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na kyenda mu emu</w:t>
      </w:r>
    </w:p>
    <w:p>
      <w:pPr>
        <w:pStyle w:val="ArticleSubtitle"/>
        <w:jc w:val="left"/>
      </w:pPr>
      <w:r>
        <w:rPr>
          <w:rFonts w:ascii="Arial" w:hAnsi="Arial" w:eastAsia="Arial" w:cs="Arial"/>
        </w:rPr>
        <w:t>Olukwatagana lw’Obunnabbi mu Danyeri 11: Okubikkula ebyama n’enteekateeka ez’omu munda ez’omulembe gwa Trump n’Entandikiriro y’Etteeka ly’Olw’ Sande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Bwe kitegeerekebwa bulungi, ennyiriri kkumi okutuuka ku amakumi abiri mu ssatu mu Ssuula kkumi n’emu ey’ekitabo kya Danyeri, byonna bituukagana n’ebyafaayo ebyekweeke eby’olunyiriri amakumi ana mu ssuula y’emu. Olunyiriri amakumi ana lukwata ku byafaayo okuva mu 1989 okutuuka ku lunyiriri amakumi ana mu emu. Ennyiriri emu n’ebiri ez’Essuula kkumi n’emu bitandikira mu 1989, era biraga kampeni eyasooka eya Donald Trump ey’okuvuganya ku bu-Pulezidenti mu 2015 okutuuka mu 2020, lwe okulonda kwaamubbibwa ku Trump ensolo ey’obutakkiriza nti tewali Katonda. Ennyiriri ezo ebbiri ziraga olutalo olutandika Trump bw’“awuubira obwakabaka bwonna bwa Bugereeki.”</w:t>
      </w:r>
    </w:p>
    <w:p>
      <w:pPr>
        <w:pStyle w:val="ArticleBody"/>
        <w:jc w:val="left"/>
      </w:pPr>
      <w:r>
        <w:rPr>
          <w:rFonts w:ascii="Times New Roman" w:hAnsi="Times New Roman" w:eastAsia="Times New Roman" w:cs="Times New Roman"/>
        </w:rPr>
        <w:t>Kampeni ya Trump yatandika entalo ezeyise mu bbanga lyonna ery’obukulembeze bwe obwasooka. E Nyumba y’Abakiise yamusiba omusango mu Disemba 2019, era ne baddamu ne bakikola nga 13 Janwali 2020. Mu mbeera zombi, Sseneti yagaana ebyo E Nyumba y’Abakiise bye yakola. Naye ye yekka pulezidenti mu byafaayo bya United States eyasibwa omusango emirundi ebiri. Enteekateeka y’okuggatta ensi yonna yali yazuukusiddwa.</w:t>
      </w:r>
    </w:p>
    <w:p>
      <w:pPr>
        <w:pStyle w:val="ArticleScripture"/>
        <w:jc w:val="left"/>
      </w:pPr>
      <w:r>
        <w:rPr>
          <w:rFonts w:ascii="Times New Roman" w:hAnsi="Times New Roman" w:eastAsia="Times New Roman" w:cs="Times New Roman"/>
        </w:rPr>
        <w:t>Era kaakano ndikulaga amazima. Laba, walijja okuyimirira bakabaka basatu mu Buperusi; n'ow'okuna aliba wa bugagga bungi okusinga bonna; era olw'amaanyi ge okuva mu bugagga bwe alikubiriza bonna okulwanyisa obwakabaka bwa Buyonaani. Danyeri 11:2.</w:t>
      </w:r>
    </w:p>
    <w:p>
      <w:pPr>
        <w:pStyle w:val="ArticleBody"/>
        <w:jc w:val="left"/>
      </w:pPr>
      <w:r>
        <w:rPr>
          <w:rFonts w:ascii="Times New Roman" w:hAnsi="Times New Roman" w:eastAsia="Times New Roman" w:cs="Times New Roman"/>
        </w:rPr>
        <w:t>Nga bwe kiri mu lunyiriri amakumi ana, olunyiriri olwa bbiri lisigaza ebyafaayo ebyekweka okuva mu kampeni esooka ya Trump n’ekiseera kye ng’apulezidenti ekyaggwa nga January 20, 2021. Okuva ku lunaku olwo mu 2021 okutuuka ku lunyiriri olusatu, lwe Aleksanda Omukulu yaleetebwa ng’akabonero ka United Nations (obwakabaka obw’omusanvu mu bunnabbi bwa Bayibuli), ebyafaayo okuva ku kutikkirwa kwa 2021 okutuuka ku tteeka lya Ssande, awateekebwawo okwegatta okw’obutundu busatu, biyimirira ng’ebyafaayo ebyekweka. Ebyafaayo ebyekweka eby’olunyiriri amakumi ana n’eby’olunyiriri olwa bbiri byombi bitambulira okutuuka era ne bikkomekkera ku tteeka lya Ssande.</w:t>
      </w:r>
    </w:p>
    <w:p>
      <w:pPr>
        <w:pStyle w:val="ArticleBody"/>
        <w:jc w:val="left"/>
      </w:pPr>
      <w:r>
        <w:rPr>
          <w:rFonts w:ascii="Times New Roman" w:hAnsi="Times New Roman" w:eastAsia="Times New Roman" w:cs="Times New Roman"/>
        </w:rPr>
        <w:t>Olunyiriri olwa kkumi luddamu okututuusa ku biro by’enkomerero mu 1989, nga n’olunyiriri olusooka bwe lyakola, era byombi biraga enkomerero y’obujulizi obwennyini bw’olunyiriri amakumi ana, newaakubadde ngakyaliwo ebyafaayo wakati w’enkomerero ey’olunyiriri amakumi ana n’etteeka lya Ssande erigenda okujja mangu. Okusukkirayo ku kulaga 1989, olunyiriri olwa kkumi lufuuka ekisumuluzo ekungaanya abajulizi basatu ku byafaayo by’olunyiriri amakumi ana, ekikwatagana n’omulimu gwa Papate n’obuyinza bwayo obukikolerako mu kifo kyayo, Amerika, mu kusangula Soviet Union mu 1989. Abo bajulizi basatu bateekawo ekitundu ekikulu mu nteekateeka y’obunnabbi ey’olunyiriri amakumi ana okuva mu 1989 okutuuka ku tteeka lya Ssande.</w:t>
      </w:r>
    </w:p>
    <w:p>
      <w:pPr>
        <w:pStyle w:val="ArticleBody"/>
        <w:jc w:val="left"/>
      </w:pPr>
      <w:r>
        <w:rPr>
          <w:rFonts w:ascii="Times New Roman" w:hAnsi="Times New Roman" w:eastAsia="Times New Roman" w:cs="Times New Roman"/>
        </w:rPr>
        <w:t>Enteekateeka ey’obunnabbi mu byafaayo ey’olutalo wakati wa kabaka ow’amambuka ne kabaka ow’amaserengeta, nga kabaka ow’amambuka ayitiririra era ayita, erabikira mu olunyiriri olw’amakumi ana, era ne mu olunyiriri olw’ekkumi.</w:t>
      </w:r>
    </w:p>
    <w:p>
      <w:pPr>
        <w:pStyle w:val="ArticleBody"/>
        <w:jc w:val="left"/>
      </w:pPr>
      <w:r>
        <w:rPr>
          <w:rFonts w:ascii="Times New Roman" w:hAnsi="Times New Roman" w:eastAsia="Times New Roman" w:cs="Times New Roman"/>
        </w:rPr>
        <w:t>Entegeka y’obunnabbi ey’ebyafaayo eyongerwako obujulizi bw’enkola y’olulimi obulaga nti ‘okusukkirako n’okuyitawo,’ okwo okw’ekabaka w’obukiikakkono okulumba kabaka w’obukiikaddyo, kwe kigambo ky’Olwebbulaniya kye kimu mu minnyiriri gyombi, nga bwe kiri era mu bujulizi obw’okusatu obusangibwa mu Isaaya, omutwe ogw’omunaana, n’olunyiriri olw’omunaana.</w:t>
      </w:r>
    </w:p>
    <w:p>
      <w:pPr>
        <w:pStyle w:val="ArticleBody"/>
        <w:jc w:val="left"/>
      </w:pPr>
      <w:r>
        <w:rPr>
          <w:rFonts w:ascii="Times New Roman" w:hAnsi="Times New Roman" w:eastAsia="Times New Roman" w:cs="Times New Roman"/>
        </w:rPr>
        <w:t>Mu lunyiriri ogw’ekkumi, kabaka ow’amambuka, “alitukka ddala, era alijjula ng’amazzi n’ayita,” ate mu lunyiriri ogw’amakumi ana, kabaka ow’amambuka, “alijjula ng’amazzi n’awunguka.” Mu Isaaya essuula munaana, olunyiriri ogw’omunaana, kabaka ow’amambuka “alijjula ng’amazzi n’awunguka.” Ebigambo ebisatu bino byonna biva mu Lwebbulaniya lumu, ne bivuunulwa mu ngeri entono ez’enjawulo nga bikyekesa ekitegeeza kye kimu. Kabaka ow’amaserengeta mu lunyiriri ogw’ekkumi yali Misiri ya Pitolomeyo, naye mu lunyiriri ogw’amakumi ana kabaka ow’amaserengeta yali Misiri ey’omwoyo, kabaka w’obutakkiriza nti Katonda aliiwo, ye Soviet Union; era mu Isaaya, obwakabaka obw’amaserengeta bwa Yuda bwe bwali kabaka ow’amaserengeta. Nga buli kimu ku kyaayo, kabaka ow’amambuka yali Obwakabaka bwa Seleucid, oluvannyuma obwa Papa, ate mu Isaaya yali Asiriya.</w:t>
      </w:r>
    </w:p>
    <w:p>
      <w:pPr>
        <w:pStyle w:val="ArticleBody"/>
        <w:jc w:val="left"/>
      </w:pPr>
      <w:r>
        <w:rPr>
          <w:rFonts w:ascii="Times New Roman" w:hAnsi="Times New Roman" w:eastAsia="Times New Roman" w:cs="Times New Roman"/>
        </w:rPr>
        <w:t>Mu bitundu bibiri ku bisatu ebifaanagana, ekifo we wakomera okulumba kwa kabaka ow’obukiikakkono kyalambikiddwa bulungi. Mu kitundu ekya kkumi kikoma ku “kigo,” ekyo ekyatuukirizibwa mu byafaayo bwe Abaselewkidi bwe baakomya olutabaalo lwabwe ku nsalo ya Misiri, kubanga Ekigambo eky’obunnabbi kyalaga nti kabaka ow’obukiikakkono “anaajja mazima, n’ayitirira, era n’ayita mu; oluvannyuma alikomawo, n’asimuka, okutuusa ne ku kigo kye.” “Ekigo” kyategeeza Misiri, eyali ekibuga ekikulu ky’obwakabaka bwabwe.</w:t>
      </w:r>
    </w:p>
    <w:p>
      <w:pPr>
        <w:pStyle w:val="ArticleBody"/>
        <w:jc w:val="left"/>
      </w:pPr>
      <w:r>
        <w:rPr>
          <w:rFonts w:ascii="Times New Roman" w:hAnsi="Times New Roman" w:eastAsia="Times New Roman" w:cs="Times New Roman"/>
        </w:rPr>
        <w:t>Mu Isaaya omunaana, Sennakeribu "anayitira mu Yuda; anasukkirirayo n’ayita, anatuuka ne ku bulago." "Ekibuga ekikulu", "kabaka" n’"omutwe" byonna bifaananyi ebikyusaganyibwa bye byateekebwawo ku bajulizi babiri mu kitundu kennyini ky’Ebyawandiikibwa mwe Sennakeribu yalinnya n’ajja e Yerusaalemi.</w:t>
      </w:r>
    </w:p>
    <w:p>
      <w:pPr>
        <w:pStyle w:val="ArticleScripture"/>
        <w:jc w:val="left"/>
      </w:pPr>
      <w:r>
        <w:rPr>
          <w:rFonts w:ascii="Times New Roman" w:hAnsi="Times New Roman" w:eastAsia="Times New Roman" w:cs="Times New Roman"/>
        </w:rPr>
        <w:t>Kubanga omutwe gwa Siriya ye Ddamasiko, n’omutwe gwa Ddamasiko ye Rezini; era mu bbanga ly’emyaka nkaaga mu etaano Efulayimu anamenyebwamenyebwa, al eme okubeera eggwanga. Ate omutwe gwa Efulayimu ye Samaliya, n’omutwe gwa Samaliya ye mutabani wa Remaliya. Bwe mutakkiriza, temuliyimirira. Isaaya 7:8, 9.</w:t>
      </w:r>
    </w:p>
    <w:p>
      <w:pPr>
        <w:pStyle w:val="ArticleBody"/>
        <w:jc w:val="left"/>
      </w:pPr>
      <w:r>
        <w:rPr>
          <w:rFonts w:ascii="Times New Roman" w:hAnsi="Times New Roman" w:eastAsia="Times New Roman" w:cs="Times New Roman"/>
        </w:rPr>
        <w:t>Siriya ye ggwanga, Damasiko kye kibuga ekikulu, era Rezini ye kabaka, era ekibuga ekikulu n’kabaka bye bifaananyi ebisobola okukyusanyizibwa. Ekibuga ekikulu n’kabaka byombi biyitibwa "emitwe". Sennakeribu bwe yatuuka "ku bulago" bwa Yuda, yajja e Yerusaalemi n’ayimirira awo, kubanga yayimirira ku "mutwe", ogusimbiddwa ku "bulago". Abaselewkidi bwe bajja okulumba Ptolemy ne bayimirira ku "kigo", era "kigo" kyali ggwanga lya Misiri.</w:t>
      </w:r>
    </w:p>
    <w:p>
      <w:pPr>
        <w:pStyle w:val="ArticleBody"/>
        <w:jc w:val="left"/>
      </w:pPr>
      <w:r>
        <w:rPr>
          <w:rFonts w:ascii="Times New Roman" w:hAnsi="Times New Roman" w:eastAsia="Times New Roman" w:cs="Times New Roman"/>
        </w:rPr>
        <w:t>Olunyiriri 10 olw’essuula 11 eya Danyeri, n’olunyiriri 8 olw’essuula 8 eya Isaaya, nga biri mu nteekateeka y’olunyiriri 8 n’olw’9 olw’essuula 7 eya Isaaya, byeyimirira ng’abajulizi babiri abalaga nti bwe kabaka w’amambuka mu linyiriri 40 olw’essuula 11 eya Danyeri ‘yamukulukutirako era n’amusomoka ku kabaka w’amaserengeta’ mu 1989, omutwe, eggwanga eryaali ekitebe ky’obwakabaka obw’amaserengeta (Rasha), lyasigala liyimiridde.</w:t>
      </w:r>
    </w:p>
    <w:p>
      <w:pPr>
        <w:pStyle w:val="ArticleBody"/>
        <w:jc w:val="left"/>
      </w:pPr>
      <w:r>
        <w:rPr>
          <w:rFonts w:ascii="Times New Roman" w:hAnsi="Times New Roman" w:eastAsia="Times New Roman" w:cs="Times New Roman"/>
        </w:rPr>
        <w:t>‘Ekigo’ ekiri mu lunyiriri olw’ekkumi kye kisumuluzo okukizuula olutalo olw’ennaku zino mu Ukraine, era n’okukakasa nti Russia ejja kuwanguza. Naye okukozesebwa okw’obunnabbi okuteekawo amazima gano kugattiddwa butereevu era kisinziira ddala ku nnyiriri ezo zimu ezasumululirwa Hiram Edson, ezaateekebwa mu biwandiiko bya Review and Herald mu 1856. Ebiwandiiko ebyo byalambulula ‘emirundi musanvu’ egya Levitiko 26.</w:t>
      </w:r>
    </w:p>
    <w:p>
      <w:pPr>
        <w:pStyle w:val="ArticleBody"/>
        <w:jc w:val="left"/>
      </w:pPr>
      <w:r>
        <w:rPr>
          <w:rFonts w:ascii="Times New Roman" w:hAnsi="Times New Roman" w:eastAsia="Times New Roman" w:cs="Times New Roman"/>
        </w:rPr>
        <w:t>Okuva mu mwezi gwa Julaayi ogw’omwaka gwa 2023, Empologoma ey’ekika kya Yuda ebikkudde okuyita mu nnyiriri ezo zezimu ddala nti obunnabbi bubiri obw’emyaka 2520 obw’okulabula ku bwakabaka obwa mu bukiikakkono n’obwa mu bukiikaddyo, tebulaga kyokka ebbanga ly’okusaasaanyizibwa, wabula bulaga era n’omulimu gwenyini gwa Kristo mu kutuukiriza okwegatta kw’obwa Katonda n’obuntu. Mu kubikkulirwa okwo, kyategeezebwa nti “omutwe” ye obutonde obw’awaggulu bw’omuntu. “Omutwe” ye “ekigo” mu yeekaalu y’omuntu, ekyo Sister White ky’ategeeza ng’ekibuga ekisibe ky’emmeeme. Ekibuga ekisibe kye kigo.</w:t>
      </w:r>
    </w:p>
    <w:p>
      <w:pPr>
        <w:pStyle w:val="ArticleBody"/>
        <w:jc w:val="left"/>
      </w:pPr>
      <w:r>
        <w:rPr>
          <w:rFonts w:ascii="Times New Roman" w:hAnsi="Times New Roman" w:eastAsia="Times New Roman" w:cs="Times New Roman"/>
        </w:rPr>
        <w:t>N’olwekyo kikkakkanye nti “ekigo” eky’ebweru ekiri mu Danyeri omutwe ogw’ekkumi n’emu, olunyiriri olw’ekkumi, era kiyimirira “ekigo” eky’omunda. Olutalo (olw’ebweru) mu Ukraine bwe lw’atandika mu 2014, okuyingirira kw’enjigiriza za Setaani ezava mu “Down Under” ne Wales (okw’omunda) kwaleetebwa mu kibiina kya Future for America, era entekateeka ey’okusiba yali emaze okutuuka ku mutendera omulala. Mu mwaka gwa 2020, ennyanga zombi ez’Abarepubulikaani n’eza Abaprotesitanti zattibwa mu nguudo z’ekibuga ekyo ekinene, mwe ne Mukama waffe yabambibwa ku musaalaba.</w:t>
      </w:r>
    </w:p>
    <w:p>
      <w:pPr>
        <w:pStyle w:val="ArticleBody"/>
        <w:jc w:val="left"/>
      </w:pPr>
      <w:r>
        <w:rPr>
          <w:rFonts w:ascii="Times New Roman" w:hAnsi="Times New Roman" w:eastAsia="Times New Roman" w:cs="Times New Roman"/>
        </w:rPr>
        <w:t>Mu mwaka gwa 2020, Donald Trump yali yalemererwa mu kampeni ye eya bbiri ey'okuvuganya ku bwa Pulezidenti, n'ekiseera eky'okulindirira kw'abawala kkumi kyatuuka. Mu mwaka gwa 2022, Trump yatandika mu butongole kampeni ye eya ssatu ey'okuvuganya ku bwa Pulezidenti, era kampeni ye eyasooka okumujjisa mu buwanguzi ku bwa Pulezidenti ye y'eya nkomerero ye. Mu mwaka gwa 2023, "eddoboozi eriva mu ddungu" lyatandika okwogera eri amagumba amakalu agafu.</w:t>
      </w:r>
    </w:p>
    <w:p>
      <w:pPr>
        <w:pStyle w:val="ArticleBody"/>
        <w:jc w:val="left"/>
      </w:pPr>
      <w:r>
        <w:rPr>
          <w:rFonts w:ascii="Times New Roman" w:hAnsi="Times New Roman" w:eastAsia="Times New Roman" w:cs="Times New Roman"/>
        </w:rPr>
        <w:t>Ebitundu ekkumi n’asatu okutuuka ku kkumi n’ettaano bikwata ku byafaayo ebyaddirira oluvannyuma lw’olutalo lw’e Yukureeni oluleeteddwa Putin, newaakubadde obuwanguzi tebugenda kumugasa, kubanga Rasha eruddamu okugoberera ebyafaayo bya Napoleon Bonaparte.</w:t>
      </w:r>
    </w:p>
    <w:p>
      <w:pPr>
        <w:pStyle w:val="ArticleBody"/>
        <w:jc w:val="left"/>
      </w:pPr>
      <w:r>
        <w:rPr>
          <w:rFonts w:ascii="Times New Roman" w:hAnsi="Times New Roman" w:eastAsia="Times New Roman" w:cs="Times New Roman"/>
        </w:rPr>
        <w:t>Obuwaŋŋanguse bwa Napoleoni n’enkomerero ye byaalabirwako mu obuwaŋŋanguse n’enkomerero ya kabaka Uuziya, era oyo teyaanywezebwa olw’obuwanguzi bwe mu ntalo, era n’alanga ekifaananyi kya Ptolemy IV ow’ennyiriri kkumi n’emu n’ekkumi n’ebiri; bombi tebaanywezebwa olw’obuwanguzi bwabwe mu ntalo. Uuziya ne Ptolemy IV bombi bagezaako okuwaayo ebiweebwayo mu yeekaalu, era bombi ne baziyizibwa okukikola. Kkabaka Uuziya yakwatibwa ndwadde ya bbale ku maaso g’omutwe gwe bwe yagezaako okukikola. Akabonero ku maaso g’omutwe gwe tekiraga akabonero k’ensolo yokka, naye era kaalanga ekifaananyi kya kabaka asooka ow’amaserengeta mu 1989, eyagenda mu ngeri y’obuwaŋŋanguse bwe (Gorbachev) yava mu Soviet Union n’ayungira mu United Nations. Nga bwe kyali ku kabaka Uuziya, Gorbachev yalina akabonero akalabika ennyo ku maaso g’omutwe gwe. Kkabaka Uuziya, Kkabaka Ptolemy IV, Napoleoni ne Gorbachev bonna balaga ekifaananyi ky’enkomerero ya Putin. Bonna bana baali bakabaka b’amaserengeta abaakomya olulyo lwabwe olwa buli omu, nga kino kiraga enkomerero ya Russia ya Putin.</w:t>
      </w:r>
    </w:p>
    <w:p>
      <w:pPr>
        <w:pStyle w:val="ArticleBody"/>
        <w:jc w:val="left"/>
      </w:pPr>
      <w:r>
        <w:rPr>
          <w:rFonts w:ascii="Times New Roman" w:hAnsi="Times New Roman" w:eastAsia="Times New Roman" w:cs="Times New Roman"/>
        </w:rPr>
        <w:t>Awo ennyiriri 13 okutuuka ku 15 ziggulawo obujulizi obwatandika mu 200 BC, era zifananyiriza kisanja ekya kusatu era ekisembayo kya Donald Trump, akiikirira ennyanga ey’Abarepulikaani. Ennyiriri 14 elaga ekiseera obwa Papa lwe butandika okuyimba ennyimba z’obwenzi nga malaaya wa Ttuulo, ate ennyiriri 15 elambulula omulongo gw’ennyanga ya Abaprotestanti abava mu kukkiriza ng’ogugattibwa n’ebyafaayo bya Maccabees. Ennyiriri ssatu zino zirimu emirongo esatu egy’obunnabbi.</w:t>
      </w:r>
    </w:p>
    <w:p>
      <w:pPr>
        <w:pStyle w:val="ArticleBody"/>
        <w:jc w:val="left"/>
      </w:pPr>
      <w:r>
        <w:rPr>
          <w:rFonts w:ascii="Times New Roman" w:hAnsi="Times New Roman" w:eastAsia="Times New Roman" w:cs="Times New Roman"/>
        </w:rPr>
        <w:t>Ebyafaayo by’Abamakabe tebyakwekebwa nga bwe kiri ku nkomerero y’olunyiriri olwa bbiri okutuuka ku lwa ssatu, oba ku nkomerero y’olunyiriri olw’ana okutuuka ku lwa ana mu emu; naye olunyiriri luno, wa wansi ennyo, luzibu okulutegeera mu kunoonyereza okwasooka. Naye mu byafaayo ebyo eby’obunnabbi ebitelabika bulungi, omukago gw’Abayudaaya ne Loma guteekebwawo, era gulaga okutondebwa kw’ekifaananyi ky’ensolo. Okutondebwa kw’ekifaananyi ky’ensolo kufaananyizibwanso mu byafaayo ebikwekeddwa eby’essuula ey’okubiri eya Danyeri, we Nebukadduneeza yaloota ekirooto kye teyajjukira, era Danyeri ng’ali mu kabi k’okuttibwa yalagirirwa okukivvuunula nga ekirooto kennyini takimanyi. Okusaba kwa Danyeri n’abasatu ab’eesigwa mu ssuula ey’okubiri kuyimiririra okusaba olw’omusana ogw’ebweru ogweyongerako ku kusaba kwa Danyeri okuli mu ssuula ey’omwenda okw’enkyukakyuka ey’omunda.</w:t>
      </w:r>
    </w:p>
    <w:p>
      <w:pPr>
        <w:pStyle w:val="ArticleBody"/>
        <w:jc w:val="left"/>
      </w:pPr>
      <w:r>
        <w:rPr>
          <w:rFonts w:ascii="Times New Roman" w:hAnsi="Times New Roman" w:eastAsia="Times New Roman" w:cs="Times New Roman"/>
        </w:rPr>
        <w:t>Olunyiriri lwa Makkabeeyi lukkirizana n’ekyama ekikwekeddwawo eky’omu kitabo kya Danyeri essuula ey’okubiri. Ekyama eky’omu Danyeri essuula ey’okubiri kiwa obujulizi obusookerwako obw’obwannabbi ku kyama ekitalumanyika ky’obwannabbi eky’ekitonde eky’omunaana eky’omu musanvu, era ekyo kigattako ku kubikkulirwa kw’okuzuukira kw’abajulirwa ababiri mu Kubikkulirwa essuula kkumi n’emu. Okuzuukira kw’abajulirwa ababiri, nga kulina enkolagana n’ekitonde eky’omunaana eky’omu musanvu, kulaga nti mu byafaayo ebifaanaganako eby’Abamilera n’abo emitwalo kkumi n’ena n’enkumi nnya, okudda emabega kw’Abamilera ne badda mu Laodikeya kukwatagana n’okutambula kw’abo emitwalo kkumi n’ena n’enkumi nnya okuva e Laodikeya okutuuka e Firadelfiya.</w:t>
      </w:r>
    </w:p>
    <w:p>
      <w:pPr>
        <w:pStyle w:val="ArticleBody"/>
        <w:jc w:val="left"/>
      </w:pPr>
      <w:r>
        <w:rPr>
          <w:rFonts w:ascii="Times New Roman" w:hAnsi="Times New Roman" w:eastAsia="Times New Roman" w:cs="Times New Roman"/>
        </w:rPr>
        <w:t>Olunyiriri olutamanyikiddwa bulungi olw’Abamakabeeyi n’ekirooto ekikwekeddwa kya Nebukadneza byonna byaggalirwa ddala okutuusa oluvannyuma lw’enteekateeka y’okuzuukizibwa kw’abajulizi babiri okutandika mu 2023. Biggulwawo nga tennatuuka essaawa y’ “ekikankano ekinene”, ekiraga okuggwa kw’ekiseera ky’okugezesebwa eri Abadiventisi ab’Olunaku olw’omusanvu. Ekigezo kye Abadiventisi abo balina okuyisa nga tebannafuna akabonero ka Katonda, era nga tekannaggwawo ekiseera ky’okugezesebwa, kye kigezo ekikwatagana n’okutondebwa kw’ekifaananyi ky’ensolo.</w:t>
      </w:r>
    </w:p>
    <w:p>
      <w:pPr>
        <w:pStyle w:val="ArticleBody"/>
        <w:jc w:val="left"/>
      </w:pPr>
      <w:r>
        <w:rPr>
          <w:rFonts w:ascii="Times New Roman" w:hAnsi="Times New Roman" w:eastAsia="Times New Roman" w:cs="Times New Roman"/>
        </w:rPr>
        <w:t>Olunyiriri lw’Abamakkabeeyi, ekirooto ekyama kya Nebukadduneeza, ekyama eky’omunaana eyava mu musanvu, n’amayembe abiri g’ensolo eva mu nsi, byonna biyamba ku nteekateeka y’okukemebwa, etuukirizibwa nga ekifaananyi ky’ensolo kikolebwa. Okutegeera obulunyiriri buno ng’amazima, mu ngeri ya obunnabbi nga “amazima agakwekeredwa,” kye kikkakasa nti bwegamba gano ge mazima Empologoma ey’ekika kya Yuda kaakano asumulula.</w:t>
      </w:r>
    </w:p>
    <w:p>
      <w:pPr>
        <w:pStyle w:val="ArticleBody"/>
        <w:jc w:val="left"/>
      </w:pPr>
      <w:r>
        <w:rPr>
          <w:rFonts w:ascii="Times New Roman" w:hAnsi="Times New Roman" w:eastAsia="Times New Roman" w:cs="Times New Roman"/>
        </w:rPr>
        <w:t>Okuggulwawo kw’akasikizo ku kumanyibwa kw’abajulirwa ababiri, abakiikirira enko z’ensolo eva mu nsi ey’Okubikkulirwa ekkumi n’asatu—eza Republican n’eza Protestant—nga kwegattiddwa n’amazima nti buli nko etambulira nga etuukagana n’eya munne, era nti buli nko erina obutonde obubiri obw’omunda, kumaka entandikwa y’okuggulwawo kw’akasikizo kw’Okubikkulirwa kwa Yesu Kristo. Amazima agagyiddwako akasikizo galimu n’okuggyako akasikizo ku byafaayo ebyakwekebwa eby’Enkuba Musanvu, era n’entegeeza y’ekigambo ky’Olwebbulaniya ‘Amazima’.</w:t>
      </w:r>
    </w:p>
    <w:p>
      <w:pPr>
        <w:pStyle w:val="ArticleBody"/>
        <w:jc w:val="left"/>
      </w:pPr>
      <w:r>
        <w:rPr>
          <w:rFonts w:ascii="Times New Roman" w:hAnsi="Times New Roman" w:eastAsia="Times New Roman" w:cs="Times New Roman"/>
        </w:rPr>
        <w:t>Bwe kyategeerekeka nti ekiseera ekisembayo mu Seven Thunders kiyimiririra obubonero bw’ekkubo busatu olw’obwenyamivu obwasooka, ne kigobererwa obubaka bw’Okukaaba kw’ettumbi ly’ekiro, era ne kuggwa ku Obwenyamivu Obukulu, nga kituukana n’ekigambo ky’Olwebbulaniya ‘Truth’, olwo okubikkulirwa okw’alaga olunaku lwa July 18, 2020, nga kwe kutuukirizibwa okwatuukiridde ddala kw’obubaka bw’Okukaaba kw’ettumbi ly’ekiro okutuusa ku tteeka lya Ssande, ne kuteekebwawo.</w:t>
      </w:r>
    </w:p>
    <w:p>
      <w:pPr>
        <w:pStyle w:val="ArticleBody"/>
        <w:jc w:val="left"/>
      </w:pPr>
      <w:r>
        <w:rPr>
          <w:rFonts w:ascii="Times New Roman" w:hAnsi="Times New Roman" w:eastAsia="Times New Roman" w:cs="Times New Roman"/>
        </w:rPr>
        <w:t>Amaloboozi ag’enkuba omusanvu, nga July 2023 tonnatuuka, gaali gamaze kumanyibwa ng’ebyafaayo ebifaanaganye eby’ekikwekweto ky’omubaka wa ggulu ow’olubereberye n’ekikwekweto ky’omubaka wa ggulu ow’okusatu, naye mu kiseera ekyo ekiseera eky’enkomerero ekitambulira mu ntambike esatu tekyalowoozebwako ng’ekiseera ekirambiddwa ddala ekiyimiririrwa ng’Amaloboozi ag’enkuba omusanvu. Kati okutegeera okwo kusimbibwawo ng’“Mazima.”</w:t>
      </w:r>
    </w:p>
    <w:p>
      <w:pPr>
        <w:pStyle w:val="ArticleBody"/>
        <w:jc w:val="left"/>
      </w:pPr>
      <w:r>
        <w:rPr>
          <w:rFonts w:ascii="Times New Roman" w:hAnsi="Times New Roman" w:eastAsia="Times New Roman" w:cs="Times New Roman"/>
        </w:rPr>
        <w:t>Okubikkulirwa kwa Yesu Kristo kusumululibwa nga katono nga ekiseera eky’okugezesebwa kiggalibwa, era mu kyo mulimu abajulizi babiri ab’omutwe ogw’ekkumin’emu ogw’Okubikkulirwa. Okubikkulirwa kwa Yesu Kristo kulimu ebyafaayo ebikise eby’okukuba kw’enkuba omusanvu. Okubikkulirwa kwa Yesu Kristo kulimu n’ekyama ekigamba nti, “ow’omunaana wa mu abo musanvu,” ekiraga okukyusibwa kw’Abagoberezi ba Miller okuyingira mu Lawodikiya, nga wamu n’okukyusibwa mu ngeri efaanana kw’abantu 144,000 okuyingira mu Firadelfiya. Ow’omunaana nga wa mu abo musanvu, era kiraga mu ngeri ey’obunnabbi ekigezo ky’ekifaananyi ky’ensolo, kubanga ennyanga y’Obwerepulikaani n’ennyanga ey’Obuprotestanti byombi bituuka ku nkomerero ya byo, nga ennyanga y’Obwerepulikaani eteekawo ekifaananyi ky’ensolo eky’ebyobufuzi, nga kivuunagana n’ennyanga ya mazima ey’Obuprotestanti, ng’eyo etonda ekifaananyi kya Kristo; ne bano ne bayimibwawo okubeera endera.</w:t>
      </w:r>
    </w:p>
    <w:p>
      <w:pPr>
        <w:pStyle w:val="ArticleBody"/>
        <w:jc w:val="left"/>
      </w:pPr>
      <w:r>
        <w:rPr>
          <w:rFonts w:ascii="Times New Roman" w:hAnsi="Times New Roman" w:eastAsia="Times New Roman" w:cs="Times New Roman"/>
        </w:rPr>
        <w:t>Amazima gano gatandika okubikkulibwa mu nkomerero ya Julaayi 2023, era gano gonna gakiikirira ebyafaayo eby’obunnabbi ebituukirizibwa mu byafaayo ebyakwekebwa, ebyo bye “ekitundu ky’obunnabbi bwa Danyeri ekikwata ku nnaku ez’enkomerero.”</w:t>
      </w:r>
    </w:p>
    <w:p>
      <w:pPr>
        <w:pStyle w:val="ArticleBody"/>
        <w:jc w:val="left"/>
      </w:pPr>
      <w:r>
        <w:rPr>
          <w:rFonts w:ascii="Times New Roman" w:hAnsi="Times New Roman" w:eastAsia="Times New Roman" w:cs="Times New Roman"/>
        </w:rPr>
        <w:t>Noolwekyo tuba n’enteekateeka ey’obunnabbi ey’ebyafaayo ebikwekeddwa eby’olunyiriri amakumi ana, okuva ku biro by’enkomerero mu 1989 okutuuka ku tteeka lya Ssande ery’olunyiriri amakumi ana mu emu; era enteekateeka eno etukkiriza okuteeka olunyiriri olusooka n’olw’okubiri olw’omutwe ogw’ekkumi n’emu ogwa Danyeri waggulu waayo. Oluvannyuma ne tusobola okuteeka olunyiriri kkumi okutuuka ku kkumi n’ettaano mu mulongo gumu. Era ne tutwala omulongo ogw’Abamakkabeeyi, ogwo bwe gutegerekebwa bulungi gutandika ku olunyiriri kkumi na ssatu ne gugenda okutuuka ku olunyiriri amakumi abiri mu ssatu, mu mulongo gumu guno. Oluvannyuma ne tutwala omulongo gw’abajulirwa ababiri ogw’Okubikkulirwa omutwe ogw’ekkumi n’emu, olunyiriri musanvu okutuuka ku kkumi n’ebbiri, mu mulongo gumu guno. Wamu n’abajulirwa ababiri aba Danyeri n’Okubikkulirwa tuba n’enteekateeka ey’ebyafaayo ebikwekeddwa eby’olunyiriri amakumi ana.</w:t>
      </w:r>
    </w:p>
    <w:p>
      <w:pPr>
        <w:pStyle w:val="ArticleBody"/>
        <w:jc w:val="left"/>
      </w:pPr>
      <w:r>
        <w:rPr>
          <w:rFonts w:ascii="Times New Roman" w:hAnsi="Times New Roman" w:eastAsia="Times New Roman" w:cs="Times New Roman"/>
        </w:rPr>
        <w:t>Mu 1989, Soviet Union yazikirizibwa olw’okwegatta wakati w’obwa Papa n’eggye lyaayo erimuserukira, Amerika. Nga Gorbachev bwe yamenyamu Soviet Union, ekiseera eky’enkomerero eri aba emitwalo kkumi n’ena n’enkumi nnya kyatuuka. Ronald Reagan ye yali kabaka asooka ow’obunnabbi wa Amerika okuva mu kiseera ky’enkomerero; Reagan, Omuprotestanti eyava mu bukkiriza ow’ekibiina kya Republican, akiikirirwa kabaka Daliyosi, n’addirwako Kiraasi, ne bakabaka abalala basatu, oluvannyuma ne kabaka ow’okuna omugagga.</w:t>
      </w:r>
    </w:p>
    <w:p>
      <w:pPr>
        <w:pStyle w:val="ArticleBody"/>
        <w:jc w:val="left"/>
      </w:pPr>
      <w:r>
        <w:rPr>
          <w:rFonts w:ascii="Times New Roman" w:hAnsi="Times New Roman" w:eastAsia="Times New Roman" w:cs="Times New Roman"/>
        </w:rPr>
        <w:t>Kabaka Cyrus yakiikirira Bush Owasooka, omuwagizi wa Republican mu lwatu era omuwagizi wa gulobalizimu, eyaddibwako Clinton, omuwagizi wa Democrat era omuwagizi wa gulobalizimu, eyaddibwako Bush Owasembayo, omuwagizi wa Republican mu lwatu era omuwagizi wa gulobalizimu, eyaddibwako Obama, Omuyisiramu omuwagizi wa Democrat era omuwagizi wa gulobalizimu, eyaddibwako presidenti asinze bonna obugagga, Omupulotestaanti eyava mu ddiini, omuwagizi wa Republican, Donald Trump.</w:t>
      </w:r>
    </w:p>
    <w:p>
      <w:pPr>
        <w:pStyle w:val="ArticleBody"/>
        <w:jc w:val="left"/>
      </w:pPr>
      <w:r>
        <w:rPr>
          <w:rFonts w:ascii="Times New Roman" w:hAnsi="Times New Roman" w:eastAsia="Times New Roman" w:cs="Times New Roman"/>
        </w:rPr>
        <w:t>Mu 2014, olutalo lwa Ukraine wakati wa Russia n’eggye lya Nazi ery’obwapaapa erikolera ku lw’abalala lwatandika, nga eggye ery’edda ery’obwapaapa erikolera ku lw’abalala (Amerika) liwa obuwagizi eri eggye lya Ukraine erikolera ku lw’abalala. Mu 2014, ekibiina kya Future for America kyayingirirwamu abaakiikirira eddiragoni, era mu 2015, Donald Trump yatandika kampeni esooka ku kampeni ssatu z’obwapulezidenti ze yali agenda okutuukiriza. Yawangula mu kampeni ye esooka, naye kampeni ye ey’omu wakati baaginyaga, era mu kampeni ye ey’enkomerero aliddamu awangule. Mu 2020, ennyanga eya Republican yafuna ekiwundu ekitta olw’okulonda okubbibwa, era n’enyanga ey’amazima ey’Abaprotestanti n’efuna ekiwundu ekitta olw’okulangirira okutegeeza eby’omu maaso okw’obulimba, okuleetebwa mu kitundu olw’okuyingirira okwatandika mu 2014, era okwanyaga obubaka okuyita mu kuleeta enkozesa ez’enjawulo ez’obunnabbi ez’obulimba.</w:t>
      </w:r>
    </w:p>
    <w:p>
      <w:pPr>
        <w:pStyle w:val="ArticleBody"/>
        <w:jc w:val="left"/>
      </w:pPr>
      <w:r>
        <w:rPr>
          <w:rFonts w:ascii="Times New Roman" w:hAnsi="Times New Roman" w:eastAsia="Times New Roman" w:cs="Times New Roman"/>
        </w:rPr>
        <w:t>Mu 2020, okulonda n’obubaka obw’obunnabbi byabbibwa, era abakiikirizi b’ediragoni ne battirira mu ngeri ey’akabonero amayembe gombi. Okulonda kwabbibwa omukago ogwa bbiri ogw’abagolobalisiti beebagamba nti ba Republican n’abagolobalisiti aba Democrat, nga bawagirwa emikutu gy’amawulire egya propaganda egy’obugolobalisiti n’abasuubuzi abagolobalisiti. Obubaka bwabbibwa omuwala omutono atafumbiddwa ava e down under n’omulenzi omutono eyayawukana mu bufumbo ava e Wales, abaalina enteekateeka ey’ekyama ey’okuleeta n’okusindika mu maaso enteekateeka ya “gay”, era ne basaaba obusonyiwa eri “omusajja w’ekibi.” Omukulembeze wa Future for America ye avunaanyizibwa byonna ku kuyingirizibwa kwa Setaani, kubanga yalina obuvunaanyizibwa okukuuma ekibiina, naye yali mangu nnyo okukiriza ababuulizi abatali batukuvu okufuna ebifo eby’obukulembeze. Donald Trump ye avunaanyizibwa ku kulonda okwabibwa, kubanga abo be yalonda n’abakkiriza okuba okumpi naye mu buyinza baali nga babigenderedde okulemesa omulimu gwe yali atandise.</w:t>
      </w:r>
    </w:p>
    <w:p>
      <w:pPr>
        <w:pStyle w:val="ArticleBody"/>
        <w:jc w:val="left"/>
      </w:pPr>
      <w:r>
        <w:rPr>
          <w:rFonts w:ascii="Times New Roman" w:hAnsi="Times New Roman" w:eastAsia="Times New Roman" w:cs="Times New Roman"/>
        </w:rPr>
        <w:t>Mu 2022 Donald Trump yatandika kampeni ye ey’okusatu, era mu 2023 "eddoboozi eryekaabira mu ddungu" lyatandika okutuma obubaka eri amakanisa. Kumpi mu kiseera kino "ejjinja" (kye ntegeeza nga abo abali ebweru bwa "present truth") lyaakaaba, era omuntu ono, ayinza okuba ng’alina obwongo obukeesa ennyo mu mbeera ya pulitiki eriwo kaakano mu lujjudde lw’abantu, yategeeza amazima agalowoozesa nnyo. Erinnya lye ye Victor Davis Hanson, era bw’oba ogoberera ebigenda mu maaso ebikutooloola n’ogeraageranya ebyo n’ebyo Ekigambo kye bye byategeeza edda, olwo Victor Davis Hanson abeera omu ku "amajjinja", ng’ayogera bimu ku bubaka buno bwenyini osuubirwa nti obwetegereza.</w:t>
      </w:r>
    </w:p>
    <w:p>
      <w:pPr>
        <w:pStyle w:val="ArticleScripture"/>
        <w:jc w:val="left"/>
      </w:pPr>
      <w:r>
        <w:rPr>
          <w:rFonts w:ascii="Times New Roman" w:hAnsi="Times New Roman" w:eastAsia="Times New Roman" w:cs="Times New Roman"/>
        </w:rPr>
        <w:t>Katonda ayagala tusome ku bintu ebigenda mu maaso okutwetooloola, ne tubigeraageranya n’obunnabbi obuli mu Kigambo kye, tulyoke tutegeere nti tubeera mu nnaku ez’oluvannyuma. Twetaga Baibuli zaffe, era twagala okumanya ebyawandiikiddwa omwo. Omuyizi omunyiikivu mu by’obunnabbi alissasulwa n’okubikkulirwa okutegeerekeka kw’amazima, kubanga Yesu yagamba nti, ‘Ekigambo kyo kye mazima.’ Signs of the Times, October 1, 1894.</w:t>
      </w:r>
    </w:p>
    <w:p>
      <w:pPr>
        <w:pStyle w:val="ArticleBody"/>
        <w:jc w:val="left"/>
      </w:pPr>
      <w:r>
        <w:rPr>
          <w:rFonts w:ascii="Times New Roman" w:hAnsi="Times New Roman" w:eastAsia="Times New Roman" w:cs="Times New Roman"/>
        </w:rPr>
        <w:t>Mu kubuuzibwa kwe @FreyjaTarte kye yatadde ku X.com, Hanson yatandika ng’agamba nti, "Bbo [Abademokulaati] balaba Trump nga vampaya." Era ayongerayo n’ayogerako ku kutya kw’Abademokulaati ku bya Donald Trump okuddamu okulondebwa. Sirina nsonga yonna okukiriza nti Hanson yategeera nti, ng’okusinziira ku Okubikkulirwa essuula ey’ekkumi n’emu, Trump azuukizibwa (nga vampaya), era nti bwe kyabaawo, abo abaali baasooka okusanyukira okufa kwe banditya. Kyokka ekyo kye y’alambuludde mu kunnyonnyola kwe kwonna.</w:t>
      </w:r>
    </w:p>
    <w:p>
      <w:pPr>
        <w:pStyle w:val="ArticleScripture"/>
        <w:jc w:val="left"/>
      </w:pPr>
      <w:r>
        <w:rPr>
          <w:rFonts w:ascii="Times New Roman" w:hAnsi="Times New Roman" w:eastAsia="Times New Roman" w:cs="Times New Roman"/>
        </w:rPr>
        <w:t>Era oluvannyuma lw’ennaku ssatu n’ekitundu, Omwoyo gw’obulamu oguva eri Katonda ne guyingira mu bo, ne bayimirira ku bigere byabwe; era entiisa enkulu yaggwa ku abo abaabalaba. Okubikkulirwa 11:11.</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Tutuuse ku kiseera ekyayogerwako mu Ebyawandiikibwa bino. Ekiseera ky’enkomerero kituuse, ebyolesebwa by’abannabbi bigguddwawo, era eby’okulabula byabwe eby’amaanyi bitulaga nti okukomawo kwa Mukama waffe mu kitiibwa kweweerera ddala.</w:t>
      </w:r>
    </w:p>
    <w:p>
      <w:pPr>
        <w:pStyle w:val="ArticleScripture"/>
        <w:jc w:val="left"/>
      </w:pPr>
      <w:r>
        <w:rPr>
          <w:rFonts w:ascii="Times New Roman" w:hAnsi="Times New Roman" w:eastAsia="Times New Roman" w:cs="Times New Roman"/>
        </w:rPr>
        <w:t>Abayudaaya baakitegeera bubi era ne bakikozesa mu ngeri embi ekigambo kya Katonda, era tebaamanya kiseera ky’okukyalirwa kwabwe. Emyaka egy’obuweereza bwa Kristo n’abatume be, egy’omuwendo omukulu era egy’enkomerero egy’ekisa eri abantu abaalondeddwa, baagimala nga bateekateeka okuzikiriza ababaka ba Mukama. Ebyegendererwa eby’ensi byabawambye, era ekiteeso ky’obwakabaka bw’omwoyo kyabagwira bwereere. Kale ne leero obwakabaka buno bw’ensi bunywamu endowooza z’abantu, era tebataddeyo mwoyo ku bunnabbi obutuukirizibwa mangu n’obubonero bw’obwakabaka bwa Katonda obujja mangu.</w:t>
      </w:r>
    </w:p>
    <w:p>
      <w:pPr>
        <w:pStyle w:val="ArticleScripture"/>
        <w:jc w:val="left"/>
      </w:pPr>
      <w:r>
        <w:rPr>
          <w:rFonts w:ascii="Times New Roman" w:hAnsi="Times New Roman" w:eastAsia="Times New Roman" w:cs="Times New Roman"/>
        </w:rPr>
        <w:t>‘Naye mmwe, ab’oluganda, temuli mu kizikiza, ne olunaku olwo lubasirikira ng’omubbi. Mmwe mwenna muli baana b’ekitangaala, era baana b’olunaku: tetuli ba kya kiro, newaakubadde ba kizikiza.’ Nga tetusaanidde kumanya essaawa ey’okudda kwa Mukama waffe, tusobola okumanya bwe kinaatera okutuuka. ‘Kale tuleme okwebaka nga bali abalala; naye tubeerenga balaba era bennywevu.’ 1 Abatesalonika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na kyenda mu emu</dc:title>
  <dc:subject>Olukwatagana lw’Obunnabbi mu Danyeri 11: Okubikkula ebyama n’enteekateeka ez’omu munda ez’omulembe gwa Trump n’Entandikiriro y’Etteeka ly’Olw’ Sande</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