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kyenda mu mukaaga</w:t>
      </w:r>
    </w:p>
    <w:p>
      <w:pPr>
        <w:pStyle w:val="ArticleSubtitle"/>
        <w:jc w:val="left"/>
      </w:pPr>
      <w:r>
        <w:rPr>
          <w:rFonts w:ascii="Arial" w:hAnsi="Arial" w:eastAsia="Arial" w:cs="Arial"/>
        </w:rPr>
        <w:t>Okufaanagana kw’obunnabbi n’Okuggwaamu essuubi okw’obwakatonda: Olugendo olw’okubikkulirwa lw’abantu ba Katonda ab’olunaku olusembayo mu Okubikkulirwa 10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2024-04-27</w:t>
      </w:r>
    </w:p>
    <w:p>
      <w:pPr>
        <w:pStyle w:val="ArticleBody"/>
        <w:jc w:val="left"/>
      </w:pPr>
      <w:r>
        <w:rPr>
          <w:rFonts w:ascii="Times New Roman" w:hAnsi="Times New Roman" w:eastAsia="Times New Roman" w:cs="Times New Roman"/>
        </w:rPr>
        <w:t>Mu ssuula ey’ekkumi mu kitabo ky’Okubikkulirwa, mwe ebyafaayo by’obubaka bw’abamalayika abaasooka n’abaakubiri byafaananyizibwa, Yokaana, ng’akafaananyi k’abantu ba Katonda ab’ennaku ez’enkomerero, yategeezebwa mu kusooka nti walibaawo obwennyamirwa mu byafaayo bye yali afaananyiriza; era obwo bwennyamirwa bwe bwali ekimu ku byafaayo by’obubaka bw’abamalayika abaasooka n’abaakubiri ebyali bibikkiddwa eri okutegeera kw’abagoberezi ba Miller, okwegezesa okukkiriza kwabwe.</w:t>
      </w:r>
    </w:p>
    <w:p>
      <w:pPr>
        <w:pStyle w:val="ArticleScripture"/>
        <w:jc w:val="left"/>
      </w:pPr>
      <w:r>
        <w:rPr>
          <w:rFonts w:ascii="Times New Roman" w:hAnsi="Times New Roman" w:eastAsia="Times New Roman" w:cs="Times New Roman"/>
        </w:rPr>
        <w:t>Era eddoboozi lye nnawulira okuva mu ggulu lyayogera nange nate, ne ligamba nti, Genda otwale akatabo akatono akagguddwa, nga kali mu mukono gw’omulayika ayimiridde ku nnyanja ne ku nsi. Nange ne ngenda eri omulayika, ne mmugamba nti, Mpa akatabo akatono. Naye n’aŋŋamba nti, Katwale, okalye ddala; era kajjakukuleetera olubuto lwo okuwawa, naye mu kamwa ko kalibeera kawoome ng’omubisi gw’enjuki. Awo ne nnaggya akatabo akatono mu mukono gw’omulayika, ne nkalya ddala; ne kaba mu kamwa kange kawoome ng’omubisi gw’enjuki; naye bwe nammala okulya, olubuto lwange ne lwawawa. Okubikkulirwa 10:8-10.</w:t>
      </w:r>
    </w:p>
    <w:p>
      <w:pPr>
        <w:pStyle w:val="ArticleBody"/>
        <w:jc w:val="left"/>
      </w:pPr>
      <w:r>
        <w:rPr>
          <w:rFonts w:ascii="Times New Roman" w:hAnsi="Times New Roman" w:eastAsia="Times New Roman" w:cs="Times New Roman"/>
        </w:rPr>
        <w:t>Mu olunyiriri olw’ekkumi, Yokaana akiikirira ebyafaayo okuva nga 11 Ogusito 1840, lwe omalayika omuwanguvu yakka ng’alina ekitabo ekitono mu mukono gwe, okutuuka ku Okubuuzibwamu Essuubi Okukulu nga 22 Okitobba 1844. Nga tannakiikirira ebyo mu ngeri y’akabonero, yategeezebwa “eddoboozi lye yawulira okuva mu ggulu” nti bw’alirya ekitabo ekitono, “kigenda kukuleetera lubuto oluwawa, naye mu kamwa kibeere kitamivu ng’omubisi gw’enjuki.” Okubuuzibwamu essuubi okw’omuwawa kwe kwagezesa okukkiriza kw’Abagoberezi ba Miller, era tekyali kirungi nnyo kubamanyisa ku kubuuzibwamu essuubi okwo nga tekunnaba kutuuka; naye Yokaana akiikirira abantu b’ennaku ez’enkomerero abateekwa okumanya amazima agakwata ku kulondoolwa kw’ebintu ebyabaawo, ebyo bye byafaayo by’obubaka bw’omulayika ogwasooka n’ogw’okubiri.</w:t>
      </w:r>
    </w:p>
    <w:p>
      <w:pPr>
        <w:pStyle w:val="ArticleBody"/>
        <w:jc w:val="left"/>
      </w:pPr>
      <w:r>
        <w:rPr>
          <w:rFonts w:ascii="Times New Roman" w:hAnsi="Times New Roman" w:eastAsia="Times New Roman" w:cs="Times New Roman"/>
        </w:rPr>
        <w:t>Ebyafaayo ebitukuvu biraga nti waalibaawo kugezesa okuleetebwa ku bantu b’ennaku ez’enkomerero, era kyandibadde kugezesa ku nsonga eyali si kirungi gye bo okugitegeera mu kusooka nga tekunnaba kutuuka ku kugezesa; naye nga si byennyini bye bayitamu abagoberezi ba Miller, newaakubadde nga kituukagana bulungi ddala n’okulambikibwa kw’ebintu nga bwe byayimiririzibwa omulayika asooka n’ow’okubiri, kubanga enkuba ez’omusanvu nazo ziyimiririra, “ebintu eby’omumaaso ebiribikkulirwa mu nteekateeka yaabyo.”</w:t>
      </w:r>
    </w:p>
    <w:p>
      <w:pPr>
        <w:pStyle w:val="ArticleBody"/>
        <w:jc w:val="left"/>
      </w:pPr>
      <w:r>
        <w:rPr>
          <w:rFonts w:ascii="Times New Roman" w:hAnsi="Times New Roman" w:eastAsia="Times New Roman" w:cs="Times New Roman"/>
        </w:rPr>
        <w:t>Newankubadde kyetaagisa okumanya ebyafaayo eby’ensibuko eby’abagoberezi ba Miller, abantu ba Katonda b’ennaku ez’enkomerero bajja kutuukiriza olunyiriri lw’ebintu olumu nga olwa bagoberezi ba Miller; naye ekyageza abagoberezi ba Miller—ekyali kirungi obutabamanyisa mu maaso—kijja kubeera kigezo ekirala, ekireetebwa ekintu ekyali kibikkiddwa ne kisibibwa okutuusa lwe yatuuka akaseera Ntare ow’ekika kya Yuda okuggulawo Okubikkulirwa kwa Yesu Kristo, ekituuka mu byafaayo ebyekyama ebiri mu olunyiriri olw’amakumi ana mu essuula 11 eya Danyeri.</w:t>
      </w:r>
    </w:p>
    <w:p>
      <w:pPr>
        <w:pStyle w:val="ArticleBody"/>
        <w:jc w:val="left"/>
      </w:pPr>
      <w:r>
        <w:rPr>
          <w:rFonts w:ascii="Times New Roman" w:hAnsi="Times New Roman" w:eastAsia="Times New Roman" w:cs="Times New Roman"/>
        </w:rPr>
        <w:t>Ekyasibiddwa kyategekebwa nga kija kugezesa abantu ba Katonda ab’ennaku ez’enkomerero, era okugezesa kuno kwandituukana n’akabonero akalagira ekkubo we Abawagizi ba Miller baagezebwemu; kubanga oba mu kutuukirizibwa okwasooka mu byafaayo by’Abawagizi ba Miller oba mu kutuukirizibwa okwasembayo kw’ennaku ez’enkomerero, Ebikonge musanvu byali "okulondoola ebintu" "ebyandibikkuliddwa mu mpangirire yaabyo."</w:t>
      </w:r>
    </w:p>
    <w:p>
      <w:pPr>
        <w:pStyle w:val="ArticleBody"/>
        <w:jc w:val="left"/>
      </w:pPr>
      <w:r>
        <w:rPr>
          <w:rFonts w:ascii="Times New Roman" w:hAnsi="Times New Roman" w:eastAsia="Times New Roman" w:cs="Times New Roman"/>
        </w:rPr>
        <w:t>Ekitali bangi balabye kye kino: nti nga Yokaana ayimirira ebyafaayo eby’okukkira kwa Kristo ng’alina akatabo akatono okuva ku Agusito 11, 1840 okutuuka ku Kusuulibwa Essuubi Okukulu okw’e Okitobba 22, 1844, ebyafaayo ebyo byennyini byaalabikibwa era mu kukka kwa malayika owookubiri ku Epreli 19, 1844. Okusuulibwa essuubi okusooka tuyinza okukutegeera ng’okusuulibwa kwa Yokaana; kubanga oluvannyuma lw’okulya akatabo akatono ku Agusito 11, 1840, yasisinkanamu okusuulibwa essuubi ku Epreli 19, 1844. Bwe kwajja okusuulibwa okwo, malayika owookubiri n’akka ng’alina "ekiwandiiko" mu mukono gwe.</w:t>
      </w:r>
    </w:p>
    <w:p>
      <w:pPr>
        <w:pStyle w:val="ArticleScripture"/>
        <w:jc w:val="left"/>
      </w:pPr>
      <w:r>
        <w:rPr>
          <w:rFonts w:ascii="Times New Roman" w:hAnsi="Times New Roman" w:eastAsia="Times New Roman" w:cs="Times New Roman"/>
        </w:rPr>
        <w:t>"Omulala malayika ow’amaanyi nnyo yalagirwa okukka wansi ku nsi. Yesu n’amuwa mu mukono gwe ekiwandiiko, era bwe yakka ku nsi, n’ayogerera waggulu nti, ‘Babulooni agudde, agudde.’ Awo ne ndaba abo abaakiddwamu essuubi baddamu okutuusa amaaso gaabwe eri eggulu, nga balindirira mu kukkiriza n’essuubi okulabika kwa Mukama waabwe. Naye bangi baalabika nga bakyali mu mbeera nga bazirikidde, ng’abebase; naye nnalaba ku maaso gaabwe akabonero k’ennaku enzijuvu. Abo abaakiddwamu essuubi baalaba mu Byawandiikibwa Ebitukuvu nti baali mu kiseera eky’okulwawo, era nti balina okulindirira mu bugumiikiriza okutuukirizibwa kw’okulaba okw’obunnabbi. Obukakafu obwennyini obwabaleeta okuteeka amaaso ku Mukama waabwe mu 1843, bwe bwennyini bwabaleetedde okumusubira mu 1844. Naye nnalaba nti abasukka mu bungi tebaalina bwa bugumu obwo obwakilaganga okukkiriza kwabwe mu 1843. Okukiddwamu essuubi kwabwe kwaggyamu obugumu mu kukkiriza kwabwe." Ebyawandiiko Ebyasooka, 247.</w:t>
      </w:r>
    </w:p>
    <w:p>
      <w:pPr>
        <w:pStyle w:val="ArticleBody"/>
        <w:jc w:val="left"/>
      </w:pPr>
      <w:r>
        <w:rPr>
          <w:rFonts w:ascii="Times New Roman" w:hAnsi="Times New Roman" w:eastAsia="Times New Roman" w:cs="Times New Roman"/>
        </w:rPr>
        <w:t>Ebyafaayo by’Abamillerayiti Yokaana by’akiikirira mu ssuula ey’ekkumi, by’ebyafaayo bya malaika ow’olubereberye era n’ow’okubiri. Okujja kwa malaika ow’olubereberye ng’aleese obubaka n’okujja kwa malaika ow’okubiri ng’aleese obubaka, biraga entandikwa y’ebyafaayo byabwe ebyombi ebyaggwawo mu kumenyeka kw’ensuubi, wadde nga Yokaana alaga mu butereevu ebyafaayo byonna eby’abamalika bombi. Ne bwe waayitawo nga 22 Okitobba 1844, lwe yatuuka malaika ow’okusatu ng’aleese obubaka, okumenyeka kw’ensuubi okwava mu bujeemu obw’omwaka gwa 1863, kwawa obujulizi obw’okusatu bw’ekiseera ekitandikira ku bubaka ne kiggwawo mu kumenyeka kw’ensuubi.</w:t>
      </w:r>
    </w:p>
    <w:p>
      <w:pPr>
        <w:pStyle w:val="ArticleBody"/>
        <w:jc w:val="left"/>
      </w:pPr>
      <w:r>
        <w:rPr>
          <w:rFonts w:ascii="Times New Roman" w:hAnsi="Times New Roman" w:eastAsia="Times New Roman" w:cs="Times New Roman"/>
        </w:rPr>
        <w:t>Okusubwa essuubi okwasooka okw’ekibiina ky’omulayika ow’okusatu nga July 18, 2020, kwali kufaanana n’okusubwa essuubi okwasooka kw’Abamillerite. Eky’amazima kyasibwawo, nga bwe kyali ku mazima ga 1844, Mukama bwe yateeka omukono gwe waggulu ku nsobi eyali mu bimu ku bibalo, eyaleeta okusubwa essuubi okwasooka kw’Abamillerite. Bwe baategeera ensobi eyo oluvannyuma, yali ebikkuliddwa, kubanga Empologoma ey’ekika kya Yuda yali aggyemu omukono gwe. Ensobi eya July 18, 2020, yava ku kugaana okukkiriza nti ku October 22, 1844, Mukama yali ayimusizza omukono gwe, nga alangirira nti “ebiseera tebiriba bikyaliwo.”</w:t>
      </w:r>
    </w:p>
    <w:p>
      <w:pPr>
        <w:pStyle w:val="ArticleBody"/>
        <w:jc w:val="left"/>
      </w:pPr>
      <w:r>
        <w:rPr>
          <w:rFonts w:ascii="Times New Roman" w:hAnsi="Times New Roman" w:eastAsia="Times New Roman" w:cs="Times New Roman"/>
        </w:rPr>
        <w:t>Obanga kyali olugendo lwa Firadelfiya olw’okuggwaamu essuubi okwasooka okw’omalayika asooka, oba okuggwaamu essuubi okwasooka kw’olugendo lwa Lawodikiya olw’omalayika ow’okusatu, omukono gwe guyimira akabonero akalaga ekkubo. Ku 19 Epreiri 1844 ne ku 18 Julaayi 2020, okuggwaamu essuubi kwaleeta ekiseera ky’okusaasaana. Abo abaali baakuŋŋanyiziddwa ku 11 Agusito 1840 oba ku 11 Sepetemba 2001 baasaasaana, era oluvannyuma Kristo n’atandika okuŋŋaanya abantu be omulundi ogw’okubiri.</w:t>
      </w:r>
    </w:p>
    <w:p>
      <w:pPr>
        <w:pStyle w:val="ArticleBody"/>
        <w:jc w:val="left"/>
      </w:pPr>
      <w:r>
        <w:rPr>
          <w:rFonts w:ascii="Times New Roman" w:hAnsi="Times New Roman" w:eastAsia="Times New Roman" w:cs="Times New Roman"/>
        </w:rPr>
        <w:t>Yali atandise okukuŋaanya abantu okuva nga September 11, 2001, kubanga, nga bwe kulagibwa mu kubatizibwa kwa Kristo, we kakka akabonero ak’obwakatonda, awo we atandikira okukuŋaanya abayigirizwa be, si mu maaso g’ako. Awo oluvannyuma lw’okusasanyizibwa, Kristo n’akuŋaanya abantu be omulundi ogwokubiri. Kristo yakuŋaanya abayigirizwa be ng’atandika ku kubatizibwa kwe, era oluvannyuma lw’okusasanyizibwa olwaleetebwa omusalaba, n’atandika okukuŋaanya abayigirizwa be omulundi ogwokubiri. Ensonga ey’obunnabbi ey’okukuŋaanyizibwa omulundi ogwokubiri eyatandika mu July 2023, yali mu bintu ebyali byasibiddwa nga July 18, 2020, newankubadde nga kyalabika bulungi nti kyali kimu ku bitundu eby’ebyafaayo by’Abamillerite.</w:t>
      </w:r>
    </w:p>
    <w:p>
      <w:pPr>
        <w:pStyle w:val="ArticleBody"/>
        <w:jc w:val="left"/>
      </w:pPr>
      <w:r>
        <w:rPr>
          <w:rFonts w:ascii="Times New Roman" w:hAnsi="Times New Roman" w:eastAsia="Times New Roman" w:cs="Times New Roman"/>
        </w:rPr>
        <w:t>Mu lunnyo amakumi ana erya Danyeri essuula kkumi n’emu, ekisolo ekiva mu kinnya ekitalina wansi kyavaayo ne kitta empondo zombi z’ekisolo eky’ensi mu 2020. Mu Yulayi 2023, Mukama yatandika okuŋŋaanya abantu be ab’olunaku olusembayo omulundi ogw’okubiri. Enteekateeka y’okuŋŋaanya eyimiririzibwa mu byafaayo ebitukuvu bya ba Millerite, era mu byafaayo ebyo waliwo obujulizi bbiri obw’ebyafaayo obulaga nti akuŋŋaanya abantu be omulundi ogw’okubiri. Enteekateeka y’okuŋŋaanya kye kintu eky’obunnabbi ekyabadde kikisiddwa okutuusa Yulayi 2023. Omulimu ogw’okuŋŋaanya abantu be omulundi ogw’okubiri gutuukirizibwa mu byafaayo by’Entalo eya Yukureini, nga bukyali butono nga tekunnaba kubeerawo kulonda okw’okubiri kw’omukulembeze w’omunaana, ey’ava mu musanvu.</w:t>
      </w:r>
    </w:p>
    <w:p>
      <w:pPr>
        <w:pStyle w:val="ArticleBody"/>
        <w:jc w:val="left"/>
      </w:pPr>
      <w:r>
        <w:rPr>
          <w:rFonts w:ascii="Times New Roman" w:hAnsi="Times New Roman" w:eastAsia="Times New Roman" w:cs="Times New Roman"/>
        </w:rPr>
        <w:t>Ku lwa 11, mu mwezi gwa Agusito, mu mwaka gwa 1840, Mukama yakuŋŋaanya ekibiina ky’Abamillerite, era n’akikakasa n’okuleeta chati eya 1843, eyafulumibwa mu Meyi 1842. Eyo chaati yayimirira ng’obubaka obw’ensibuko, kubanga mu kiseera ekyo yali ateeka omusingi gwa yeekaalu y’Abamillerite. Okukkira wansi kw’omulayika owa Okubikkulirwa essuula ey’ekkumi, ku lwa 11 mu Agusito 1840, kufaanana n’obatizo bwa Kristo, obwategeeza, wamu n’ebirala, entandikwa ya Kristo okulonda abayigirizwa be.</w:t>
      </w:r>
    </w:p>
    <w:p>
      <w:pPr>
        <w:pStyle w:val="ArticleScripture"/>
        <w:jc w:val="left"/>
      </w:pPr>
      <w:r>
        <w:rPr>
          <w:rFonts w:ascii="Times New Roman" w:hAnsi="Times New Roman" w:eastAsia="Times New Roman" w:cs="Times New Roman"/>
        </w:rPr>
        <w:t>Okuyitibwa kwa Yokaana, ne Andereya, ne Simooni, ne Firipo, ne Natanayiri, kwe kwatandikira okuteekawo omusingi gw'Ekkanisa ey'ObuKristayo. Yokaana yabalaga abayigirizwa be babiri eri Kristo. Awo omu ku abo, Andereya, n’azuula muganda we, n’amuyita eri Omulokozi. Olwo Firipo n’ayitibwa, n’agenda anoonya Natanayiri. The Desire of Ages, 141.</w:t>
      </w:r>
    </w:p>
    <w:p>
      <w:pPr>
        <w:pStyle w:val="ArticleBody"/>
        <w:jc w:val="left"/>
      </w:pPr>
      <w:r>
        <w:rPr>
          <w:rFonts w:ascii="Times New Roman" w:hAnsi="Times New Roman" w:eastAsia="Times New Roman" w:cs="Times New Roman"/>
        </w:rPr>
        <w:t>Omulimu gwa William Miller okuva mu kiseera ky’enkomerero mu 1798 okutuuka nga 11 Agusito 1840, gwakiikirira omulimu gwa Yokaana Omubatiza; naye bwe yakka malayika w’Okubikkulirwa essuula ey’ekkumi, nga bwe kyakulagsibwa mu kifaananyi ky’okukkira wansi kwa Mwoyo Mutukuvu ku mubatizo gwa Kristo, Mukama "yaŋŋaanyiza" abayigirizwa be ab’ensibuko. Bajulizi bano babiri balaga nti Kristo yakuŋŋaanya abantu be b’ennaku ez’oluvannyuma nga 11 Sebutemba 2001, bwe yakka malayika w’Okubikkulirwa essuula ey’ekkumi n’omunaana; naye, nga bwe byali eri Abamillerite, baali bagenda kugezebwa n’ekintu ekimu ku Emirugumo musanvu ebyali bibikkiddwa, era oluvannyuma Mukama yandikuŋŋaanyizza abantu be omulundi ogw’okubiri.</w:t>
      </w:r>
    </w:p>
    <w:p>
      <w:pPr>
        <w:pStyle w:val="ArticleBody"/>
        <w:jc w:val="left"/>
      </w:pPr>
      <w:r>
        <w:rPr>
          <w:rFonts w:ascii="Times New Roman" w:hAnsi="Times New Roman" w:eastAsia="Times New Roman" w:cs="Times New Roman"/>
        </w:rPr>
        <w:t>Okukuŋaanyizibwa okw’okubiri kw’abantu ba Katonda ab’ennaku ez’enkomerero kwatandika mu byafaayo ebyalagibwa ku nkomerero ddala y’olunyiriri olwa kkumi n’emu olw’essuula ey’ekkumi n’emu mu kitabo kya Danyeri, nga tekinnabaawo okuw angula kwa Putin ku Yukurayini, era nga tekinnaba kutuuka ku olunyiriri olwa kkumi na bbiri, mwe obujulizi obw’obwannabbi obwa Lassiya ne Putin bumalira. N’olwekyo, Danyeri essuula ey’ekkumi n’emu, olunyiriri olwa kkumi n’emu, kikwatagana ne Okubikkulirwa essuula ey’ekkumi n’emu, olunyiriri olwa kkumi n’emu, kubanga eyo we bazzibwa mu bulamu nate abajulizi babiri.</w:t>
      </w:r>
    </w:p>
    <w:p>
      <w:pPr>
        <w:pStyle w:val="ArticleBody"/>
        <w:jc w:val="left"/>
      </w:pPr>
      <w:r>
        <w:rPr>
          <w:rFonts w:ascii="Times New Roman" w:hAnsi="Times New Roman" w:eastAsia="Times New Roman" w:cs="Times New Roman"/>
        </w:rPr>
        <w:t>Mu byafaayo ebitukuvu bya Abamillerite, oluvannyuma lw’okuggwaamu essuubi okw’ennaku eya April 19, 1844, Mukama yatandika okuŋŋaanya abantu be omulundi ogw’okubiri; era ekyo Mukama kye yakozesa okuŋŋaanya abantu be mu kiseera ekyo kyali okutegeera nti baali batuukiriza ekiseera eky’okuwirira eky’olugero lw’abawala kkumi mu Matayo essuula amakumi abiri mu ttaano, era ne Habakkuku essuula ey’okubiri. Okusobola Abamillerite okutegeera embeera yaabwe ne baddayo, baalina okutegeera nti be bekiikirirwa mu Kigambo kya Katonda eky’obunnabbi. Baalina okulaba nti be ba Katonda, nga bawukana n’abo abeyita nti be abantu be. Mu kukuŋŋaanya abantu be abaagwaamu essuubi, yali alaga ekyokulabirako ky’ebbendera erigulumizibwa eri ab’amawanga, era bw’atyo n’ategeeza ennyo enjawulo wakati w’abantu be ab’amazima naye abaagwaamu essuubi, n’abo abeyita bwokka nti be abantu be.</w:t>
      </w:r>
    </w:p>
    <w:p>
      <w:pPr>
        <w:pStyle w:val="ArticleScripture"/>
        <w:jc w:val="left"/>
      </w:pPr>
      <w:r>
        <w:rPr>
          <w:rFonts w:ascii="Times New Roman" w:hAnsi="Times New Roman" w:eastAsia="Times New Roman" w:cs="Times New Roman"/>
        </w:rPr>
        <w:t>Era ku lunaku olwo walibaawo omuzi gwa Yese, oguliyimirira ng’ekibendera eky’abantu; amawanga galigunoonya, era okuwummula kwe kuliba kwa kitiibwa. Era kijja okuba nti ku lunaku olwo Mukama aliddayo okunyonnyola omukono gwe omulundi ogw’okubiri okununula abasigaddewo mu bantu be okuva e Asuliya, n’e Misiri, ne e Pathrosi, ne e Kuusi, ne e Elamu, ne e Sinayiri, ne e Hamasi, ne okuva ku bizinga eby’ennyanja. Era aliyimusa ekibendera eri amawanga, era anaakuŋŋaanya abasuulibwa b’e Isirayiri, n’akuŋŋaanya wamu abasaasaanyizibwa ba Yuda okuva mu njuyi ennya z’ensi. Isaaya 11:10-12.</w:t>
      </w:r>
    </w:p>
    <w:p>
      <w:pPr>
        <w:pStyle w:val="ArticleBody"/>
        <w:jc w:val="left"/>
      </w:pPr>
      <w:r>
        <w:rPr>
          <w:rFonts w:ascii="Times New Roman" w:hAnsi="Times New Roman" w:eastAsia="Times New Roman" w:cs="Times New Roman"/>
        </w:rPr>
        <w:t>Bwe nnabbi Yeremiya akiikirira abo abajjirwamu essuubi nga ku 19 April 1844, yalaga nti taddamu kwetaba na “Olukiiko lw’abasekerera,” olwakozesa obunnabbi bwa 1843 obutatuukirizibwa ng’obujulizi nti abo Yeremiya be yakiikirira baali bannabbi b’obulimba.</w:t>
      </w:r>
    </w:p>
    <w:p>
      <w:pPr>
        <w:pStyle w:val="ArticleScripture"/>
        <w:jc w:val="left"/>
      </w:pPr>
      <w:r>
        <w:rPr>
          <w:rFonts w:ascii="Times New Roman" w:hAnsi="Times New Roman" w:eastAsia="Times New Roman" w:cs="Times New Roman"/>
        </w:rPr>
        <w:t>Saatuula mu lukiiko lw'abasekerera, so saasanyuka; nnatuula nzekka olw'omukono gwo; kubanga onjjuze obusungu. Yeremiya 15:17.</w:t>
      </w:r>
    </w:p>
    <w:p>
      <w:pPr>
        <w:pStyle w:val="ArticleBody"/>
        <w:jc w:val="left"/>
      </w:pPr>
      <w:r>
        <w:rPr>
          <w:rFonts w:ascii="Times New Roman" w:hAnsi="Times New Roman" w:eastAsia="Times New Roman" w:cs="Times New Roman"/>
        </w:rPr>
        <w:t>"Olukiiko lw'abanyoomi" lwaali lugobye abo Yeremiya be yakiikirira.</w:t>
      </w:r>
    </w:p>
    <w:p>
      <w:pPr>
        <w:pStyle w:val="ArticleScripture"/>
        <w:jc w:val="left"/>
      </w:pPr>
      <w:r>
        <w:rPr>
          <w:rFonts w:ascii="Times New Roman" w:hAnsi="Times New Roman" w:eastAsia="Times New Roman" w:cs="Times New Roman"/>
        </w:rPr>
        <w:t>Abangi baayigganyizibwa abaganda baabwe abatakkiriza. Okukuuma ekifo kyabwe mu kkanisa, abamu ne bakkiriza okusirika ku by’essuubi lyabwe; naye abalala ne bawulira nti obwesigwa eri Katonda tebwabakiriza kukisa amazima ge gye yagassa mu mikono gyabwe ng’abeesiga. Si batono baaggyibwamu obumu mu kkanisa olw’ensonga endala tewali wabula okutegeeza okukkiriza kwabwe mu kujja kwa Kristo. Ebigambo by’omunnabbi byali bya muwendo nnyo eri abo abaayitamu omukemebwa guno ogw’okukkiriza kwabwe: ‘Baganda bammwe ababakyawa, ababagoba ku lw’erinnya lyange, baagamba nti, Mukama agulumizibwe; naye alirabikira essanyu lyammwe, era bo banaakwatibwa ensonyi.’ Isaaya 66:5. The Great Controversy, 372.</w:t>
      </w:r>
    </w:p>
    <w:p>
      <w:pPr>
        <w:pStyle w:val="ArticleBody"/>
        <w:jc w:val="left"/>
      </w:pPr>
      <w:r>
        <w:rPr>
          <w:rFonts w:ascii="Times New Roman" w:hAnsi="Times New Roman" w:eastAsia="Times New Roman" w:cs="Times New Roman"/>
        </w:rPr>
        <w:t>Bwe Mukama anaayimusa ekibendera eri amawanga, ekyo kijja kubeerawo ng’agolodde omukono gwe omulundi ogw’okubiri okuŋŋaanya abaasigalawo ku bantu be, abasuliddwa ebweru ba Isirayiri. Abo be abatakyatuula mu "lukiiko lw'abasekerera."</w:t>
      </w:r>
    </w:p>
    <w:p>
      <w:pPr>
        <w:pStyle w:val="ArticleBody"/>
        <w:jc w:val="left"/>
      </w:pPr>
      <w:r>
        <w:rPr>
          <w:rFonts w:ascii="Times New Roman" w:hAnsi="Times New Roman" w:eastAsia="Times New Roman" w:cs="Times New Roman"/>
        </w:rPr>
        <w:t>‘Omuzi gwa Yese’ kye kabonero k’olulyo lw’omusaayi olubiri: olumuva mu Obuyudaaya nga lugattiddwa n’olulwo oluva ebweru w’Obuyudaaya. Kiraga si lulyo lwa Yesu lwokka, wabula kiba era akabonero k’okugattibwa kwa Obwakatoonda n’obuntu; kubanga ekibendera ekisituliddwa waggulu kimeerera abantu abateekeddwako akasimbalo emirembe gyonna mu mbeera n’obumanyirivu bw’okugattibwa kwa Obwakatoonda n’obuntu, ekirabikawo era mu kitundu eky’ekkumi ekya Danyeri essuula kkumi n’emu mu kabonero k’‘ekigo’. Mu kitundu eky’ekkumi, ebbanga ery’okuteekebwako akasimbalo kw’abo 144,000 kitegerekeka mu ngeri ey’obunnabbi okuva ku kutegeera kw’akabonero k’‘ekigo’, kye mutwe. Mu byafaayo eby’ekitundu eky’ekkumi n’emu n’Olutalo olwa Ukraine, Mukama anyola omukono gwe omulundi ogw’okubiri okukuŋaanya abaliddwawo abaalemeddwamu essuubi.</w:t>
      </w:r>
    </w:p>
    <w:p>
      <w:pPr>
        <w:pStyle w:val="ArticleBody"/>
        <w:jc w:val="left"/>
      </w:pPr>
      <w:r>
        <w:rPr>
          <w:rFonts w:ascii="Times New Roman" w:hAnsi="Times New Roman" w:eastAsia="Times New Roman" w:cs="Times New Roman"/>
        </w:rPr>
        <w:t>Noolwekyo, nga tukozesa obujulizi bwa Danyeri 11 ng’omusingi, tumaze okumanya okwenyigira kw’Obwa Papa mu byafaayo eby’obunnabbi, nga kumala gatono okutuuka ku tteeka erya Ssande. Tulabye omulimu gw’ekimpondo kya Republican akiikirirwa Trump, bwe afuuka omunaana era wa mu musanvu, n’atandika omulimu ogw’okuyunga Ekkanisa ne Gavumenti wamu. Tulina olunyiriri lw’ekimpondo eky’ObuProtesitanti ekijeemu, nga kiikirirwa Aba Makkabeeyi. Mu byafaayo bimu ebyo ebyakiikirirwa mu misoko egyo, tuteekawo olunyiriri lw’okubwatuka musanvu, era ne lwa engero y’abawala ekkumi, olulambulula obumanyirivu bw’abantu 144,000, awamu n’olunyiriri lw’abamalayika basatu olulambika omulimu gw’ekimpondo ky’ObuProtesitanti ekituufu. Omu ku bintu ebyo eby’ekimpondo ky’ObuProtesitanti ekituufu mu byafaayo ebyo kye kukuŋŋaanyizibwa okw’okubiri.</w:t>
      </w:r>
    </w:p>
    <w:p>
      <w:pPr>
        <w:pStyle w:val="ArticleBody"/>
        <w:jc w:val="left"/>
      </w:pPr>
      <w:r>
        <w:rPr>
          <w:rFonts w:ascii="Times New Roman" w:hAnsi="Times New Roman" w:eastAsia="Times New Roman" w:cs="Times New Roman"/>
        </w:rPr>
        <w:t>Okukuŋŋaana okw’okubiri kwaliwo mu byafaayo by’obubaka bw’omulayika ow’okubiri, era ne kwaliwo mu byafaayo by’omulayika ow’okusatu okuva mu 1844 okutuuka mu 1863, nga kiteekaawo abajulizi babiri okuva mu byafaayo bya Millerite abalaga nti Mukama yagolola omukono gwe omulundi ogw’okubiri okuŋŋaanya ekisibo lye erizaasaanyiziddwa.</w:t>
      </w:r>
    </w:p>
    <w:p>
      <w:pPr>
        <w:pStyle w:val="ArticleScripture"/>
        <w:jc w:val="left"/>
      </w:pPr>
      <w:r>
        <w:rPr>
          <w:rFonts w:ascii="Times New Roman" w:hAnsi="Times New Roman" w:eastAsia="Times New Roman" w:cs="Times New Roman"/>
        </w:rPr>
        <w:t>Sebuttemba 23, Mukama yandaga nti yalannye omukono gwe omulundi ogw'okubiri okununula essigalira ly'abantu be, era nti obufuba busaanidde okwongerwako nnyo mu kiseera kino eky'okukuŋaanya. Mu kusasaanyizibwa, Isirayiri yakubibwa era n'eyayulibwamu, naye kaakano mu kiseera eky'okukuŋaanya Katonda aliwonya era alibaga abantu be. Mu kusasaanyizibwa, obufuba obw'okusaasaanya amazima bwavaamu katono nnyo, ne bukola bitono oba n'edda tebuvaamu kintu; naye mu kukuŋaanya, Katonda bw'ateeka omukono gwe okuŋaanya abantu be, obufuba obw'okusaasaanya amazima bulituukiriza ekigendererwa kyabwo. Bonna balina okuba bumu era balimu obuyiiya mu mulimu. Nalaba nti kibi omuntu yenna okudda ku kusasaanyizibwa nga akozesa ebyo ng'engero ezitufuga kati mu kukuŋaanya; kubanga singa Katonda t'akoze kaakano bisinga ebyo bye yakola olwo, Isirayiri teyandikuŋaanyiziddwa. Empandiika Ez'ensooka, 74.</w:t>
      </w:r>
    </w:p>
    <w:p>
      <w:pPr>
        <w:pStyle w:val="ArticleBody"/>
        <w:jc w:val="left"/>
      </w:pPr>
      <w:r>
        <w:rPr>
          <w:rFonts w:ascii="Times New Roman" w:hAnsi="Times New Roman" w:eastAsia="Times New Roman" w:cs="Times New Roman"/>
        </w:rPr>
        <w:t>Mu kyongerwako ku Early Writings, Mukyala White annyonnyola ekigambo kye twamaze okunukula:</w:t>
      </w:r>
    </w:p>
    <w:p>
      <w:pPr>
        <w:pStyle w:val="ArticleScripture"/>
        <w:jc w:val="left"/>
      </w:pPr>
      <w:r>
        <w:rPr>
          <w:rFonts w:ascii="Times New Roman" w:hAnsi="Times New Roman" w:eastAsia="Times New Roman" w:cs="Times New Roman"/>
        </w:rPr>
        <w:t>3. Olubonekerwa olugamba nti Mukama 'yalambulula omukono gwe omulundi ogw'okubiri okununula abasigadde ku bantu be,' ku muko 74, lwogerako byokka ku bumu n’amaanyi ebyaliwo edda mu abo abeenoonya Kristo, era ku nsonga nti yatandise nate okubagatta n’okuzzaawo abantu be. Early Writings, 86.</w:t>
      </w:r>
    </w:p>
    <w:p>
      <w:pPr>
        <w:pStyle w:val="ArticleBody"/>
        <w:jc w:val="left"/>
      </w:pPr>
      <w:r>
        <w:rPr>
          <w:rFonts w:ascii="Times New Roman" w:hAnsi="Times New Roman" w:eastAsia="Times New Roman" w:cs="Times New Roman"/>
        </w:rPr>
        <w:t>Ebyafaayo ebitukuvu eby’Obubwatuka omusanvu ebiraga okuva nga Agusito 11, 1840 okutuuka nga Okitobba 22, 1844, byafaananyiriza ebyafaayo ebitukuvu ebyava nga Okitobba 22, 1844 okutuuka ku kujeema okw’omwaka gwa 1863. Olunyiriri ku lunyiriri, ebyafaayo ebyasooka byalaga ekifaananyi ky’abawala abataliiko ssiri ab’amagezi, ate n’olunyiriri olw’okubiri lwalaga ekifaananyi ky’abawala abataliiko ssiri abasirusiru. Ebyafaayo byombi byatandika ng’aMalayika yakka n’obubaka obwabanga bulyibwa. Okutuuka kw’aMalayika mu byafaayo byombi kwatandika ekiseera ky’okugezesebwa ekyaleeta okusasaana, era okutuuka mu 1849, Mukyala White yabalagirwa nti Mukama yaddamu n’agolola omukono gwe omulundi ogw’okubiri, omulundi guno okuŋŋaanya abo abaali basaasanyiziddwa ku Okitobba 22, 1844.</w:t>
      </w:r>
    </w:p>
    <w:p>
      <w:pPr>
        <w:pStyle w:val="ArticleBody"/>
        <w:jc w:val="left"/>
      </w:pPr>
      <w:r>
        <w:rPr>
          <w:rFonts w:ascii="Times New Roman" w:hAnsi="Times New Roman" w:eastAsia="Times New Roman" w:cs="Times New Roman"/>
        </w:rPr>
        <w:t>Baabadde basaasaanyiziddwa olw’okumenyeka kw’essuubi okunene, nga n’ab’amagezi nga 19 April 1844 baali basaasaanyiziddwa olw’okumenyeka kw’essuubi kwabwe okwasooka. Okukuŋaana okw’okubiri kwalaga nti Mukama “abadde atandise okubagatta era n’okuyimusa abantu be nate.” Mu kukuŋaana okw’okubiri, omulimu gwa Mukama guliimu okutumbula ekibendera ky’abantu abagattiddwa wamu ku bubaka, era obuntu bwabwe bugattiddwa n’obwa Katonda bwe. Ekigendererwa ky’ekibendera kwe kuyita ekisibo kya Katonda ekirala okuva e Babulooni, era kino kituukirizibwa abantu abasajja n’abakazi bwe balaba ekibendera.</w:t>
      </w:r>
    </w:p>
    <w:p>
      <w:pPr>
        <w:pStyle w:val="ArticleBody"/>
        <w:jc w:val="left"/>
      </w:pPr>
      <w:r>
        <w:rPr>
          <w:rFonts w:ascii="Times New Roman" w:hAnsi="Times New Roman" w:eastAsia="Times New Roman" w:cs="Times New Roman"/>
        </w:rPr>
        <w:t>Ekibendera kye ggye ly’abo abeegattizza obuntu bwabwe n’obwa-Katonda bwa Kristo mu biro by’okukemebwa kw’etteeka lya Sande. Bwe kityo, okukuŋaana okw’okubiri kumanyisa ‘omuzizi gwa Yese,’ ogunaasimibwaggulu, nga gutwala obufaananyi obubiri obw’obunnabbi obwa Lusi, omunnaggwanga eyakuŋaanyizibwa olw’ekibendera ng’ayungibwa ne Boozi, akabonero ka 144,000, era n’akabonero k’Omununulizi, eyasasula omuwendo ku lwa Lusi era eyali omw’ekika kye asemberera. Mu kufuuka omuntu kwa Kristo, bwe yagatta obwa-Katonda n’ennyama eyagudde ey’obuntu, n’afuuka omw’ekika waffe asemberera. Ekibendera ekisimbibwa waggulu be abo abeegattiddwa olw’obubaka, abamaliriza omulimu ogw’okuyunga obuntu bwabwe ku bwa-Katonda bwa Kristo nga tteeka lya Sande tekinnaba kutuuka.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Okusiima kwa Bayibuli kweyongera mu kusoma kwayo. Wonna omusomi w’akyukira, alirabamu amagezi agataliko nkomo n’okwagala kwa Katonda nga byeyoleka.</w:t>
      </w:r>
    </w:p>
    <w:p>
      <w:pPr>
        <w:pStyle w:val="ArticleScripture"/>
        <w:jc w:val="left"/>
      </w:pPr>
      <w:r>
        <w:rPr>
          <w:rFonts w:ascii="Times New Roman" w:hAnsi="Times New Roman" w:eastAsia="Times New Roman" w:cs="Times New Roman"/>
        </w:rPr>
        <w:t>Obukulu bw’enteekateeka ey’Abayudaaya tebunnategeerekebwa bulungi ddala. Amazima amanene era ag’omuziba galabisibwa mu mikolo gyaayo, n’obubonero bwaayo n’ebifaananyi byaayo. Enjiri ye kisumuluzo ekiggulawo ebyama byagyo. Mu kumanya enteekateeka y’okununulwa, amazima gaayo gaggulwawo eri okutegeera kwaffe. Okusinga bwe tutegera kati, tulina omukisa okutegeera ensonga zino ez’ewuunyisa. Tulina okutegeera ebintu eby’obuziba bya Katonda. Bamalayika baagala okukwatiramu amaaso amazima agabikkulirwa abantu abalina emitima egyeenenya, abanoonya ekigambo kya Katonda, era nga basaba okweyongera mu bummanyi obwo mu buwanvu, mu bugazi, mu buziba, ne mu bugulumivu, obwo ye yekka ayinza okuwa.</w:t>
      </w:r>
    </w:p>
    <w:p>
      <w:pPr>
        <w:pStyle w:val="ArticleScripture"/>
        <w:jc w:val="left"/>
      </w:pPr>
      <w:r>
        <w:rPr>
          <w:rFonts w:ascii="Times New Roman" w:hAnsi="Times New Roman" w:eastAsia="Times New Roman" w:cs="Times New Roman"/>
        </w:rPr>
        <w:t>Nga tusembera ku nkomerero y’ebyafaayo by’ensi eno, obunnabbi obukwatagana n’ennaku ez’enkomerero busaba nnyo okusomwa n’okwekenneenya kwaffe. Ekitabo ekyisembayo mu Ebyawandiikibwa by’Endagaano Empya kijjudde amazima ge twetaaga okutegeera. Sitaani azibye ebirowoozo bya bangi, ne basanyukira ensonga yonna ey’okweggya mu kufuula Okubikkulirwa eky’okusomwa n’okwekenneenya. Naye Kristo, okuyita mu muddu we Yokaana, wano alangiridde ebigenda okubaawo mu nnaku ez’enkomerero, era agamba nti, ‘Balina omukisa oyo asoma, n’abo abawulira ebigambo by’obunnabbi buno, era ne bakwatanga ebyo ebyawandiikiddwa omuli.’ Okubikkulirwa 1:3.</w:t>
      </w:r>
    </w:p>
    <w:p>
      <w:pPr>
        <w:pStyle w:val="ArticleScripture"/>
        <w:jc w:val="left"/>
      </w:pPr>
      <w:r>
        <w:rPr>
          <w:rFonts w:ascii="Times New Roman" w:hAnsi="Times New Roman" w:eastAsia="Times New Roman" w:cs="Times New Roman"/>
        </w:rPr>
        <w:t>"'Buno bwe bulamu obutaggwaawo,' Kristo yagamba, 'okumanya Ggwe, Katonda omu yekka ow'amazima, ne Yesu Kristo, gwe watuma.' Yokaana 17:3. Lwaki tetutegeera omuwendo gw'obumanyi buno? Lwaki amazima ag'ekitiibwa ago tegakwaka mu mitima gyaffe, tegatiiyatiiya ku mimwa gyaffe, era tegayitamu mu buli kintu kye tuli?"</w:t>
      </w:r>
    </w:p>
    <w:p>
      <w:pPr>
        <w:pStyle w:val="ArticleScripture"/>
        <w:jc w:val="left"/>
      </w:pPr>
      <w:r>
        <w:rPr>
          <w:rFonts w:ascii="Times New Roman" w:hAnsi="Times New Roman" w:eastAsia="Times New Roman" w:cs="Times New Roman"/>
        </w:rPr>
        <w:t>Mu kutuwa Ekigambo kye, Katonda atuteekedde mu mikono gyaffe buli mazima ag’obukulu agetaagisa olw’obulokozi bwaffe. Enkumi nnyingi bazze basena amazzi okuva mu nsulo zino ez’obulamu, naye omugga tegukkira. Enkumi nnyingi bateesezza Mukama mu maaso gaabwe, era mu kumutunuulira, bakyusiddwa ne bafaanana naye mu kifaananyi kye. Omwoyo gwabwe gukaka mu bo nga boogera ku butonde bwe, nga bategeeza Kristo ky’ali eri bo, n’ekyo be bali eri Kristo. Naye bano abanoonyi tebazimaze nsonga zino ennene era ezeetukuvu. Enkumi ndala nnyingi ziyinza okuyingira mu mulimu gw’okunoonya ebyama by’obulokozi. Bwe bassaayo omwoyo ku bulamu bwa Kristo n’obutonde bw’okutumwa kwe, ekitangaala kijja kwaka n’obukakafu obusinga buli ka gezaako k’okuzuula amazima. Buli kunoonyereza okuggya kujja kulaga ekintu eky’okusikiriza ennyo ekisinga ebyo ebyabikkuliddwa okutuusa kati. Ensonga eno teriggwaawo. Okwekenneenya okufuuka omuntu kwa Kristo, ssaddaaka ye ey’okununula, n’omulimu gwe ogw’okuyimirira wakati waffe ne Katonda, bijja kukwaza endowooza y’omusomi omunyiikivu okutuusa obudde lwe buliggwaawo; era nga atunuulira eggulu n’emyaaka gyalyo egitabalika, anaagolokoka n’agamba nti, ‘Kikulu nnyo ekyama eky’obutuukirivu.’</w:t>
      </w:r>
    </w:p>
    <w:p>
      <w:pPr>
        <w:pStyle w:val="ArticleScripture"/>
        <w:jc w:val="left"/>
      </w:pPr>
      <w:r>
        <w:rPr>
          <w:rFonts w:ascii="Times New Roman" w:hAnsi="Times New Roman" w:eastAsia="Times New Roman" w:cs="Times New Roman"/>
        </w:rPr>
        <w:t>"Mu bulamu obutaggwaawo tunaayiga ebyo ebyandigguddewo okutegeera kwaffe, singa twabadde twafunye omusana gwe kyasobokanga okufuna wano. Ensonga z’okununulwa zijja okukozesa emitima, amagezi, n’ennimi z’abo abununuddwa mu myaka egy’olubeerera. Bajja okutegeera amazima Kristo ge yagalanga nnyo okubikkulira abayigirizwa be, naye ge tebaalina kukkiriza kugategeera. Emirembe n’emirembe amatunuulirizo amapya ag’obutuukirivu n’ekitiibwa kya Kristo gajja kulabika. Okuyita mu myaka egitaggwaawo, owannyumba omwesigwa ajja okuleeta mu bugagga bwe ebiggya n’ebikadde."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kyenda mu mukaaga</dc:title>
  <dc:subject>Okufaanagana kw’obunnabbi n’Okuggwaamu essuubi okw’obwakatonda: Olugendo olw’okubikkulirwa lw’abantu ba Katonda ab’olunaku olusembayo mu Okubikkulirwa 10</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