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Namba Kikumi mu Kyenda mu Musanvu</w:t>
      </w:r>
    </w:p>
    <w:p>
      <w:pPr>
        <w:pStyle w:val="ArticleSubtitle"/>
        <w:jc w:val="left"/>
      </w:pPr>
      <w:r>
        <w:rPr>
          <w:rFonts w:ascii="Arial" w:hAnsi="Arial" w:eastAsia="Arial" w:cs="Arial"/>
        </w:rPr>
        <w:t>Okulambuluka kw’obunnabbi: Okuŋŋaanya kwa Kristo okw’okubiri n’ekifo kya Isilamu mu nsonga z’eby’enkomerero mu mboozi ya Okubikkulirwa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Kati tutegeera nti kimu ku bintu ebiragirwa mu Seven Thunders ye omulimu gwa Kristo ogw’okukungaanya abantu be omulundi ogw’okubiri, gwe yatandika okukola mu Julaayi 2023. Ebyafaayo by’Abamillerite biraga nti omulimu guno gutuukirizibwa nga obutabaala bwa Buyisiramu bwe bubeera emabega y’obubaka.</w:t>
      </w:r>
    </w:p>
    <w:p>
      <w:pPr>
        <w:pStyle w:val="ArticleBody"/>
        <w:jc w:val="left"/>
      </w:pPr>
      <w:r>
        <w:rPr>
          <w:rFonts w:ascii="Times New Roman" w:hAnsi="Times New Roman" w:eastAsia="Times New Roman" w:cs="Times New Roman"/>
        </w:rPr>
        <w:t>Obubaka buno bwe Okubikkulirwa kwa Yesu Kristo, era kusumululibwa katono nga tennaggalaawo ekiseera eky’okugezesebwa, naye obubaka obwo butambulira (nga buteekeddwamu mu mulamwa gw’obubaka bw’Akabi ak’okusatu). Mu kiseera kennyini Mukama bwe yali agolola omukono gwe omulundi ogw’okubiri mu 1849, Mukyala White yali ayogerako ku kukankana kw’amawanga ag’obusungu, ekyo kye kifaananyi ky’Obuyisiramu.</w:t>
      </w:r>
    </w:p>
    <w:p>
      <w:pPr>
        <w:pStyle w:val="ArticleScripture"/>
        <w:jc w:val="left"/>
      </w:pPr>
      <w:r>
        <w:rPr>
          <w:rFonts w:ascii="Times New Roman" w:hAnsi="Times New Roman" w:eastAsia="Times New Roman" w:cs="Times New Roman"/>
        </w:rPr>
        <w:t>Ku lunaku lwa 16 ogwa Desemba mu mwaka gwa 1848, Mukama yampa okulaba okukankanyizibwa kw’obuyinza bw’eggulu. Nalaba nti bwe Mukama yagamba nti ‘eggulu,’ bwe yawa obubonero obuwandiikiddwa Matayo, Makko ne Luka, yali ategeeza ddala eggulu; era bwe yagamba nti ‘ensi’ yali ategeeza ddala ensi. Obuyinza bw’eggulu bwe buno: omusana, omwezi n’emmunyeenye. Bifuga mu ggulu. Obuyinza bw’ensi bye bifuga ku nsi. Obuyinza bw’eggulu bujakukankanyizibwa ku ddoboozi lya Katonda. Ate olwo omusana, omwezi n’emmunyeenye bijja kusengulwa mu bifo byabyo. Tebiriggwaawo, wabula bijja kukankanyizibwa ku ddoboozi lya Katonda.</w:t>
      </w:r>
    </w:p>
    <w:p>
      <w:pPr>
        <w:pStyle w:val="ArticleScripture"/>
        <w:jc w:val="left"/>
      </w:pPr>
      <w:r>
        <w:rPr>
          <w:rFonts w:ascii="Times New Roman" w:hAnsi="Times New Roman" w:eastAsia="Times New Roman" w:cs="Times New Roman"/>
        </w:rPr>
        <w:t>Ebire ebizikiza era ebiremere byavaayo ne bikkakkanya ne biggulana. Omukka ogw’eggulu gweyawula ne gwekulungula ngugenda emabega; ne tusobola okutuunula waggulu okuyita mu kifo ekiggulawazi mu Orioni, w’ewava eddoboozi lya Katonda. Ekibuga Ekitukuvu kijja okuserengeta okuyita mu kifo ekyo ekiggulawazi. Nalaba nti amaanyi g’ensi kati gakankanyizibwa era nti ebintu bijja mu nteekateeka. Entalo n’ebiwemezebwa by’entalo, ekitala, enjala, ne kawumpuli bye bisooka okukankanya amaanyi g’ensi; oluvannyuma eddoboozi lya Katonda lijja okukankanya enjuba, omwezi, n’enyenyenye, era n’ensi eno yennyini. Nalaba nti okukankanyizibwa kw’amaanyi mu Yooropa tekuli, nga bwe bayigiriza abamu, okukankanyizibwa kw’amaanyi ag’eggulu, wabula kwe kukankanyizibwa kw’amawanga ag’enyiike. Early Writings, 41.</w:t>
      </w:r>
    </w:p>
    <w:p>
      <w:pPr>
        <w:pStyle w:val="ArticleBody"/>
        <w:jc w:val="left"/>
      </w:pPr>
      <w:r>
        <w:rPr>
          <w:rFonts w:ascii="Times New Roman" w:hAnsi="Times New Roman" w:eastAsia="Times New Roman" w:cs="Times New Roman"/>
        </w:rPr>
        <w:t>Abannabyafaayo bakakasa nti ekyaali kikankanya amawanga ga Yulaaya mu 1848, kyali ebikolwa by’amagye g’Obusiraamu, kubanga mu by’obunnabbi bafaananyizibwa ng’amaanyi agasunguwaza amawanga. Mu bujulizi obwasooka obulaga Mukama ng’agolola omukono gwe omulundi ogw’okubiri mu byafaayo bya 1840 okutuuka ku 1844, obubaka bw’Okukaaba okw’ettumbi ly’ekiro bwatuuka mu lukuŋaana lwa kambi e Exeter. Okuva eyo okutuusa ku October 22, 1844, obubaka buno bwakubikira emabbali ag’oku nnyanja ag’Obuvanjuba ga Amerika ng’omuyengo omunene ogw’ennyanja. Obusasaane bw’obubaka obwo bwali bufaananyiziddwa okuyingira kwa Kristo okw’obuwanguzi mu Yerusaalemi, era ye endogoyi eyamutwala Kristo mu Yerusaalemi.</w:t>
      </w:r>
    </w:p>
    <w:p>
      <w:pPr>
        <w:pStyle w:val="ArticleBody"/>
        <w:jc w:val="left"/>
      </w:pPr>
      <w:r>
        <w:rPr>
          <w:rFonts w:ascii="Times New Roman" w:hAnsi="Times New Roman" w:eastAsia="Times New Roman" w:cs="Times New Roman"/>
        </w:rPr>
        <w:t>Obubaka bw’Enduulu ey’ettumbi ly’ekiro bukiikirira obubaka bwonna obw’obunnabbi obuli mu Kubikkulirwa kwa Yesu Kristo, naye Okubikkulirwa okwo kutekeddwamu mu mbeera ey’Obusiraamu bwa Akabi Akasatu obusunguwaza amawanga, kubanga Obusiraamu bwe buwetikka obubaka obwo obuli Okubikkulirwa kwa Yesu Kristo. Yesu ye Empologoma ey’ekika kya Yuda, era asibiddwa ku bubaka bw’“endogoyi”.</w:t>
      </w:r>
    </w:p>
    <w:p>
      <w:pPr>
        <w:pStyle w:val="ArticleScripture"/>
        <w:jc w:val="left"/>
      </w:pPr>
      <w:r>
        <w:rPr>
          <w:rFonts w:ascii="Times New Roman" w:hAnsi="Times New Roman" w:eastAsia="Times New Roman" w:cs="Times New Roman"/>
        </w:rPr>
        <w:t>Yuda, ggwe gwe baganda bo banaatendereza: omukono gwo gunaabeera ku nsingo z’abalabe bo; abaana ba kitaawo banaavuunamira mu maaso go. Yuda omwana w’empologoma: okuva ku muyiggo, mwana wange, oyimuse; yeefukamye, yeebase ng’empologoma, era ng’empologoma enkadde; ani alimuzuukusa? Omuggo ogw’obwakabaka tegugenda kuva awali Yuda, newaakubadde omulagizi w’amateeka okuva wakati w’ebigere bye, okutuusa Siilo bw’ajja; era gy’ali we banaakuŋŋaanira abantu. Ng’asiba omwana w’endogoyi we ku muzabbibu, n’omwana w’endogoyi ku muzabbibu ogusunsuddwa; yanaaza engoye ze mu wayini, n’ebyambalo bye mu musaayi gw’ezabbibu: Amaaso ge ganaabeera amamyufu olw’ewayini, n’amannyo ge ganaabeera ameeru olw’amata. Olubereberye 49:8-12.</w:t>
      </w:r>
    </w:p>
    <w:p>
      <w:pPr>
        <w:pStyle w:val="ArticleBody"/>
        <w:jc w:val="left"/>
      </w:pPr>
      <w:r>
        <w:rPr>
          <w:rFonts w:ascii="Times New Roman" w:hAnsi="Times New Roman" w:eastAsia="Times New Roman" w:cs="Times New Roman"/>
        </w:rPr>
        <w:t>Kuyita mu Yuda we "okukuŋŋaanyizibwa kw'abantu" kituukirizibwa. Kristo, nga Yuda, era ye "Muzabbibu," era "omuzabbibu ogusinga obulungi," asibiddwa ku "ennyana y'endogoyi." "Ebyambalo" bye biwozebwa mu "mwenge," ogwali "omusaayi gw'ezabbibu." Kristo yatandika okufuka omusaayi e Getisemani, bwe ennyiriri ze zaafuuka ng'omusaayi, ate Getisemani kitegeeza "ekikubiro ky'emizeyituni." Okuva e Getisemani okutuuka ku musaalaba yafuka omusaayi gwe ogw'omuwendo omungi okukuŋŋaanya abantu bonna eri ye kennyini.</w:t>
      </w:r>
    </w:p>
    <w:p>
      <w:pPr>
        <w:pStyle w:val="ArticleScripture"/>
        <w:jc w:val="left"/>
      </w:pPr>
      <w:r>
        <w:rPr>
          <w:rFonts w:ascii="Times New Roman" w:hAnsi="Times New Roman" w:eastAsia="Times New Roman" w:cs="Times New Roman"/>
        </w:rPr>
        <w:t>Kaakano okusalirwa omusango kw’ensi eno: kaakano omufuzi w’ensi eno anagobebwa ebweru. Nange, bwe nteekebwe waggulu okuva mu nsi, ndireeta abantu bonna gye ndi. Bino yabigamba ng’alaga engeri y’ekufa kwe yali anaafa. Yokaana 12:31-33.</w:t>
      </w:r>
    </w:p>
    <w:p>
      <w:pPr>
        <w:pStyle w:val="ArticleBody"/>
        <w:jc w:val="left"/>
      </w:pPr>
      <w:r>
        <w:rPr>
          <w:rFonts w:ascii="Times New Roman" w:hAnsi="Times New Roman" w:eastAsia="Times New Roman" w:cs="Times New Roman"/>
        </w:rPr>
        <w:t>Omulimu gwa Kristo ogw'okusikiriza abantu bonna gy'ali guli mu mitendera ebiri, kubanga asooka akuŋaanya “abasaabaze ba Isirayiri,” oluvannyuma n'abakozesa ng'ekibendera okusikiriza ekisibo kye ekirala.</w:t>
      </w:r>
    </w:p>
    <w:p>
      <w:pPr>
        <w:pStyle w:val="ArticleScripture"/>
        <w:jc w:val="left"/>
      </w:pPr>
      <w:r>
        <w:rPr>
          <w:rFonts w:ascii="Times New Roman" w:hAnsi="Times New Roman" w:eastAsia="Times New Roman" w:cs="Times New Roman"/>
        </w:rPr>
        <w:t>Nze omusumba omulungi, era mmanyi endiga zange, era mmanyibwa endiga zange. Nga Kitange bw’amanyi nze, nange bwe ntyo mmanya Kitange; era nteeka wansi obulamu bwange olw’endiga. Ate nnina endiga endala, ezitali za kisibo kino; ne nazo nteekwa okuzileeta, era zijja okuwulira eddoboozi lyange; era walibaawo ekisibo kimu, n’omusumba omu. Yokaana 10:14-16.</w:t>
      </w:r>
    </w:p>
    <w:p>
      <w:pPr>
        <w:pStyle w:val="ArticleBody"/>
        <w:jc w:val="left"/>
      </w:pPr>
      <w:r>
        <w:rPr>
          <w:rFonts w:ascii="Times New Roman" w:hAnsi="Times New Roman" w:eastAsia="Times New Roman" w:cs="Times New Roman"/>
        </w:rPr>
        <w:t>Aba 144,000 be “endiga” ezimumanyi. “Endiga endala” ze kisibo kye eziva mu Babulooni bwe balaba ne bawulira omubala. Ng’atanasitula omubala gwe, nga z’endiga ze, asooka okubakuŋŋaanya omulundi ogw’okubiri. Olunyiriri olwo olw’ebyafaayo ebitukuvu lukwatagana n’ebitundu 13 okutuuka ku 15 eby’essuula 11 eya Danyeri, era lukwatagana n’ebyafaayo ebyakwekebwa eby’ekitundu 40. Kiyimirira olunyiriri lw’enyanga y’Abaprotestanti ey’amazima olutambula munda mu byafaayo by’enyanga y’Abaprotestanti eyakyama, n’enyanga ey’Abarepulikaani eyakyama, era n’okutuuka kw’omukazi omwenzi ow’e Ttuulo, ng’okuvaayo kwa tteeka lya Ssande ery’ekitundu 41 tekunnabaawo. Olunyiriri lw’enyanga y’Abaprotestanti ey’amazima luyimirira byombi ebyafaayo era n’obubaka we aba 144,000 basiigibwa akabonero.</w:t>
      </w:r>
    </w:p>
    <w:p>
      <w:pPr>
        <w:pStyle w:val="ArticleBody"/>
        <w:jc w:val="left"/>
      </w:pPr>
      <w:r>
        <w:rPr>
          <w:rFonts w:ascii="Times New Roman" w:hAnsi="Times New Roman" w:eastAsia="Times New Roman" w:cs="Times New Roman"/>
        </w:rPr>
        <w:t>“Abasuulibwa ebweru ba Isirayiri” bakiikirira olunyiriri oluyawukana n’“olukiiko lw’abasekerera,” nga Yeremiya bw’abayita, oba “ekkuŋaaniro lya Sitaani,” nga Yokaana bw’abayita mu Okubikkulirwa essuula bbiri n’esatu, mwe waayogererwa eri ekkanisa eya Smyrna n’eya Philadelphia. Ab’e Philadelphia bakiikirira “144,000” mu Okubikkulirwa essuula omusanvu, ate ekkanisa eya Smyrna ye “ekibiina ekinene ennyo” eky’essuula eyo, abatayinza kubalibwa. Ebika bibiri by’abaanunulibwa mu nnaku ez’enkomerero biri mu mpaka ne abo aboogera obulimba, era abali mu kkuŋaaniro lya Sitaani, era beeyita be bantu ba Katonda, kubanga bagamba nti Bayudaaya.</w:t>
      </w:r>
    </w:p>
    <w:p>
      <w:pPr>
        <w:pStyle w:val="ArticleBody"/>
        <w:jc w:val="left"/>
      </w:pPr>
      <w:r>
        <w:rPr>
          <w:rFonts w:ascii="Times New Roman" w:hAnsi="Times New Roman" w:eastAsia="Times New Roman" w:cs="Times New Roman"/>
        </w:rPr>
        <w:t>Olunyiriri lw’enyanga ey’amazima ey’Abaprotestanti lukwatagana ku nkontana ebaddewo wakati waabwe n’abantu b’Endagaano ey’edda, ab’oluvannyuma bayitibwako. Mu byafaayo bye bimu, abeesigwa nabo bali mu nkontana n’olunyiriri lw’ObuProtestanti obwajeemu n’Obukatoliki. Ebitongole eby’eddiini ebisatu ebyo bikiikirira ejjoka, ekisolo n’nnabbi ow’obulimba ku mutendera omutono mu linyiriri ly’enyanga ey’amazima ey’Abaprotestanti.</w:t>
      </w:r>
    </w:p>
    <w:p>
      <w:pPr>
        <w:pStyle w:val="ArticleScripture"/>
        <w:jc w:val="left"/>
      </w:pPr>
      <w:r>
        <w:rPr>
          <w:rFonts w:ascii="Times New Roman" w:hAnsi="Times New Roman" w:eastAsia="Times New Roman" w:cs="Times New Roman"/>
        </w:rPr>
        <w:t>Nalaba ekkanisa mu linnya lyokka n’Abadiventisti mu linnya lyokka, nga Yuda, nga bajja okututuwaayo eri Abakatoliki balyoke bafune obuwagizi bwabwe okulumba amazima. Mu kiseera ekyo, abatukuvu bajja kuba abantu abatamanyiddwa nnyo mu maaso g’Abakatoliki; naye amakkanisa n’Abadiventisti mu linnya lyokka abamanyi okukkiriza kwaffe n’enkola yaffe (kubanga baatukyawa lwa Sabaata, kubanga tebaayinza okugisazaamu) bajja okuwaayo abatukuvu ne babalumiriza eri Abakatoliki nga abo abatagondera ebiragiro by’abantu; kye kitegeeza nti bakuuma Sabaata era tebakuuma Ssande. Spalding ne Magan, 1, 2.</w:t>
      </w:r>
    </w:p>
    <w:p>
      <w:pPr>
        <w:pStyle w:val="ArticleBody"/>
        <w:jc w:val="left"/>
      </w:pPr>
      <w:r>
        <w:rPr>
          <w:rFonts w:ascii="Times New Roman" w:hAnsi="Times New Roman" w:eastAsia="Times New Roman" w:cs="Times New Roman"/>
        </w:rPr>
        <w:t>Twasooka okwogerako ku kitundu kino, era bwe tutyo ne tutegeera nti ebigambo “nominal church” n’ “nominal Adventist” byalina amakulu n’engeri gye byakozesebwamu enjawulo mu kiseera Sister White lwe yawandiika ebigambo ebyo. Naye bannabbi baayogera nnyo ku nnaku ez’enkomerero okusinga ku byafaayo byabwe, kale mu kitundu kino ekkanisa “nominal” mu nnaku ez’enkomerero ebeera Purotesitantisimu eyakyama. Ekigambo “nominal” kitegeeza “mu linnya lyokka.”</w:t>
      </w:r>
    </w:p>
    <w:p>
      <w:pPr>
        <w:pStyle w:val="ArticleBody"/>
        <w:jc w:val="left"/>
      </w:pPr>
      <w:r>
        <w:rPr>
          <w:rFonts w:ascii="Times New Roman" w:hAnsi="Times New Roman" w:eastAsia="Times New Roman" w:cs="Times New Roman"/>
        </w:rPr>
        <w:t>Ekanisa gye bayita ey’Abaprotestanti yakoma okuwakanya Roma mu mwaka gwa 1844, bwe baajeemera okuyingira mu Kifo Ekitukuvu Ennyo mu kukkiriza, we baandiyinzidde okutegeera nti Ssabbiiti ey’olunaku olw’omusanvu ye lunaku olutuufu olw’okusinza. Wabula ne basigala bakwatirira ku kusinza enjuba, ekyo kye kabonero ky’obukatolika. Tekisoboka okuwakanya Roma, kye ky’ensobanuro yokka ey’ekigambo ‘Protestant,’ singa okakkirizza akabonero k’obuyinza bwayo, Ekanisa ey’e Roma yagamba emirundi mingi nti akabonero ako ke buyinza bwayo obw’okukyusa olunaku olw’okusinza mu Bayibuli okuva ku Ssabbiiti ey’olunaku olw’omusanvu okudda ku Sande.</w:t>
      </w:r>
    </w:p>
    <w:p>
      <w:pPr>
        <w:pStyle w:val="ArticleBody"/>
        <w:jc w:val="left"/>
      </w:pPr>
      <w:r>
        <w:rPr>
          <w:rFonts w:ascii="Times New Roman" w:hAnsi="Times New Roman" w:eastAsia="Times New Roman" w:cs="Times New Roman"/>
        </w:rPr>
        <w:t>"Abadiventisi b'omu linnya bokka" be abo abeeyita Abadiventisi ab'olunaku olw'omusanvu, naye era bafaananyizibwa ne Yuda, oyo ali akabonero k'omuyigirizwa eyalyazaamu okweyatula kwe. Ekkanisa y'Abadiventisi ab'olunaku olw'omusanvu ab'omu linnya bokka ejja kyawa "abatukuvu," era abo abatukuvu "balibeera" olwo "abantu abatamanyikiddwa." Bakyawa abo abatukuvu abatamanyikiddwa, "ku lwa Ssabbiiti," amazima ge batayinza "kuwakanira." Amazima ga Ssabbiiti mu byafaayo bya Sister White gyaali Ssabbiiti y'olunaku olw'omusanvu, naye gakifaananyiriza amazima ga Ssabbiiti ag'ennaku ez'enkomerero, agatayinza kuwakanibwa, era ye enjigiriza eyasooka okugaanibwa Abadiventisi ab'olunaku olw'omusanvu aba Lawodikiya mu kujeemera kwabwe mu 1863. Enjigiriza eyo ye yali amazima ag'omusingi agasooka agazuulibwa William Miller, era eyimiririra amazima ag'omusingi g'Obudiventisi ge Abadiventisi b'omu linnya bokka bagegaanye okutambuliramu, nga bwe kiragibwa mu "enzira enkadde" za Yeremiya. Ago amazima ga Ssabbiiti ge "emirundi musanvu," mu Leevitikusu 26.</w:t>
      </w:r>
    </w:p>
    <w:p>
      <w:pPr>
        <w:pStyle w:val="ArticleBody"/>
        <w:jc w:val="left"/>
      </w:pPr>
      <w:r>
        <w:rPr>
          <w:rFonts w:ascii="Times New Roman" w:hAnsi="Times New Roman" w:eastAsia="Times New Roman" w:cs="Times New Roman"/>
        </w:rPr>
        <w:t>Olunyiriri lw’ObuProtestanti obw’amazima olugattiddwaamu Philadelphia ne Smyrna lulyamuwibwa abo abakiikirirwa nga Yuda. Yuda yakola endagaano ey’okulyamuwa Yesu emirundi esatu, ekiraga obulyamu obweyongera mu bitundu obwabaddewo nga bukulembedde omusaalaba era ne buggwa ku musaalaba. Olunyiriri olw’ekkumi na mukaaga mu Danyeri ekkumi n’emu limeerereza teeka lya Sande, eryafaananyizibwa omusaalaba. Noolwekyo, mu minnyiriri egikulembereza teeka lya Sande ery’olunyiriri olw’ekkumi na mukaaga, era nga teeka lino lisangibwa ne mu olunyiriri olw’amakumi ana mu emu, obulyamu obw’ebitundu bisatu buleetebwa ku batukuvu b’ennaku ez’enkomerero. Obulyamu bubaawo mu kiseera Mukama lw’akuŋŋaanya ekibendera kye eky’ennaku ez’enkomerero omulundi ogw’okubiri.</w:t>
      </w:r>
    </w:p>
    <w:p>
      <w:pPr>
        <w:pStyle w:val="ArticleScripture"/>
        <w:jc w:val="left"/>
      </w:pPr>
      <w:r>
        <w:rPr>
          <w:rFonts w:ascii="Times New Roman" w:hAnsi="Times New Roman" w:eastAsia="Times New Roman" w:cs="Times New Roman"/>
        </w:rPr>
        <w:t>Era mu lunaku olwo walibaawo omuzi gwa Yese, ogunaayimirira ng’akabonero eri amawanga; ab’amawanga banaamunoonya; era okuwummula kwe kunaabanga kwa kitiibwa. Era mu lunaku olwo, Mukama an’addamu omulundi ogw’okubiri okuteeka omukono gwe okuzza ekitundu ekyasigaddewo mu bantu be, ab’anaasigalawo, okuva mu Asiriya, ne mu Misiri, ne mu Pathurosi, ne mu Kuusi, ne mu Eramu, ne mu Shinari, ne mu Hamasi, ne mu bizinga eby’ennyanja. Era anateekawo akabonero eri amawanga, n’akungaanya abaagobebwa ba Isiraeri, n’akungaanya wamu abasaasaanyizibbwa ba Yuda okuva ku mabbali ennya g’ensi. Era obuggya bwa Efulayimu bunaaggyibwawo, n’abalabe ba Yuda banasalibwawo: Efulayimu tajja kubeera na buggya eri Yuda, era Yuda tajja kunyigiriza Efulayimu. Naye banaabuuka ku magiggo g’Abafirisuuti eri ebugwanjuba; banaabanyaga wamu abo ab’ebuvanjuba: banaateeka omukono gwabwe ku Edomu ne Mowaabu; n’abaana ba Amoni banaabagondera. Isaaya 11:10-14.</w:t>
      </w:r>
    </w:p>
    <w:p>
      <w:pPr>
        <w:pStyle w:val="ArticleBody"/>
        <w:jc w:val="left"/>
      </w:pPr>
      <w:r>
        <w:rPr>
          <w:rFonts w:ascii="Times New Roman" w:hAnsi="Times New Roman" w:eastAsia="Times New Roman" w:cs="Times New Roman"/>
        </w:rPr>
        <w:t>Isaaya alaga embeera ey’ebyafaayo ey’ekitundu kino mu olunyiriri olw’ekkumi, ng’ayogera nti, "mu lunaku olwo." Olunaku olwo lwamanyiddwa mu nnyiriri ezikulembedde olunyiriri olw’ekkumi. Bwe tudda emabega mu buwandiike buno obw’obunnabbi ne tutuuka ku njuliro etutuyamba okutegeera ekiseera "olunaku olwo" lwe luli, tusanga olunyiriri olusooka olw’essuula ey’ekkumi.</w:t>
      </w:r>
    </w:p>
    <w:p>
      <w:pPr>
        <w:pStyle w:val="ArticleScripture"/>
        <w:jc w:val="left"/>
      </w:pPr>
      <w:r>
        <w:rPr>
          <w:rFonts w:ascii="Times New Roman" w:hAnsi="Times New Roman" w:eastAsia="Times New Roman" w:cs="Times New Roman"/>
        </w:rPr>
        <w:t>Zibasanze abo abateekawo ebiragiro ebitali bya bwenkanya, n’abo abawandiika obukambwe bwe balagidde. Isaaya 10:1.</w:t>
      </w:r>
    </w:p>
    <w:p>
      <w:pPr>
        <w:pStyle w:val="ArticleBody"/>
        <w:jc w:val="left"/>
      </w:pPr>
      <w:r>
        <w:rPr>
          <w:rFonts w:ascii="Times New Roman" w:hAnsi="Times New Roman" w:eastAsia="Times New Roman" w:cs="Times New Roman"/>
        </w:rPr>
        <w:t>Sister White alambulula nti “ekiragiro ekitali butuukirivu” eky’omu kyawandiikibwa kino kye tteeka lya Sande erijja amangu:</w:t>
      </w:r>
    </w:p>
    <w:p>
      <w:pPr>
        <w:pStyle w:val="ArticleScripture"/>
        <w:jc w:val="left"/>
      </w:pPr>
      <w:r>
        <w:rPr>
          <w:rFonts w:ascii="Times New Roman" w:hAnsi="Times New Roman" w:eastAsia="Times New Roman" w:cs="Times New Roman"/>
        </w:rPr>
        <w:t>Wateekeddwawo Ssabbiiti ey’ekifaananyi, nga bwe baayimiriza ekifaananyi ky’azaabu mu ttale lya Dura. Era nga Nebukadduneeza, kabaka wa Babulooni, bwe yawa ekiragiro nti bonna abatayinama wadde okusinza ekifaananyi kino battibwe, noolwekyo walilangirirwa nti bonna abataajja kussaamu ekitiibwa enteekateeka eya Ssande banakolebwako ekibonerezo ky’okuggalirwa mu kkomera n’okuttibwa. Bw’otyo Ssabbiti ya Mukama eyinyagirirwa wansi w’ebigere. Naye Mukama agambye, ‘Zibasanze abo abateekawo ebiragiro eby’obutali butuukirivu, era abawandiika ebikambwe bye beebalagira’ [Isaaya 10:1]. [Zefaniya 1:14-18] Manuscript Releases, volume 14, 92.</w:t>
      </w:r>
    </w:p>
    <w:p>
      <w:pPr>
        <w:pStyle w:val="ArticleBody"/>
        <w:jc w:val="left"/>
      </w:pPr>
      <w:r>
        <w:rPr>
          <w:rFonts w:ascii="Times New Roman" w:hAnsi="Times New Roman" w:eastAsia="Times New Roman" w:cs="Times New Roman"/>
        </w:rPr>
        <w:t>Omulamwa ogw’okukuŋŋaanya kwa Mukama abantu be omulundi ogw’okubiri guteekeddwa mu byafaayo by’ekizibu ekikulu eky’etteeka lya Sande ekiri okusemberera, kubanga mu ssuula ey’ekkumi, mu olunnyiriri olw’ekkumi n’ebiri, Isaaya ayogera ku Mukama okumaliriza omulimu mu bantu be nga tannaleeta ekibonerezo kye ekituukirizibwa ku kiragiro eky’obutali bwenkanya, ekyo kye tteeka lya Sande.</w:t>
      </w:r>
    </w:p>
    <w:p>
      <w:pPr>
        <w:pStyle w:val="ArticleScripture"/>
        <w:jc w:val="left"/>
      </w:pPr>
      <w:r>
        <w:rPr>
          <w:rFonts w:ascii="Times New Roman" w:hAnsi="Times New Roman" w:eastAsia="Times New Roman" w:cs="Times New Roman"/>
        </w:rPr>
        <w:t>Ky’ekivudde kiriba nti, Mukama bw’anaaba amaze okukola omulimu gwe gwonna ku Lusozi Sayuuni ne ku Yerusaalemi, ndibonereza ebibala by’omutima ogukakanyavu ogw’kabaka w’e Bwasuli, era n’obugulumivu bw’amaaso ge ag’ekyejo. Isaaya 10:12.</w:t>
      </w:r>
    </w:p>
    <w:p>
      <w:pPr>
        <w:pStyle w:val="ArticleBody"/>
        <w:jc w:val="left"/>
      </w:pPr>
      <w:r>
        <w:rPr>
          <w:rFonts w:ascii="Times New Roman" w:hAnsi="Times New Roman" w:eastAsia="Times New Roman" w:cs="Times New Roman"/>
        </w:rPr>
        <w:t>‘Omulimu ku Sayuuni ne ku Yerusaalemi’, gwe Mukama ‘akola’ nga tannaba kutandika ekibonerezo ky’obw’Apapa ekitandikira ku tteeka lya Ssande, kwe kuteekebwa akabonero kw’emitwalo kkumi na nnya mu nkumi nnya. Mu kitabo kya Ezekyeri essuula ey’ekkenda, omusajja alina ensuwa y’ewino ey’omuwandiisi ayita mu Yerusaalemi ng’ateekako akabonero ku abo ‘abakaaba era abakungubaga olw’ebikolwa eby’ensonyi ebikolebwa mu nsi’ era ne mu kkanisa. Omulimu ogwo gwayigiramu entekateeka ey’Omukama okuŋŋaanya abaagobebwa ba Isirayiri omulundi ogw’okubiri. Abakuŋŋaanya okuva mu njuyi ennya z’ensi, era ‘enjuyi ennya z’ensi’ zikiririrwa ebitundu by’ensi munaana. Munaana kye kabonero ka nteekateeka y’ekigezo ky’ekifaananyi ky’ensolo; n’otyo kiraga nti okuŋŋaanya okw’enkomerero kw’abo ab’anaabanga ekibendera kuba mu kiseera nga ekigezo ky’ekifaananyi ky’ensolo kituukirizibwa mu nsi.</w:t>
      </w:r>
    </w:p>
    <w:p>
      <w:pPr>
        <w:pStyle w:val="ArticleBody"/>
        <w:jc w:val="left"/>
      </w:pPr>
      <w:r>
        <w:rPr>
          <w:rFonts w:ascii="Times New Roman" w:hAnsi="Times New Roman" w:eastAsia="Times New Roman" w:cs="Times New Roman"/>
        </w:rPr>
        <w:t>Obumu obuyimirizibwa mu "Efulayimu" "nga talina buggya eri Yuda, ate Yuda" "nga atatawanya Efulayimu," bubaawo nga abalabe ba Yuda batemeddwaawo. Mu bubaka bw'obunnabbi, abantu b'endagaano abaasooka, abakiikirirwa Yudasi, oba esinagogi ya Sitaani, oba ekkuŋaaniro ly'abanyoomi, oba Abaprotestanti mu byafaayo bya Millerite, oba Abayudaaya mu byafaayo bya Kristo, "batemeddwaawo" mu kulemererwa okwasooka. Jeremiya bwe yakiikirira ebyafaayo ebyo byennyini, yategeezebwa nti tayinza ddala kuddayo mu kkuŋaaniro ly'abanyoomi, newankubadde bo basobola okuddira gy'ali singa beesalawo okwenenya.</w:t>
      </w:r>
    </w:p>
    <w:p>
      <w:pPr>
        <w:pStyle w:val="ArticleBody"/>
        <w:jc w:val="left"/>
      </w:pPr>
      <w:r>
        <w:rPr>
          <w:rFonts w:ascii="Times New Roman" w:hAnsi="Times New Roman" w:eastAsia="Times New Roman" w:cs="Times New Roman"/>
        </w:rPr>
        <w:t>Okuva nga 18 Julaayi 2020 okutuusa ku tteeka lya Ssande, Mukama anakuŋaanya abantu be ab’ennaku ez’enkomerero omulundi ogw’okubiri. Anabakuŋaanya okuva mu nsi yonna, mu kiseera nga amaliriza omulimu gwe gwonna ku Yuda ne Yerusaalemi. Mu kiseera ekyo eky’okuteekebwako akabonero, abantu ba Katonda ab’ennaku ez’enkomerero baliba abatono era abatamanyiddwa, naye newaakubadde bwe kityo, balisoomozebwa obumu obw’ensatu obuli mu kulwanyisa omulimu gwabwe.</w:t>
      </w:r>
    </w:p>
    <w:p>
      <w:pPr>
        <w:pStyle w:val="ArticleBody"/>
        <w:jc w:val="left"/>
      </w:pPr>
      <w:r>
        <w:rPr>
          <w:rFonts w:ascii="Times New Roman" w:hAnsi="Times New Roman" w:eastAsia="Times New Roman" w:cs="Times New Roman"/>
        </w:rPr>
        <w:t>ObuKatolika ye ensolo ey’omukago ogw’obutundu busatu, era omu ku bawala baayo ye ekika Sisitera White ky’ategeeza nti kye ekkanisa eya mu linnya lyokka. Abo bakiikirira nnabbi ow’obulimba. Abadiventisiti ab’e Lawodikiya ab’omu linnya lyokka, abaakiikirirwa Yuda, be omusota mu kifaananyi kino. Obujeemu obw’omu 1863 bwafaananyizibwa n’obujeemu bwa Isirayiri ey’edda ku Kadesi eyasooka, bwe baasalawo okugaanira obubaka bwa Yoswa ne Kalebu ne baddayo e Misiri. Misiri ke kifaananyi ky’omusota.</w:t>
      </w:r>
    </w:p>
    <w:p>
      <w:pPr>
        <w:pStyle w:val="ArticleScripture"/>
        <w:jc w:val="left"/>
      </w:pPr>
      <w:r>
        <w:rPr>
          <w:rFonts w:ascii="Times New Roman" w:hAnsi="Times New Roman" w:eastAsia="Times New Roman" w:cs="Times New Roman"/>
        </w:rPr>
        <w:t>Omwana w’omuntu, teeka amaaso go ku Farawo kabaka w’e Misiri, yogerera obunnabbi ku ye ne ku Misiri yonna: yogera, ogambe nti, Bw’ati ayogera Mukama Katonda; Laba, ndi ku ggwe, Farawo kabaka w’e Misiri, ensolo ennene ey’omu mazzi ekiri wakati mu migga gye, ey’agambye nti, Omugga gwange gwange, era nze nnagukolera olwange. Ezekyeri 29:2, 3.</w:t>
      </w:r>
    </w:p>
    <w:p>
      <w:pPr>
        <w:pStyle w:val="ArticleBody"/>
        <w:jc w:val="left"/>
      </w:pPr>
      <w:r>
        <w:rPr>
          <w:rFonts w:ascii="Times New Roman" w:hAnsi="Times New Roman" w:eastAsia="Times New Roman" w:cs="Times New Roman"/>
        </w:rPr>
        <w:t>Obujeemu obwali e Kadeshi bweyimirira nga ekigezo eky’ekkumi mu nteekateeka y’okugezesebwa eyavaamu okugaanyizibwa n’okufa kw’abalondebwa abaava mu Misiri, era kyali ekifaananyi ky’ekigezo eky’enkomerero mu nteekateeka y’okugezesebwa eyaleetebwa ku Philadelphian Millerite Adventism nga October 22, 1844, ne kiggwa n’obujeemu bwa 1863. Ku nkomerero ddala y’ebyafaayo by’Isirayiri ey’edda, Abayudaaya ne bakaaba nti, ‘Mumugyewo, mumugyewo, mumubambe ku musaalaba.’ Pilato n’abagamba nti, ‘Ndibambe Kabaka wammwe ku musaalaba?’ Abakabona abakulu ne baddamu nti, ‘Tetulina kabaka wabula Keezaali.’ Mu bujeemu obusooka n’obusembayo, abantu b’Endagaano eyasooka baalondawo akafaananyi k’ejjoka (Misiri ne Loma ey’obupagani) okuba Kabaka waabwe.</w:t>
      </w:r>
    </w:p>
    <w:p>
      <w:pPr>
        <w:pStyle w:val="ArticleBody"/>
        <w:jc w:val="left"/>
      </w:pPr>
      <w:r>
        <w:rPr>
          <w:rFonts w:ascii="Times New Roman" w:hAnsi="Times New Roman" w:eastAsia="Times New Roman" w:cs="Times New Roman"/>
        </w:rPr>
        <w:t>Ku July 18, 2020, “abalabe ba Yuda” “battibwawo,” era yeekaalu ya 144,000 yateekebwawo. Ekyasigalawo kyokka kye kuba nti yeekaalu etukuzibwe, nga kyesaategekera Omubaka w’Endagaano okujja mu bwangu mu yeekaalu ye. Yeekaalu mu byafaayo bya ba Millerite yazimbibwa mu myaka 46 okuva mu 1798 okutuuka mu 1844. Ku kusuulirwa okwasooka kw’ennaku ya April 19, 1844, Aba-Protestanti baasalibwawo ne bafuuka ekitundu ku essinagogi ya Sitaani, olukuŋaana lw’abasekerera, muwala wa Loma. Okuva olwo okutuuka nga October 22, 1844, waaliwo omutendero gw’okutukuza nga gusaategekera abeesigwa okugoberera Kristo okuyingira mu Kifo Ekitukuvu Ennyo, alyoke atuukirize omulimu ogw’okugatta Obwakatonda bwe n’obuntu bwabwe.</w:t>
      </w:r>
    </w:p>
    <w:p>
      <w:pPr>
        <w:pStyle w:val="ArticleBody"/>
        <w:jc w:val="left"/>
      </w:pPr>
      <w:r>
        <w:rPr>
          <w:rFonts w:ascii="Times New Roman" w:hAnsi="Times New Roman" w:eastAsia="Times New Roman" w:cs="Times New Roman"/>
        </w:rPr>
        <w:t>Ebyafaayo eby’ennyanga ya BaProtestanti ey’amazima, ekukungaanyizibwa omulundi ogw’okubiri nga tekinnaba kufulumizibwa ekiragiro eky’obutali butuukirivu, okubeera ekibendera Katonda ky’akozesa okuyita ekisibo kye ekirala okuva mu Babulooni, biberawo mu kiseera kye kimu mwe ennyanga za Abarepulikaani ne za BaProtestanti ezajeemera zeegatta, ne zikola obwenzi bw’eby’Omwoyo, ne bafuuka omubiri gumu, oba yeekaalu emu, nga ye kifaananyi ky’ekisolo. Yeekaalu ya Katonda mu kiseera kye kimu etondawo ekifaananyi kya Kristo.</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Ekigambo ekyajja eri Yeremiya okuva eri Mukama, nga kigamba nti, Yimirira mu mulyango gw’ennyumba ya Mukama, ogyogereyo ekigambo kino, oyogere nti, Muwulirize ekigambo kya Mukama, mmwe mwenna ab’e Yuda, abayingira mu miryango gino okusinza Mukama. Bw’ati bw’ayogera Mukama ow’eggye, Katonda wa Isirayiri: Mutereeze amakubo gammwe n’ebikolwa byammwe, era ndibakiriza mubeere mu kifo kino. Temwesiga bigambo eby’obulimba bigamba nti, Ennyumba ya Mukama, Ennyumba ya Mukama, Ennyumba ya Mukama, ze zino. Kubanga bwe mutereeza ddala amakubo gammwe n’ebikolwa byammwe; bwe mukola ddala obwenkanya wakati w’omuntu ne munne; bwe mutabonyabonyanga mugenyi, n’omwana atalina kitaawe, ne namwandu, so ne mutafukanga musaayi gw’atalina musango mu kifo kino, so ne mutagobereranga balubaale abalala okubaleetera obubi: awo ndibakiriza mubeere mu kifo kino, mu nsi gye nnawa bajjajjammwe, emirembe n’emirembe. Laba, mwesiga bigambo eby’obulimba ebitalina mugaso. Mubbanga, muttanga, mukolanga obwenzi, mulayiranga obulimba, muwokerezanga obubaane eri Baali, mugobereranga balubaale abalala be mutamanyi; ne mujjanga, ne muyimirira mu maaso gange mu nnyumba eno eyitibwa erinnya lyange, ne mugamba nti, Tuwonyezeddwa okukola ebikolwa eby’ekivve ebyo byonna? Ennyumba eno eyitibwa erinnya lyange, ebuuse mu maaso gammwe ekidduukulu ky’abanyazi? Laba, nze nennyini ndabiddeko, bw’ayogera Mukama.</w:t>
      </w:r>
    </w:p>
    <w:p>
      <w:pPr>
        <w:pStyle w:val="ArticleScripture"/>
        <w:jc w:val="left"/>
      </w:pPr>
      <w:r>
        <w:rPr>
          <w:rFonts w:ascii="Times New Roman" w:hAnsi="Times New Roman" w:eastAsia="Times New Roman" w:cs="Times New Roman"/>
        </w:rPr>
        <w:t>Naye mugende kaakano mu kifo kyange ekyali e Siiro, we nateeka erinnya lyange olubereberye, mulabe kye nakikola olw’obubi bw’abantu bange Isirayiri. Kale kaakano, kubanga mukoze ebyo byonna, bw’ayogera Mukama, era ne mbagamba, ngasituka mu makya ne njogera, naye temwawulira; ne mbayita, naye temwadamu; Kyenva nkola ennyumba eno, eyitibwa mu linnya lyange, gye mweesiga, ne ekifo kye nabawa mmwe ne bajjajjammwe, nga bwe nnakola e Siiro. Era ndibasuula ebweru mu maaso gange, nga bwe nnasuulayo baganda bammwe bonna, era ensigo ya Efulayimu yonna. Kale totasabira abantu bano, so tolinnya eddoboozi lyo mu kukaaba newaakubadde mu kusaba ku lwaabwe, so tokwegayirira eri nze ku lwaabwe: kubanga sijja kukuwulira. Tobiraba kye bakola mu bibuga bya Yuda ne mu nguudo za Yerusaalemi? Yeremiya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Namba Kikumi mu Kyenda mu Musanvu</dc:title>
  <dc:subject>Okulambuluka kw’obunnabbi: Okuŋŋaanya kwa Kristo okw’okubiri n’ekifo kya Isilamu mu nsonga z’eby’enkomerero mu mboozi ya Okubikkulirwa</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