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199</w:t>
      </w:r>
    </w:p>
    <w:p>
      <w:pPr>
        <w:pStyle w:val="ArticleSubtitle"/>
        <w:jc w:val="left"/>
      </w:pPr>
      <w:r>
        <w:rPr>
          <w:rFonts w:ascii="Arial" w:hAnsi="Arial" w:eastAsia="Arial" w:cs="Arial"/>
        </w:rPr>
        <w:t>Okuddiira kw’ebyobufuzi n’omugendererwa ogw’obunnabbi: Enkomerero y’ebibiina by’ebyobufuzi eby’Abademokolaati n’Abarepulikaani okusinziira ku bunnabbi bwa Bayibuli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Tuli mu kulambulula enkomerero y’ebibiina bya Demokulaati n’ebya Republikaani mu byafaayo by’ekisolo ekyava mu nsi. Ekisolo ekyava mu nsi ekyogerwako mu Kubikkulirwa ekkumi n’asatu kigabanyizibwa mu bibiina by’obufuzi ebyombi, Republikaani ne Demokulaati, ebyalwanagana mu byafaayo eby’obunnabbi eby’ejjembe lya Republikaani. Amajjembe ge bubonero bw’obuyinza, era amajjembe gombi galimu ekifaananyi ekitono ekiraga engeri y’obukwataganya bwagwo mu by’obunnabbi mu byafaayo byago ebyennyini. Ku jjembe lya Republikaani, ekifaananyi ekitono kino kiyolesebwa mu bibiina by’obufuzi bibiri eby’omusingi ebyabyazizaamu ebyafaayo bya Amerika yonna. Amerika yeemu ku bwakabaka butono obumanyiddwa mu byafaayo eby’obunnabbi nga bukolebwaamu amaanyi abiri. Amawanga gonna agaasooka mu bubaka bw’obunnabbi bwa Bayibuli agalabikibwa nga agalimu amaanyi abiri gafaanana Amerika. Obwakabaka bwa Bameedi n’Abaperusi, Bufalansa (Sodomu ne Misiri), ne Isirayiri n’obwakabaka bwayo obwa Obukiikakkono n’obwa Obukiikaddyo byonna byeyongera ku bifaanaanyi by’obunnabbi ebikwata ku Amerika.</w:t>
      </w:r>
    </w:p>
    <w:p>
      <w:pPr>
        <w:pStyle w:val="ArticleBody"/>
        <w:jc w:val="left"/>
      </w:pPr>
      <w:r>
        <w:rPr>
          <w:rFonts w:ascii="Times New Roman" w:hAnsi="Times New Roman" w:eastAsia="Times New Roman" w:cs="Times New Roman"/>
        </w:rPr>
        <w:t>Obwakabaka bwa Bamedi ne Baperusi mu Daniyeri essuula ey’omunaana bwalina ennyanga bbiri, era ennyanga ey’enkomerero (Perusi) yasituka waggulu okusinga endala. Tukyategeera ekintu kino nga tulaga nti ekibiina kya Democratic kyayingira mu byafaayo nga kisooka okusinga ekya Republican, n’olwekyo ekibiina kya Republican mu nkomerero kye kijja kuba ekisembayo mu bibina byombi. Omukulembeze wa Republican eyasooka yayingira mu byafaayo ng’addamu ku kifo ekyawagira obuddu ekya kibiina kya Democratic, era yalangirira Okulangirirwa okw’okusumulula abaddu mu 1863, ogwali wakati mu Ntalo z’awaka eza Amerika, era gwe mwaka ogw’okujeemera ogw’ekkanisa ya Abadiventisti Abasooka ku Lw’omusanvu eya Laodikiya.</w:t>
      </w:r>
    </w:p>
    <w:p>
      <w:pPr>
        <w:pStyle w:val="ArticleBody"/>
        <w:jc w:val="left"/>
      </w:pPr>
      <w:r>
        <w:rPr>
          <w:rFonts w:ascii="Times New Roman" w:hAnsi="Times New Roman" w:eastAsia="Times New Roman" w:cs="Times New Roman"/>
        </w:rPr>
        <w:t>Pulezidenti wa Republican ow’enkomerero afaananyizibwa Pulezidenti wa Republican asooka, kale pulezidenti ow’enkomerero ajja kulabikira mu byafaayo mu wakati w’olutalo lw’omu ggwanga wakati wa ekibiina kya Democratic ekiwagira obuddu ne ekibiina kye kya Republican ekirwanyisa obuddu. Obuddu obutumbibwa ekibiina kya Democratic eky’ebiro eby’enkomerero bwe buddu obw’ensi yonna. Nga bwe kyali ku Pulezidenti wa Republican asooka, Pulezidenti wa Republican ow’enkomerero ajja okuttibwa mu butemu bw’ekibiina ekiwagira obuddu, nga Trump bwe yattibwa mu byobufuzi mu kulonda kwa 2020 okwabbibwa. Nga Pulezidenti ow’omukaaga okuva mu kiseera eky’enkomerero mu 1989, Trump yandibadde Pulezidenti omugagga okusinga, era yandikankanyizza abagolobalisiti si mu United States yokka, naye mu nsi yonna. Olw’ekyo, mu kulangirira kwe okuddukirira obwa Pulezidenti mu 2015, olutalo lw’ebyobufuzi lw’omu ggwanga wakati w’ekibiina kya Democratic eky’abagolobalisiti abawagira obuddu n’ekibiina kya Republican ekirwanyisa obuddu lwatandikibwawo.</w:t>
      </w:r>
    </w:p>
    <w:p>
      <w:pPr>
        <w:pStyle w:val="ArticleBody"/>
        <w:jc w:val="left"/>
      </w:pPr>
      <w:r>
        <w:rPr>
          <w:rFonts w:ascii="Times New Roman" w:hAnsi="Times New Roman" w:eastAsia="Times New Roman" w:cs="Times New Roman"/>
        </w:rPr>
        <w:t>Mu kutuukirizibwa kw’Okubikkulirwa essuula ey’ekkumi n’emu, Trump yattibwa mu byobufuzi mu kulonda kwa 2020 okwabbibwa, era ekibiina kya Democratic ne kitandika okujaguza mu nguudo, okutuusa lwe kyamanyikira nti mu 2022 Trump yali agenda okuddayo okuvuganya ku bwapulezidenti. Awo entiisa nnene n’ejjira ku ba globalists mu kutuukirizibwa kw’essuula ey’ekkumi n’emu ey’Okubikkulirwa, era olutalo lwabwe ne luyitirira. Obujjulizi bw’emiwunda gya Abameedi n’Abaperusi bulaga nti omuwunda ogw’enkomerero ogulina okuvawo (ekibiina kya Republican) gunaavaayo nga gwa nkomerero, era gunaabeera waggulu okusinga. Pulezidenti ow’enkomerero owa Republican aliwangula ekibiina kya Democratic.</w:t>
      </w:r>
    </w:p>
    <w:p>
      <w:pPr>
        <w:pStyle w:val="ArticleBody"/>
        <w:jc w:val="left"/>
      </w:pPr>
      <w:r>
        <w:rPr>
          <w:rFonts w:ascii="Times New Roman" w:hAnsi="Times New Roman" w:eastAsia="Times New Roman" w:cs="Times New Roman"/>
        </w:rPr>
        <w:t>Okulonda okw’omwaka gwa 2024 kulaga enkomerero y’ekibiina ky’Abademokulaati, kubanga tebaliddamu kufuna mukisa mulala okuyimiriza omubeezi w’obwapulezidenti nga etteeka lya Ssande tennamalawo ebyafaayo eby’obunnabbi eby’ensolo eyava mu nsi. Ku tteeka lya Ssande, kibiina ky’Abarepabulika nakyo kijja kuggwa. Kibiina ky’Abademokulaati kiggwa mu kulonda okw’omwaka gwa 2024, ate kibiina ky’Abarepabulika kiggwa ku tteeka lya Ssande. Etteeka lya Ssande, nga kye kkomerero ky’obwakabaka obw’omukaaga mu bbunnabbi bwa Baibuli, lyalabirirwamu entandikwa y’ensolo eyava mu nsi mu mwaka gwa 1798. Empawu enkulu ey’obunnabbi ey’ensolo eyava mu nsi ye "okwogera kwayo." Mu 1798, Amerika yateekawo amateeka agayitibwa "Alien and Sedition Acts", era nga gafaananyiriza etteeka lya Ssande, mu kiseera Amerika bw’eyogera ng’eddiragoni.</w:t>
      </w:r>
    </w:p>
    <w:p>
      <w:pPr>
        <w:pStyle w:val="ArticleBody"/>
        <w:jc w:val="left"/>
      </w:pPr>
      <w:r>
        <w:rPr>
          <w:rFonts w:ascii="Times New Roman" w:hAnsi="Times New Roman" w:eastAsia="Times New Roman" w:cs="Times New Roman"/>
        </w:rPr>
        <w:t>Ekiseera okuva mu 1776 okutuuka mu 1798, newaakubadde nga United States tekinnafuuka obwakabaka obw’omukaaga ng’obunnabbi bwa Bayibuli bwe bwogerako, ekiikirira obubonero obulanga ekkubo obusatu obulaga engeri United States gy’eyogera. Ekiseera ekyo kyaleeta okutandika obufuzi bw’ensolo eva mu nsi ng’obwakabaka obw’omukaaga mu bunnabbi bwa Bayibuli, era bwe kityo kikiikirira ekiseera ekitwala okutuuka ku kuggwaawo kw’obufuzi bw’ensolo eva mu nsi ng’obwakabaka obw’omukaaga. Declaration of Independence eya 1776, ne Ssemateeka ogwa 1789 ogwagoberera, wamu n’amateeka ga Alien and Sedition aga 1798, bikiikirira obubonero obulanga ekkubo obusatu mu byafaayo obutwala ku kuggwaawo kw’ensolo eva mu nsi ng’obwakabaka obw’omukaaga ku tteeka erya Sande. Okutuukirira kw’obubonero obusatu obwo kukiikirirwa mu ngeri ez’enjawulo mu byafaayo by’ebibiina byombi, ekya Democratic n’ekya Republican.</w:t>
      </w:r>
    </w:p>
    <w:p>
      <w:pPr>
        <w:pStyle w:val="ArticleBody"/>
        <w:jc w:val="left"/>
      </w:pPr>
      <w:r>
        <w:rPr>
          <w:rFonts w:ascii="Times New Roman" w:hAnsi="Times New Roman" w:eastAsia="Times New Roman" w:cs="Times New Roman"/>
        </w:rPr>
        <w:t>Eteeka erya Patriot ery’omwaka gwa 2001 liraga entandikwa y’okuggibwako obwetwaze bw’abatuuze ba United States, era kyafaananyizibwa mu kulangirirwa okwakolebwa ba patrioti ab’amazima mu byafaayo bya Amerika mu Okulangirirwa kw’Obwetwaze. Akabonero akalaga ekkubo aka Patriot Act ke kasooka ku bubonero busatu ku bibiina byombi, Republican ne Democratic.</w:t>
      </w:r>
    </w:p>
    <w:p>
      <w:pPr>
        <w:pStyle w:val="ArticleBody"/>
        <w:jc w:val="left"/>
      </w:pPr>
      <w:r>
        <w:rPr>
          <w:rFonts w:ascii="Times New Roman" w:hAnsi="Times New Roman" w:eastAsia="Times New Roman" w:cs="Times New Roman"/>
        </w:rPr>
        <w:t>Ekibiina kya Democratic kiggwaawo mu kulonda okw’omwaka gwa 2024, ne kireeta Ebiragiro bya Pulezidenti ebya Trump ebyalabirirwa edda mu kifaananyi mu mateeka agayitibwa Alien and Sedition Acts. Ebiragiro bya Pulezidenti Trump by’anaateeka mu nkola oluvannyuma si tteeka ly’Olw’ Sande, naye bifuuka engeri y’okwogera nga “dragon,” kubanga Trump by’anaabikozesa nga atuukiriza kye Sister White yalambulula nti “obufuzi bwa kikambwe obukola” bujja kubeerawo mu nnaku ez’enkomerero. “Despotism” kigambo ekiraga obufuzi bwa dikiteeta, ekituukirizibwa mu Ebiragiro bya Pulezidenti ebirabirwako mu Alien and Sedition Acts. Trump bw’anaatuukiriza Ebiragiro bye ebyo, walibaawo okusazaamu emisango gya “Pelosi Trials” egyalaga nti obufuzi bwa Biden bwalemererwa.</w:t>
      </w:r>
    </w:p>
    <w:p>
      <w:pPr>
        <w:pStyle w:val="ArticleBody"/>
        <w:jc w:val="left"/>
      </w:pPr>
      <w:r>
        <w:rPr>
          <w:rFonts w:ascii="Times New Roman" w:hAnsi="Times New Roman" w:eastAsia="Times New Roman" w:cs="Times New Roman"/>
        </w:rPr>
        <w:t>Ekiseera ekiraga enkomerero y’amabiina g’ebyobufuzi ga Democratic ne Republican kiriko omukono gwa Alpha ne Omega, kubanga entandikwa ya buli kiseera eyimira enkomerero. Olw’ensonga eyo, akabonero akasooka mu linyiriri ly’ekibiina kya Democratic ke Patriot Act ey’omwaka gwa 2001, ate akabonero akakubiri ke Emisango ga Pelosi agaatandika mu 2021. Emisango egyo giyimirira okugaana mu bujjuvu Ssemateeka gwa 1789. Emisango ga Pelosi giyimirira akabonero ak’omu makkati mu linyiriri ly’ekibiina kya Democratic, eky’alabirwako bwe Ssemateeka yakakasibwa amakoloni kkumi n’asatu, emyaka kkumi n’asatu oluvannyuma lwa 1776. Emisango ga Pelosi giyimirira obujeemu eri Ssemateeka era ky’alabirwako mu 1789. Akabonero akasatu mu linyiriri ly’ekibiina kya Democratic kwe lwe bamalirizaawo ng’ekibiina ky’ebyobufuzi.</w:t>
      </w:r>
    </w:p>
    <w:p>
      <w:pPr>
        <w:pStyle w:val="ArticleBody"/>
        <w:jc w:val="left"/>
      </w:pPr>
      <w:r>
        <w:rPr>
          <w:rFonts w:ascii="Times New Roman" w:hAnsi="Times New Roman" w:eastAsia="Times New Roman" w:cs="Times New Roman"/>
        </w:rPr>
        <w:t>Biggwa ku kulonda kwa 2024, era nga omukolo gw’okutikkirwa mu bukulembeze ogwa 2025 gumaze okukolebwa, ekitundu eky’okubiri ky’emisango gya Pelosi kijja kuleetebwa ebiragiro bya Pulezidenti nga bwe g’erabirwako mu mateeka ga Alien ne Sedition Acts. Noolwekyo, akabonero akasatu aka kibiina kya Democratic ke mateeka ga Alien ne Sedition Acts aga 1798. Ekiseera ekiraga enkomerero ya kibiina kya Democratic kitandika n’okulonda, omukolo gw’okutikkirwa mu bukulembeze, n’okutandika kwa lawfare ey’obufuzi ey’obusitaani, era kiggwa n’okulonda, omukolo gw’okutikkirwa mu bukulembeze, n’okutandika kwa lawfare ey’obufuzi ey’obusitaani.</w:t>
      </w:r>
    </w:p>
    <w:p>
      <w:pPr>
        <w:pStyle w:val="ArticleBody"/>
        <w:jc w:val="left"/>
      </w:pPr>
      <w:r>
        <w:rPr>
          <w:rFonts w:ascii="Times New Roman" w:hAnsi="Times New Roman" w:eastAsia="Times New Roman" w:cs="Times New Roman"/>
        </w:rPr>
        <w:t>Ku kibiina ky’Abarepubulikani, ekibonero ekiraga ekkubo ekisooka kye Patriot Act eya 2001, nga kirabirwako ku Okulangirirwa kw’Obwetwaze kwa 1776. Ekibonero ek’okubiri tekifaanagana na kya kibiina ky’Abademokulaati ek’okubiri. Ekibonero ek’okubiri, ku ludda lw’Abademokulaati, nga kiyimiririzibwa Ssemateeka gwa 1789, kyali emisango gya Pelosi egyasooka; naye ekibonero ek’okubiri ku ludda lw’Abarepubulikani, nga nacyo kiyimiririzibwa Ssemateeka gwa 1789, kye Alien and Sedition Act, ekituukirizibwa nga kulayizibwa kwa Trump okw’okubiri kumaze okubaawo mu 2025. Alien and Sedition Acts ez’omwaka gwa 1798 zisobola zitya okuimirira Ssemateeka gwa 1789?</w:t>
      </w:r>
    </w:p>
    <w:p>
      <w:pPr>
        <w:pStyle w:val="ArticleBody"/>
        <w:jc w:val="left"/>
      </w:pPr>
      <w:r>
        <w:rPr>
          <w:rFonts w:ascii="Times New Roman" w:hAnsi="Times New Roman" w:eastAsia="Times New Roman" w:cs="Times New Roman"/>
        </w:rPr>
        <w:t>Mu kusimikibwa kwa Trump okwa bbiri, ebiragiro bye eby’obukulembeze, ebifaananyizibwa n’Amateeka g’Abanyamahanga n’Obujeemu aga 1798, bitandika, si kulwo bwokka, olunyiriri olw’okubiri lw’emisango gya Pelosi, naye ne bitandikawo n’okutondebwa kw’ekifaananyi ky’ekisolo. Ekiseera eky’okutondebwa kw’ekifaananyi ky’ekisolo kitandika era kiggwa n’okwogera ng’omusota omukulu. Okwogera okuli ku ntandikwa y’ekiseera kumanyiriza okuteekebwawo kw’obuyinza bw’obwakabaka, obulabikibwa ng’obufuzi obukambwe, oba, nga Sister White bw’abuyita, ‘obukambwe.’ Okwogera kw’omusota okuli ku nkomerero y’ekiseera eky’okutondebwa kw’ekifaananyi ky’ekisolo kulaga nti obuyinza bw’eby’eddini bubeera buteekeddwa waggulu w’obuyinza bw’eby’obufuzi.</w:t>
      </w:r>
    </w:p>
    <w:p>
      <w:pPr>
        <w:pStyle w:val="ArticleBody"/>
        <w:jc w:val="left"/>
      </w:pPr>
      <w:r>
        <w:rPr>
          <w:rFonts w:ascii="Times New Roman" w:hAnsi="Times New Roman" w:eastAsia="Times New Roman" w:cs="Times New Roman"/>
        </w:rPr>
        <w:t>Okulangirirwa kw’Obwetwaze kwabadde okulwanyisa obukambwe obw’obuyinza bwa poliitika bw’abami b’e Yooropa n’obuyinza obw’eddiini obwa Kkanisa ya Roma. Ekiseera eky’okutondedwa kw’ekifaananyi ky’ensolo kye we obuyinza buno bubiri obwononefu bwegattira wamu, nga obuyinza obw’eddiini bwe bukulembera enkolagana eyo. Mu kutondedwa, oba mu kugattibwa kw’obuyinza buno bubiri, obuyinza obw’eddiini bwe bujja kwesembayo era nga bwe buli waggulu. Noolwekyo, okutandika kw’ekiseera ekyo kukiikirira nkomerero yaakyo. Amateeka agayitibwa Alien ne Sedition aga 1798, gakiikirira okuggwaawo kw’ekibiina ky’Abademokuleeti, era gakiikirira akabonero kaabwe akasatu ku kkubo; naye mu kiseera kye kimu gakiikirira akabonero ak’okubiri ku kkubo mu nkomerero y’ekiseera ey’ekibiina ky’Abarepubulika. Akabonero akasatu ku kkubo ak’ekibiina ky’Abarepubulika kwe kuwaliriza okukuuma Ssande.</w:t>
      </w:r>
    </w:p>
    <w:p>
      <w:pPr>
        <w:pStyle w:val="ArticleBody"/>
        <w:jc w:val="left"/>
      </w:pPr>
      <w:r>
        <w:rPr>
          <w:rFonts w:ascii="Times New Roman" w:hAnsi="Times New Roman" w:eastAsia="Times New Roman" w:cs="Times New Roman"/>
        </w:rPr>
        <w:t>Eri ekibiina kya Democratic, obubonero obw’ekkubo busatu obukiikirirwa 1776, 1789 ne 1798 bufaananyiriza 2001 (1776), emisango gya Pelosi egyasooka egy’omwaka 2021 (1789), n’emisango gya Pelosi egy’okubiri egy’omwaka 2025 (1798).</w:t>
      </w:r>
    </w:p>
    <w:p>
      <w:pPr>
        <w:pStyle w:val="ArticleBody"/>
        <w:jc w:val="left"/>
      </w:pPr>
      <w:r>
        <w:rPr>
          <w:rFonts w:ascii="Times New Roman" w:hAnsi="Times New Roman" w:eastAsia="Times New Roman" w:cs="Times New Roman"/>
        </w:rPr>
        <w:t>Eri ekibiina kya Republican, obubonero busatu obulaga ekkubo obukiikirirwa emyaaka 1776, 1789 ne 1798 bikola ng’ekifaananyi kya 2001 (1776), emisango gya Pelosi egy’okubiri egy’omwaka gwa 2025 (1789), n’etteeka lya Ssande (1798).</w:t>
      </w:r>
    </w:p>
    <w:p>
      <w:pPr>
        <w:pStyle w:val="ArticleBody"/>
        <w:jc w:val="left"/>
      </w:pPr>
      <w:r>
        <w:rPr>
          <w:rFonts w:ascii="Times New Roman" w:hAnsi="Times New Roman" w:eastAsia="Times New Roman" w:cs="Times New Roman"/>
        </w:rPr>
        <w:t>1776, 1789 ne 1798 biraga emyaka amakumi abiri mu bbiri, era omuwendo gwa makumi abiri mu bbiri gwe kabonero akalaga okugattibwa kw’obwakatonda n’obuntu. Obubonero obulaga ekkubo obusatu buno buleeta obujulizi bwa "Amazima", kubanga bulaga nti akabonero akalaga ekkubo akasooka n’akabonero akasembayo byombi biraga amazima gimu. 1776 eraga okuteekebwawo kw’obwetwaze, ate 1798 eraga okuggibwawo kw’obwetwaze. N’olwekyo biraga ennukuta esooka n’eyasembayo mu nnukuta z’Olwebbulaniya, eziri amakumi abiri mu bbiri. Ennukuta ey’ekkumi n’esatu ye kabonero k’obujeemu, era wamu ezo nnukuta ssatu, eyasooka, ey’ekkumi n’esatu n’eyasembayo, bwe zigattibwa zifuuka ekigambo ky’Olwebbulaniya "Amazima".</w:t>
      </w:r>
    </w:p>
    <w:p>
      <w:pPr>
        <w:pStyle w:val="ArticleBody"/>
        <w:jc w:val="left"/>
      </w:pPr>
      <w:r>
        <w:rPr>
          <w:rFonts w:ascii="Times New Roman" w:hAnsi="Times New Roman" w:eastAsia="Times New Roman" w:cs="Times New Roman"/>
        </w:rPr>
        <w:t>1776 eyimirira Settemba 11, 2001, era ekilaga okutandika kw’ekiseera ky’okuteekebwako akabonero ky’abantu 144,000. Ekyo kiraga okutandika kw’okufukizibwa kw’enkuba ey’enkomerero, kwe kiseera dayigooni lwe ewaabwa eri ensolo olw’obuweereza bwe yakola, kubanga ekibiina kya dayigooni ekya Democratic kijja okuwangulwa ekibiina ky’ensolo ekya Republican.</w:t>
      </w:r>
    </w:p>
    <w:p>
      <w:pPr>
        <w:pStyle w:val="ArticleBody"/>
        <w:jc w:val="left"/>
      </w:pPr>
      <w:r>
        <w:rPr>
          <w:rFonts w:ascii="Times New Roman" w:hAnsi="Times New Roman" w:eastAsia="Times New Roman" w:cs="Times New Roman"/>
        </w:rPr>
        <w:t>Mu mulembe ogwo, okuteekebwako akabonero kw’ennyanga entuufu ey’Obuprotestanti kutuukirizibwa mu kiseera Mukama bw’anongerako omukono gwe omulundi ogw’okubiri okukukuŋŋaanya abantu abamanyiddwa ng’abagobeddwa ba Isirayiri, era abalinyulibwa waggulu ng’ekibendera mu kiseera ky’etteeka lya Sande.</w:t>
      </w:r>
    </w:p>
    <w:p>
      <w:pPr>
        <w:pStyle w:val="ArticleBody"/>
        <w:jc w:val="left"/>
      </w:pPr>
      <w:r>
        <w:rPr>
          <w:rFonts w:ascii="Times New Roman" w:hAnsi="Times New Roman" w:eastAsia="Times New Roman" w:cs="Times New Roman"/>
        </w:rPr>
        <w:t>Ku lunaku lwa 18 Julaayi 2020, ekikondeere eky’amazima eky’Abaprotestanti kyasaasaanyizibwa, era oluvannyuma lw’emyaka amakumi abiri mu bbiri okuva mu 2001, mu Julaayi 2023 omulimu ogw’okukuŋŋaanya okw’okubiri gwatandikizibwa olw’eddoboozi ery’akaaba mu ddungu. Okukuŋŋaanya okusooka kwabaawo mu 2001, lwe malayika ow’Okubikkulirwa essuula ey’ekkumi n’omunaana yakka wansi nga ebizimbe ebinene eby’ekibuga New York byagwa. Okukukkira kwa malayika oyo kwalanga okutandika kw’akaseera k’okuteekebwa akabonero, era okukukkira kwa Mikaeri, malayika omukulu, ku 18 Julaayi 2020 kwalanga okuggwako kw’akaseera k’okuteekebwa akabonero. Yesu, nga ye Alufa ne Omega, bulijjo alaga enkomerero ng’agifaananyiriza ku ntandikwa, n’olwekyo ebintu eby’obunnabbi eby’okukuŋŋaanya okusooka ebyatandika nga 11 Sebuttemba 2001, byeyimirira ebintu eby’obunnabbi ebibaawo mu kukuŋŋaanya okw’okubiri.</w:t>
      </w:r>
    </w:p>
    <w:p>
      <w:pPr>
        <w:pStyle w:val="ArticleBody"/>
        <w:jc w:val="left"/>
      </w:pPr>
      <w:r>
        <w:rPr>
          <w:rFonts w:ascii="Times New Roman" w:hAnsi="Times New Roman" w:eastAsia="Times New Roman" w:cs="Times New Roman"/>
        </w:rPr>
        <w:t>Waliwo eby’okulabirako ebisatu ebitegeerekeka eby’okukungaanyizibwa okw’okubiri ebiraga ebyafaayo eby’enkomerero by’ekiseera eky’okukwatibwako akabonero eky’abantu 144,000; nga bino bye: ebyafaayo bya Kristo, ebyafaayo by’obubaka bw’abamalayika ogw’olubereberye n’ogw’okubiri okuva nga 11 August 1840 okutuuka nga 22 October 1844, era n’ebyafaayo by’omumalayika ow’okusatu okuva nga 22 October 1844 okutuusa ku bujeemu bwa 1863. Abajulizi abo basatu bakakasa okukungaanyizibwa okw’okubiri kw’abo 144,000 okuva July 2023 okutuuka ku tteeka lya Sande eriri kumpi okuyisibwa. Bwe tuyawula ekintu kimu ekirabika ddala mu buli ebyafaayo, tusanga obujulizi obulaga omulimu gw’Akabi ak’okusatu.</w:t>
      </w:r>
    </w:p>
    <w:p>
      <w:pPr>
        <w:pStyle w:val="ArticleBody"/>
        <w:jc w:val="left"/>
      </w:pPr>
      <w:r>
        <w:rPr>
          <w:rFonts w:ascii="Times New Roman" w:hAnsi="Times New Roman" w:eastAsia="Times New Roman" w:cs="Times New Roman"/>
        </w:rPr>
        <w:t>Nga bwe baaggala olukiiko lw’omu lusiisira e Exeter nga 17 Ogw’omunaana, 1844, obubaka bw’Okukaaba okw’ekiro bwatangazibwa. Okutangazibwa okwo kwakikirira okulangirirwa kw’obubaka bw’Okukaaba okw’ekiro mu byafaayo bya 144,000, kubanga ebyafaayo byombi byali era byakiri okutuukirizibwa kw’olugero lw’abawala ekkumi. Mukyala White ategeeza nti okuyingira kwa Kristo okw’obuwanguzi e Yerusaalemi kwakikirira okutangazibwa kw’Okukaaba okw’ekiro mu 1844. Ekiseera k’okka Kristo kye yeebagaza ensolo kye yali mu kuyingira kwe e Yerusaalemi, era ensolo gye yeebagaza yali endogoyi, ekabonero k’Obusiraamu. Mu bbanga ly’okukuŋŋaanyiza okw’okubiri okuva mu 1844 okutuuka mu 1863, mu 1848 Mukyala White yategeeza nti amawanga ga Yuroopu gaali gasunguwazibwa, era okusunguwazibwa kw’amawanga mu byafaayo ebyo kwaatuukizibwa olw’okutiisatiisa kw’entaalo ezirindikirwanga okweyongera okuleetebwa ku Yuroopu nga kuleteddwa Obusiraamu. Mu byafaayo bisatu byonna eby’okukuŋŋaanyiza okw’okubiri, omugabo gw’Obusiraamu mu lubonaabona olw’okusatu gutegeerwa.</w:t>
      </w:r>
    </w:p>
    <w:p>
      <w:pPr>
        <w:pStyle w:val="ArticleBody"/>
        <w:jc w:val="left"/>
      </w:pPr>
      <w:r>
        <w:rPr>
          <w:rFonts w:ascii="Times New Roman" w:hAnsi="Times New Roman" w:eastAsia="Times New Roman" w:cs="Times New Roman"/>
        </w:rPr>
        <w:t>Ekiseera ky’okuteekebwako akabonero kw’abo 144,000 kyatandika nga Settemba 11, 2001, ne wabaawo okulumba okutalindikirwa okuva mu Isilamu ey’ekizikituukako eky’okusatu, ku ttaka ery’ekitiibwa ery’omu biro bya leero erya United States. Oluvannyuma lwa myaka amakumi abiri mu bbiri, nga ku Okitobba 7, 2023, Isilamu ey’ekizikituukako eky’okusatu yaleeta okulumba okutalindikirwa ku ttaka ery’ekitiibwa ery’edda. Mu kiseera eky’amangwago eky’etteeka lya Sande, eryo lye omusisi omukulu ogw’Okubikkulirwa essuula kkumi n’emu, ekizikituukako eky’okusatu kijja mangu nate, nga kituukiriza nate okulumba okutalindikirwa ku ttaka ery’ekitiibwa ery’omu biro bya leero.</w:t>
      </w:r>
    </w:p>
    <w:p>
      <w:pPr>
        <w:pStyle w:val="ArticleBody"/>
        <w:jc w:val="left"/>
      </w:pPr>
      <w:r>
        <w:rPr>
          <w:rFonts w:ascii="Times New Roman" w:hAnsi="Times New Roman" w:eastAsia="Times New Roman" w:cs="Times New Roman"/>
        </w:rPr>
        <w:t>Obujeemu obukiikirirwa Isirayiri wa ddala, nga bubeera akabonero k’abo abaabamba Masiya waabwe ku musaalaba, wamu n’okulumba okusatu okw’ekyewuunyisa okw’Isilamu ey’akabi akasatu, byonna birina omukono gwa "Mazima." Obubaka obw’okuteekako akabonero ku 144,000 butuukiriza omulimu ogw’okukuŋŋaanya abantu ba Katonda b’ennaku ez’enkomerero omulundi ogw’okubiri, era bubaawo mu kiseera ng’ebiikolwa by’Isilamu ey’akabi akasatu bikyali mu nkola.</w:t>
      </w:r>
    </w:p>
    <w:p>
      <w:pPr>
        <w:pStyle w:val="ArticleBody"/>
        <w:jc w:val="left"/>
      </w:pPr>
      <w:r>
        <w:rPr>
          <w:rFonts w:ascii="Times New Roman" w:hAnsi="Times New Roman" w:eastAsia="Times New Roman" w:cs="Times New Roman"/>
        </w:rPr>
        <w:t>Ekiseera eky’obunnabbi ekimanyiddwa ng’ “Okukuŋaanya okw’okubiri” kilambulula bulungi ebiseera eby’obunnabbi ebirambikiddwa ebigatta wamu ebyafaayo byonna eby’ “Okukuŋaanya okw’okubiri”. Okukka kwa Kristo oluvannyuma lw’okuzuukira kwe kulaga entandikwa y’omulimu gwe ogw’okukuŋaanya abo abaali baasasanyizibwa ku musaalaba.</w:t>
      </w:r>
    </w:p>
    <w:p>
      <w:pPr>
        <w:pStyle w:val="ArticleScripture"/>
        <w:jc w:val="left"/>
      </w:pPr>
      <w:r>
        <w:rPr>
          <w:rFonts w:ascii="Times New Roman" w:hAnsi="Times New Roman" w:eastAsia="Times New Roman" w:cs="Times New Roman"/>
        </w:rPr>
        <w:t>Awo Yesu n’abagamba nti, Mmwe mwenna munaasittazibwa ku nze ekiro kino; kubanga kyawandiikibwa nti, Ndikuba omusumba, n’endiga z’ekisibo ne zisasana. Matayo 26:31.</w:t>
      </w:r>
    </w:p>
    <w:p>
      <w:pPr>
        <w:pStyle w:val="ArticleBody"/>
        <w:jc w:val="left"/>
      </w:pPr>
      <w:r>
        <w:rPr>
          <w:rFonts w:ascii="Times New Roman" w:hAnsi="Times New Roman" w:eastAsia="Times New Roman" w:cs="Times New Roman"/>
        </w:rPr>
        <w:t>Oluvannyuma lw’ennaku ssatu mu ntaana, Kristo n’ajjira eri abayigirizwa, n’atandika ebbanga lya nnaku amakumi ana ery’okubayigiriza byennyini, oluvannyuma ne ligobererwa ebbanga lya nnaku kkumi ery’okwegatta n’okusaba nga balindiridde okuyiwa kw’Omwoyo Omutukuvu awatali kipimo ku lunaku lwa Pentekooti.</w:t>
      </w:r>
    </w:p>
    <w:p>
      <w:pPr>
        <w:pStyle w:val="ArticleScripture"/>
        <w:jc w:val="left"/>
      </w:pPr>
      <w:r>
        <w:rPr>
          <w:rFonts w:ascii="Times New Roman" w:hAnsi="Times New Roman" w:eastAsia="Times New Roman" w:cs="Times New Roman"/>
        </w:rPr>
        <w:t>Ekitabo ekyasooka kye nnawandiika, ayi Teofilo, ku byonna Yesu bye yatandika okukola era n’okuyigiriza, okutuusa ku lunaku lwe yatwalibwa waggulu, bwe yali amaze, ng’ayitira mu Mwoyo Omutukuvu, okuwa ebiragiro eri abatume be yalondawo; abo kwe yeyolesa nga mulamu oluvannyuma lw’okubonaabona kwe, ng’awa obukakafu obuteesalirwaamu bungi, ng’alabikanga gyebali okumala ennaku amakumi ana, era ng’ayogera ku bintu eby’Obwakabaka bwa Katonda; era bwe baakuŋŋaana wamu naye, yabakuutira obutava mu Yerusaalemi, naye balindirire okusuubiza kwa Kitaffe, kwe,” bwe yagamba, “mwampulira nga nkibabuulira. Kubanga ddala Yokaana yabatiza n’amazzi; naye mmwe munaabatizibwa mu Mwoyo Omutukuvu mu nnaku si nnyingi okuva kaakano.” Bwe baali bakuŋŋaanye, ne bamubuuza nga bagamba nti, “Mukama, ono ddala mu kiseera kino ozzaawo nate obwakabaka eri Isirayiri?” N’abagamba nti, “Si kyammwe okumanya ebiseera newaakubadde emirundi, bye Kitaffe atadde mu buyinza bwe. Naye munaweebwa amaanyi, nga Mwoyo Omutukuvu bw’anabakkako; era munaabeera bajulizi bange mu Yerusaalemi, ne mu Buyudaaya bwonna, ne mu Samaliya, okutuuka ne ku nkomerero z’ensi.” Bwe yamala okwogera ebyo, nga bakyemutunuulira, n’atwalibwa waggulu; n’ekire ne kimubikkako, ne bamubula mu maaso gaabwe. ... Olunaku lwa Pentekosite bwe lwatuuka ddala, bonna baali mu mwoyo gumu mu kifo kimu. Ate amangu ddala ne wava mu ggulu eddoboozi ng’ery’omuyaga omw’amaanyi ogw’awuuba, ne lijjuza ennyumba yonna mwe baali batuula. Ebikolwa 1:1-9, 2:1, 2.</w:t>
      </w:r>
    </w:p>
    <w:p>
      <w:pPr>
        <w:pStyle w:val="ArticleBody"/>
        <w:jc w:val="left"/>
      </w:pPr>
      <w:r>
        <w:rPr>
          <w:rFonts w:ascii="Times New Roman" w:hAnsi="Times New Roman" w:eastAsia="Times New Roman" w:cs="Times New Roman"/>
        </w:rPr>
        <w:t>Mu nnaku amakumi ana, nga zijjirwa ennaku kkumi abayigirizwa ze baalina “okulindirira” olw’ensuubizo lya Kitaawe, Kristo yali ng’akuŋŋaanya abayigirizwa be omulundi ogw’okubiri. Ebbanga ery’okulindirira mu Yerusaalemi kyali akabonero k’ekiseera eky’okulindirira, nga kyegatta n’ebiseera eby’okulindirira ebyogerwako mu Matayo 25 ne Habakkuku 2. Ebbanga lyonna Kristo yaliraga ng’eryatandika ku mulimu gwa Eriya, mu kiseera Yokaana Omubatiza lwe yali abatiza, era ne lituukira ku nkomerero mu kubatizibwa kwa Mwoyo Omutukuvu ku Pentekooti. Okubatizibwa kwe kabonero ak’okufa, okuziikibwa n’okuzuukira; kale akabonero ak’omu makkati mu bbanga lyonna kwe musaalaba, kubanga ebbanga lyonna libeera n’omukono gwa “Mazima”.</w:t>
      </w:r>
    </w:p>
    <w:p>
      <w:pPr>
        <w:pStyle w:val="ArticleBody"/>
        <w:jc w:val="left"/>
      </w:pPr>
      <w:r>
        <w:rPr>
          <w:rFonts w:ascii="Times New Roman" w:hAnsi="Times New Roman" w:eastAsia="Times New Roman" w:cs="Times New Roman"/>
        </w:rPr>
        <w:t>Ekiseera kyonna kitandika n’okubatizibwa kwa Kristo okwakolebwa Yokaana, bwe Omwoyo Omutukuvu n’akka mu kifaananyi ky’ejjiba. Awo ne batandika omulimu ogw’okukuŋŋaanya abayigirizwa abaliba essinziiro lya yeekaalu ey’Obukristaayo. Ku nkomerero y’ekiseera ekyo Kristo n’akuŋŋaanya abayigirizwa be omulundi ogw’okubiri, era ekiseera eky’okukuŋŋaanya okw’okubiri kye kuddamu kw’ekiseera eky’okukuŋŋaanya ekyasooka, kubanga Kristo alaga enkomerero y’ekintu mu kifaananyi ky’entandikwa yaakyo.</w:t>
      </w:r>
    </w:p>
    <w:p>
      <w:pPr>
        <w:pStyle w:val="ArticleBody"/>
        <w:jc w:val="left"/>
      </w:pPr>
      <w:r>
        <w:rPr>
          <w:rFonts w:ascii="Times New Roman" w:hAnsi="Times New Roman" w:eastAsia="Times New Roman" w:cs="Times New Roman"/>
        </w:rPr>
        <w:t>Omusalaba yali amaze okulabisibwa ng’ekifaananyi mu kubatizibwa kwa Kristo, era n’ebyo byombi byatandika omulimu ogw’okukuŋŋaanya abayigirizwa. Akabonero akalaga entandikwa n’enkomerero kiyimirira okufa, okuziikibwa n’okuzuukira. Oluvannyuma lw’okuzuukira, ennaku amakumi ana ez’okugezebwa mu ddungu zaayimirira ennaku amakumi ana ez’okuyigiriza oluvannyuma lw’okukkira kwe eri abayigirizwa. Ennaku amakumi ana zombi ziyimirira amazima amukulu agatangazibwa Yesu nga bw’agamba nti, “Kiwandiikiddwa nti, Omuntu taliba mulamu ku mmere yokka, wabula ku buli kigambo ekiva mu kamwa ka Katonda.”</w:t>
      </w:r>
    </w:p>
    <w:p>
      <w:pPr>
        <w:pStyle w:val="ArticleBody"/>
        <w:jc w:val="left"/>
      </w:pPr>
      <w:r>
        <w:rPr>
          <w:rFonts w:ascii="Times New Roman" w:hAnsi="Times New Roman" w:eastAsia="Times New Roman" w:cs="Times New Roman"/>
        </w:rPr>
        <w:t>Mu kiseera ekyo Yesu yabikkulira abayigirizwa byonna bye bannabbi baali bawaako obujulizi ku Kristo, bw’atyo n’alaga nti ekiseera ekyo kyali okuggulwawo kw’Ekigambo kye eky’obunnabbi.</w:t>
      </w:r>
    </w:p>
    <w:p>
      <w:pPr>
        <w:pStyle w:val="ArticleScripture"/>
        <w:jc w:val="left"/>
      </w:pPr>
      <w:r>
        <w:rPr>
          <w:rFonts w:ascii="Times New Roman" w:hAnsi="Times New Roman" w:eastAsia="Times New Roman" w:cs="Times New Roman"/>
        </w:rPr>
        <w:t>Era, laba, babiri ku bo baagenda ku lunaku olwo e kyalo ekyayitibwa Emawusi, ekiri mayiro nga musanvu okuva e Yerusaalemi. Era ne boogera wamu ku byonna ebyali byabaddewo. Awo nga bwe baali bakubaganya ebirowoozo era boogera, Yesu yennyini n'abatuukirira, n'atambulira nabo. Naye amaaso gaabwe gaakwatibwa, ne batamumanya. ... Awo n'abagamba nti, Mmwe basiiru, era abafu mmitima mu kukkiriza byonna bye baayogera bannabbi: Tekyali kyetaagisa Kristo okubonaabona ebintu bino, n'alyoke ayingire mu kitiibwa kye? N'asookera ku Musa n'abannabbi bonna, n'abannyonnyola mu Byawandiikibwa byonna ebimukwataako. Era ne basemberera ekyalo we baali bagenda; n'alabisa ng'ayagala okugenda mu maaso. Naye ne bamukaka, nga bagamba nti, Sigala naffe: kubanga akawungezi kaatera okutuuka, era olunaku lukozeeko nnyo. N'ayingira okusula nabo. Awo nga batudde ku mmere nabo, n'addira omugaati, n'agwebaza, n'agumenya, n'abawa. Awo amaaso gaabwe ne gaggulibwa, ne bamumanya; n'akyamela mu maaso gaabwe. Lukka 24:13-16, 26-31.</w:t>
      </w:r>
    </w:p>
    <w:p>
      <w:pPr>
        <w:pStyle w:val="ArticleBody"/>
        <w:jc w:val="left"/>
      </w:pPr>
      <w:r>
        <w:rPr>
          <w:rFonts w:ascii="Times New Roman" w:hAnsi="Times New Roman" w:eastAsia="Times New Roman" w:cs="Times New Roman"/>
        </w:rPr>
        <w:t>Kristo n’asigala wamu n’abayigirizwa abataamutegeera nti ye ani, okutuusa lwe yabaggulirawo amaaso, “era nga atandikira ku Musa n’abannabbi bonna, yabannyonnyola mu Byawandiikibwa byonna ebimukwataako.” Amaaso gaabwe gaaggulwawo bwe baabwa “omugaati” gw’okulya. Oluvannyuma lw’ennaku amakumi ana Kristo n’ayambuka mu ggulu, era “n’abuulawo mu maaso gaabwe,” nga bwe yakikolera abayigirizwa b’e Emawusi ku ntandikwa y’ennaku amakumi ana ez’okuyigiriza. Olwo ne batandika ennaku kkumi ez’okweetegekera Pentekooti, efaananyiza etteeka lya Sande erigya mangu.</w:t>
      </w:r>
    </w:p>
    <w:p>
      <w:pPr>
        <w:pStyle w:val="ArticleBody"/>
        <w:jc w:val="left"/>
      </w:pPr>
      <w:r>
        <w:rPr>
          <w:rFonts w:ascii="Times New Roman" w:hAnsi="Times New Roman" w:eastAsia="Times New Roman" w:cs="Times New Roman"/>
        </w:rPr>
        <w:t>Mu kutetemeka okunene kw’ensi, okugamba etteeka erya Ssande, ennaku ey’okusatu eya Buyisiramu ejja mangu; era Obuyisiramu ye “omuyaga ogw’ebuvanjuba” “ogukambwe” ogwa Isaaya, nga bwe kitegeeza omukka gwa Ezeekyeri oguva mu miyaga gya Yokaana egy’ennya, egiziyizibwa mu kiseera ky’okuteekebwako akabonero kw’abantu emitwalo kkumi n’ennya n’enkumi nnya.</w:t>
      </w:r>
    </w:p>
    <w:p>
      <w:pPr>
        <w:pStyle w:val="ArticleBody"/>
        <w:jc w:val="left"/>
      </w:pPr>
      <w:r>
        <w:rPr>
          <w:rFonts w:ascii="Times New Roman" w:hAnsi="Times New Roman" w:eastAsia="Times New Roman" w:cs="Times New Roman"/>
        </w:rPr>
        <w:t>Bwe bamala okuteekebwako akabonero abo emitwalo kkumi na nnya n’enkumi nnya, olwo empewo ennya ne zisumululibwa, era ‘mu bw’amangu ne wabaawo eddoboozi okuva mu ggulu ng’empewo ey’amaanyi ey’ayita mangu, ne lijjuza ennyumba yonna.’ Obusiraamu obw’okubonaabona okw’okusatu bukuba ‘mu bw’amangu’ nga butateganyiziddwa, era buvaamu ‘eddoboozi okuva mu ggulu’ eriba Olufuuwa olw’omusanvu, eriraga ekiseera ekyama kya Katonda lwe kimala, era ekyama kya Katonda kimala eri abo emitwalo kkumi na nnya n’enkumi nnya nga obwa Katonda (okufukibwa kwa Mwoyo Omutukuvu) bugattiddwa mu ngeri ey’enkalakalira n’obuntu, era Mukama mu bw’amangu ajja mu yeekaalu ye (ennyumba mwe abayigirizwa baali bakungaanidde) n’ayingira endagaano n’abo emitwalo kkumi na nnya n’enkumi nnya.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Omukama ayagala tuyambuke ku lusozi, okusembera ddala mu maaso ge. Tuli okutuuka mu kiseera eky’ekizibu ekikulu, ekisinga ekiseera kyonna ekyayita okuva ensi lyeyatondebwa, era kijja kwesaba nti buli ayogera erinnya lya Kristo yeewayo ddala ddala.</w:t>
      </w:r>
    </w:p>
    <w:p>
      <w:pPr>
        <w:pStyle w:val="ArticleScripture"/>
        <w:jc w:val="left"/>
      </w:pPr>
      <w:r>
        <w:rPr>
          <w:rFonts w:ascii="Times New Roman" w:hAnsi="Times New Roman" w:eastAsia="Times New Roman" w:cs="Times New Roman"/>
        </w:rPr>
        <w:t>Okuzuukuka kw’obutuukirivu obw’amazima mu ffe kye kisinga obukulu era kye kisinga obwetaavu mu bwangu mu byetaago byaffe byonna. Tuteekwa okufuna okusiigwa okutukuvu okuva eri Katonda, okubatizibwa kw’Omwoyo we Omutukuvu; kubanga kino kye kyokka ekituukiriza obulungi omulimu gw’okutangaza amazima agatukuvu. Omwoyo wa Katonda ye azzaamu amaanyi eby’obusobozi eby’emmeeme ebibuleeko obulamu okusobola okusiima ebintu eby’eggulu, era n’okusikiriza okwagala kwaffe eri Katonda n’amazima.</w:t>
      </w:r>
    </w:p>
    <w:p>
      <w:pPr>
        <w:pStyle w:val="ArticleScripture"/>
        <w:jc w:val="left"/>
      </w:pPr>
      <w:r>
        <w:rPr>
          <w:rFonts w:ascii="Times New Roman" w:hAnsi="Times New Roman" w:eastAsia="Times New Roman" w:cs="Times New Roman"/>
        </w:rPr>
        <w:t>Kye kitiibwa kyaffe okukkiriza Katonda ku kigambo kye. Bwe yali Yesu ng’agenda okuva awali abayigirizwa be, ng’agenda okulinnya mu ggulu, yabalagira okutwala obubaka bw’Enjiri eri amawanga gonna, ennimi zonna n’ebika by’abantu byonna. Yabagamba okusigala mu Yerusaalemi okutuusa lwe banaayambazibwa amaanyi okuva waggulu. Kino kyali kya mugaso nnyo eri obuwanguzi bwabwe. Okusiigibwa okutukuvu kyalina okujja ku baddu ba Katonda. Abo bonna abaali bamanyiddwa ddala ng’abayigirizwa ba Kristo era nga bakolagana n’Abatume ng’ababuulizi b’Enjiri ne bakuŋŋaana wamu e Yerusaalemi. Ne baggyawo obutakkaanya bwonna. Ne bagumira wamu mu kusaba n’okwegayirira, balyoke bafune okutuukirizibwa kw’okusuubizo lw’Omwoyo Omutukuvu; kubanga baali banaabuulira Enjiri mu kulaga kw’Omwoyo era mu maanyi ga Katonda. Kyali kiseera eky’akabi ennyo eri abagoberera Kristo. Baali ng’endiga wakati mu mbwa mwitu, naye baali bagumu, kubanga Kristo yali azuukidde mu bafu, era yali yeeraze gyebali, era yali abasuubizza omukisa omw’enjawulo ogubawa obusobozi okugenda okubuulira enjiri ye eri ensi yonna. Baali balindiridde mu ssuubi okutuukirizibwa kw’okusuubiza kwe, era nga basaba n’obw’enkujjuvu obw’enjawulo.</w:t>
      </w:r>
    </w:p>
    <w:p>
      <w:pPr>
        <w:pStyle w:val="ArticleScripture"/>
        <w:jc w:val="left"/>
      </w:pPr>
      <w:r>
        <w:rPr>
          <w:rFonts w:ascii="Times New Roman" w:hAnsi="Times New Roman" w:eastAsia="Times New Roman" w:cs="Times New Roman"/>
        </w:rPr>
        <w:t>Enkola eno ddala y’eteekwa okugobererwa abo abetaba mu mulimu ogw’okulangirira okujja kwa Mukama mu bire by’eggulu; kubanga abantu balina okutegekebwa okuyimirira ku lunaku olukulu lwa Katonda. Wadde nga Kristo yali awadde abayigirizwa be okusuubiza nti banaafuna Omwoyo Omutukuvu, kino tekyaggyamu obwetaavu bw’okusaba. Baasabanga n’obumalirivu obusinga; baayongera okusaba nga bonna mu mutima gumu. Abo abali kati mu mulimu omw’ekitiibwa ogw’okutegeka abantu olw’okujja kwa Mukama, balina nabo okweyongera mu kusaba. Abayigirizwa abaasooka baali mu mutima gumu. Tebaali na birowoozo bya kusosonkereza, so tebaalina njigiriza ey’ebyewuunyo gye baayimirizanga ku ngeri omukisa ogusuubiziddwa gye gwandijjidde. Baali bumu mu kukkiriza ne mu mwoyo. Baali bakkiriziganya.</w:t>
      </w:r>
    </w:p>
    <w:p>
      <w:pPr>
        <w:pStyle w:val="ArticleScripture"/>
        <w:jc w:val="left"/>
      </w:pPr>
      <w:r>
        <w:rPr>
          <w:rFonts w:ascii="Times New Roman" w:hAnsi="Times New Roman" w:eastAsia="Times New Roman" w:cs="Times New Roman"/>
        </w:rPr>
        <w:t>Ggyawo okubuusabuusa kwonna. Goba entiisa zo, ofuune obumanyirivu Pawulo bwe yalina, bwe yavaamu n’agamba, ‘Nnabambibwa wamu ne Kristo; naye nkiramu; si nze wabula Kristo abeera mu nze; era obulamu bwe mbeera kaakano mu mubiri, mbeera kubw’okukkiriza Omwana wa Katonda, eyannwagala ne yeewaayo ku lwange.’ [Abagalatiya 2:20.] Weewayo byonna eri Kristo, era obulamu bwo bubikkibwe wamu ne Kristo mu Katonda. Awo ojja kuba amaanyi ag’okukola obulungi. Omu ajja okugoba enkumi emu, na babiri balisaasaanya enkumi kkumi. Abakozi b’Enjiri,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199</dc:title>
  <dc:subject>Okuddiira kw’ebyobufuzi n’omugendererwa ogw’obunnabbi: Enkomerero y’ebibiina by’ebyobufuzi eby’Abademokolaati n’Abarepulikaani okusinziira ku bunnabbi bwa Bayibuli</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