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ttaano</w:t>
      </w:r>
    </w:p>
    <w:p>
      <w:pPr>
        <w:pStyle w:val="ArticleSubtitle"/>
        <w:jc w:val="left"/>
      </w:pPr>
      <w:r>
        <w:rPr>
          <w:rFonts w:ascii="Arial" w:hAnsi="Arial" w:eastAsia="Arial" w:cs="Arial"/>
        </w:rPr>
        <w:t>Okubikkula ensengeka y'obunnabbi: Okubikkulirwa kwa Gabuliyeri eri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Gabuliyeri yajja eri Danyeri nga amaze okutegeera emyaka ensanvu egy’obuddu mu bunnabbi bwa Yeremiya, era ekirayiro n’ekikolimo bya Musa.</w:t>
      </w:r>
    </w:p>
    <w:p>
      <w:pPr>
        <w:pStyle w:val="ArticleScripture"/>
        <w:jc w:val="left"/>
      </w:pPr>
      <w:r>
        <w:rPr>
          <w:rFonts w:ascii="Times New Roman" w:hAnsi="Times New Roman" w:eastAsia="Times New Roman" w:cs="Times New Roman"/>
        </w:rPr>
        <w:t>Mu mwaka ogw’olubereberye ogw’obwakabaka bwe, nze Danyeri ne ntegeera okuva mu bitabo ennamba y’emyaka, ebyo ekigambo kya Mukama kye kyayogerera eri Yeremiya nnabbi, nti ekuzikirizibwa kwa Yerusaalemi kulina okuweza emyaka nsanvu. . . . Mazima, Isirayiri yonna yava mu mateeka go, ne yeeyawula, baleme okugondera eddoboozi lyo; kyenvudde ekikolimo kifukiddwa ku ffe, era n’ekirayiro ekyawandiikibwa mu mateeka ga Musa omuddu wa Katonda, kubanga twamwonoonyako. Era atuukirizza ebigambo bye, bye yayogera ku ffe ne ku balamuzi baffe abaatufuula emisango, ng’atuleeteddeko obubi obunene; kubanga wansi w’eggulu lyonna tewali kyakolebwa nga bwe kyakolebwa ku Yerusaalemi. Nga bwe kyawandiikibwa mu mateeka ga Musa, obubi buno bwonna buzze ku ffe; naye tetwasaba mu maaso ga Mukama Katonda waffe, tukyuke mu bibi byaffe ne tutegeere amazima go. Kyenvudde Mukama n’akebera ku kabi, n’akituleetera; kubanga Mukama Katonda waffe mutuukirivu mu bikolwa bye byonna by’akola; kubanga tetwagondera ddoboozi lye. Danyeri 9:2, 11-14.</w:t>
      </w:r>
    </w:p>
    <w:p>
      <w:pPr>
        <w:pStyle w:val="ArticleBody"/>
        <w:jc w:val="left"/>
      </w:pPr>
      <w:r>
        <w:rPr>
          <w:rFonts w:ascii="Times New Roman" w:hAnsi="Times New Roman" w:eastAsia="Times New Roman" w:cs="Times New Roman"/>
        </w:rPr>
        <w:t>Ekigambo Danyeri kye yakozesa ekivvunulwa ng’ “ekirayiro,” kye kimu n’ekigambo Musa kye yakozesa ekivvunulwa ng’ “emirundi musanvu,” mu Leevitiko essuula 26. Mwannyinaffe White atutegeeza nti mu ssuula ey’omwenda, Danyeri yali anoonyereza okutegeera enkolagana wakati w’ebbanga lya Yeremiya ery’emyaka nsanvu n’ebbanga ly’emyaka enkumi bbiri n’ebikumi bisatu. Gabulayiri yali alagiddwa mu ssuula ey’omunaana okutegeeza Danyeri ekyolesebwa ky’ennaku enkumi bbiri n’ebikumi bisatu, era Gabulayiri yali ng’amaliriza omulimu gwe bwe yaddayo mu ssuula ey’omwenda, n’ategeeza Danyeri okubawulamu mu birowoozo ebyolesebwa ebibiri ebibadde omulamwa gw’essuula omusanvu, omunaana era n’ey’omwenda. Ebyolesebwa ebyo ebibiri bye by’omulamwa gw’“okwongera obumanyi” ogwasumululibwa mu 1798.</w:t>
      </w:r>
    </w:p>
    <w:p>
      <w:pPr>
        <w:pStyle w:val="ArticleBody"/>
        <w:jc w:val="left"/>
      </w:pPr>
      <w:r>
        <w:rPr>
          <w:rFonts w:ascii="Times New Roman" w:hAnsi="Times New Roman" w:eastAsia="Times New Roman" w:cs="Times New Roman"/>
        </w:rPr>
        <w:t>Emyaka nsanvu gya Yeremiya n’“ekikolimo” kya Musa byombi byeyoleka ng’obubonero bw’“emirundi musanvu,” nga Musa bwe yakiraga mu “ekirayiro” kye; naye Gabuliyeri agenda kulaga ennyinyonnyola y’okugabanyizibwamu ekiseera ky’emyaka enkumi bbiri ne bikumi bisatu. Ekiseera kino kisobola okugabanyizibwa bulungi yokka singa enkwatagana wakati w’ekyolesebwa (“chazon”) eky’okulinnyirirwa wansi n’ekyolesebwa (“mareh”) eky’okulabika egabanyiziddwa bulungi. Gabuliyeri yatandika n’okulaga nti waliwaayo eri Abayudaaya ebbanga ery’okugezesebwa ery’emyaka ebikumi bina n’ekyenda. Ebbanga eryo lyali lyerimu n’ebbanga ery’emyaka ebikumi bina n’ekyenda ery’obujeemu eryaleeta emyaka nsanvu egy’obuddu.</w:t>
      </w:r>
    </w:p>
    <w:p>
      <w:pPr>
        <w:pStyle w:val="ArticleBody"/>
        <w:jc w:val="left"/>
      </w:pPr>
      <w:r>
        <w:rPr>
          <w:rFonts w:ascii="Times New Roman" w:hAnsi="Times New Roman" w:eastAsia="Times New Roman" w:cs="Times New Roman"/>
        </w:rPr>
        <w:t>Ekigambo “determined” mu olunyiriri lw’amakumi abiri mu nnya kyogera ku kiseera okuva ku kufulumizibwa kw’ekiragiro eky’okusatu mu 457 BC okutuuka ku kukubibwa amayinja kwa Stefano mu 34 AD, naye ekigambo “determined” mu nnyiriri amakumi abiri mu mukaaga n’amakumi abiri mu musanvu kirambulula amaanyi agaleeta amatongo g’obupagani n’obupapa.</w:t>
      </w:r>
    </w:p>
    <w:p>
      <w:pPr>
        <w:pStyle w:val="ArticleScripture"/>
        <w:jc w:val="left"/>
      </w:pPr>
      <w:r>
        <w:rPr>
          <w:rFonts w:ascii="Times New Roman" w:hAnsi="Times New Roman" w:eastAsia="Times New Roman" w:cs="Times New Roman"/>
        </w:rPr>
        <w:t>Awo oluvannyuma lw’amasabbiiti nkaaga mu bbiri Mesiya anattibwa, naye si lwa ye yennyini; n’abantu b’omulangira agenda okujja balizikiriza ekibuga n’ekkalu; n’enkomerero yaakyo eriba n’amataba, era okutuusa ku nkomerero y’olutalo okuzikirira kwasalibwawo. Era anaanyweza endagaano n’abangi okumala sabbiiti emu; era mu makkati g’eyo sabbiiti anaakomya ssaddaaka n’ebiweebwayo, era olw’okusaasaana kw’ebikolwa ebyenyinyala anaakifuula matongo, okutuusa ku nkomerero, era ekyo ekisaliddwaawo kinafukibwa ku azikiriziddwa. Danyeri 9:26, 27.</w:t>
      </w:r>
    </w:p>
    <w:p>
      <w:pPr>
        <w:pStyle w:val="ArticleBody"/>
        <w:jc w:val="left"/>
      </w:pPr>
      <w:r>
        <w:rPr>
          <w:rFonts w:ascii="Times New Roman" w:hAnsi="Times New Roman" w:eastAsia="Times New Roman" w:cs="Times New Roman"/>
        </w:rPr>
        <w:t>Gabulayiri ategeeza Danyeri nti “oluvannyuma” lwa “Masiya” “okuttibwawo” “abantu b’omulangira ajja okujja banaazikiriza ekibuga n’ekifo ekitukuvu.” Loma ey’obupagani yazikiriza “ekibuga n’ekifo ekitukuvu” mu kwetoolerwa okw’amala emyaka esatu n’ekitundu ddala okuva mu mwaka gwa 66 okutuuka ku 70 AD. Gabulayiri alaga nti “enkomerero y’olutalo” ejja kuba “n’omwogga,” era nti olutalo lujja kubaamu “okuzikirira.” Olutalo olwakwata ku Yerusaalemi n’ekifo ekitukuvu lwali okulinnirirwa okwakolebwa obupagani n’Obwapapa. Amaanyi g’obupagani agaagenda okuzikiriza Yerusaalemi mu kusooka gaali Babulooni, naye amaanyi g’obupagani agaagenda okugizikiriza oluvannyuma lwa Masiya okubambibwa ku musaalaba gaali Loma ey’obupagani. Naye olutalo olwaali ku ekifo ekitukuvu n’eggye lwakolebwa amaanyi abiri agaleeta okuzikirira, era eky’okubiri ku amaanyi agaleeta okuzikirira mu Byawandiikibwa kye Obwapapa.</w:t>
      </w:r>
    </w:p>
    <w:p>
      <w:pPr>
        <w:pStyle w:val="ArticleBody"/>
        <w:jc w:val="left"/>
      </w:pPr>
      <w:r>
        <w:rPr>
          <w:rFonts w:ascii="Times New Roman" w:hAnsi="Times New Roman" w:eastAsia="Times New Roman" w:cs="Times New Roman"/>
        </w:rPr>
        <w:t>Obwakapapa ye buyinza obulirabikibwa ng' "ekikolimazo ekikulukuta"; era kye buyinza obuli mu Danyeri ekitundu ekkumi n'emu, olunyiriri lwa amakumi ana, ekyo "ekikulukuta ne kiyita." Okukandagirizibwa kwa Yerusaalemi okwava ku Babulooni ne kweyongerayo n'eggwanga ery'ekyuma eryayogera ebigambo eby'ekizikiza, nga bwe kyeragibwa Musa mu Ebyamateeka Okuddamu, kyaddirwamu obwakapapa. Okutuusa ku nkomerero y'okukandagirizibwa, "obuzikirivu" "bwasalibwawo." Mu lunyiriri lw'amakumi abiri mu musanvu, Kristo akakasa endagaano n'abangi okumala wiiki emu. Mu makkati ga wiiki eyo, enteekateeka y'ebiweebwayo eby'ensi eno eneekoma, nga Kristo atandika obuweereza bwa Kabona Asinga Obukulu mu kifo ekitukuvu eky'omu ggulu. Olw'obutagondera bw'Abayudaaya mu bbanga ery'okugezesezebwamu eryaabasalirwaamu, ekifo ekitukuvu n'ekibuga byagenda okulekebwa nate nga amatongo.</w:t>
      </w:r>
    </w:p>
    <w:p>
      <w:pPr>
        <w:pStyle w:val="ArticleBody"/>
        <w:jc w:val="left"/>
      </w:pPr>
      <w:r>
        <w:rPr>
          <w:rFonts w:ascii="Times New Roman" w:hAnsi="Times New Roman" w:eastAsia="Times New Roman" w:cs="Times New Roman"/>
        </w:rPr>
        <w:t>Ekyawandiikibwa kigamba nti, "olw’okusaasaana kw’ebikolwa eby’ennyinyala alikifuula matongo, okutuusa ddala ku nkomerero; era ekyaasalibwawo kinafukibwa ku kitongo." Abayudaaya bwe baajjuza ensuwa yaabwe ey’ebbanga ly’okugezesebwa okutuukira ddala waggulu, ekibuga n’omusinzizo byandibeeredde matongo okutuusa ku nkomerero y’olutalo. Ku “nkomerero” y’okunyigirizibwa mu 1798, kyali “kyasalibwawo” nti obukulembeze bwa Papa bunaafuna ekiwundu ekitta. Awo ekibuga n’omusinzizo byandizzibwawo era ne bizzimbibwa bupya, nga bwe kyafaananyizibwa Abayudaaya bwe baava mu Babulooni ennyini wansi w’ebiragiro bisatu.</w:t>
      </w:r>
    </w:p>
    <w:p>
      <w:pPr>
        <w:pStyle w:val="ArticleBody"/>
        <w:jc w:val="left"/>
      </w:pPr>
      <w:r>
        <w:rPr>
          <w:rFonts w:ascii="Times New Roman" w:hAnsi="Times New Roman" w:eastAsia="Times New Roman" w:cs="Times New Roman"/>
        </w:rPr>
        <w:t>Okutuusa ku kumalirizibwa kw’olutalo olwo, Yerusaalemi yaligenda kukandagirwawo n’obuyinza bwa Papa. Ebiseera eby’obunnabbi ebigattaamu ebitundu eby’enjawulo mu bbanga ly’emyaka enkumi bbiri ne bikumi bisatu bisobola okutegeerekeka bulungi bwokka singa enkolagana wakati w’ekyolesebwa eky’okukandagirwawo kw’emyaka nsanvu etegeerekedwa nga esibiddwa wamu n’ekyolesebwa eky’okuzzaawo awatukuvu n’eggye. Okugaana ekyolesebwa eky’okusasaanyizibwa olw’ekikolimo kya Musa kwe kugaana ekyolesebwa eky’okukuŋaanya. Ekyolesebwa ky’emyaka nsanvu kye ky’okusasaanyizibwa. Ekyolesebwa ky’emyaka enkumi bbiri ne bikumi bisatu kye ky’okukuŋaanya. Ekyolesebwa ky’emyaka nsanvu kye "chazon" eky’okusasaanyizibwa, ate n’ekyolesebwa ky’emyaka enkumi bbiri ne bikumi bisatu kye "mareh" eky’okukuŋaanya.</w:t>
      </w:r>
    </w:p>
    <w:p>
      <w:pPr>
        <w:pStyle w:val="ArticleScripture"/>
        <w:jc w:val="left"/>
      </w:pPr>
      <w:r>
        <w:rPr>
          <w:rFonts w:ascii="Times New Roman" w:hAnsi="Times New Roman" w:eastAsia="Times New Roman" w:cs="Times New Roman"/>
        </w:rPr>
        <w:t>Kale Katonda kye yagatta awamu, omuntu aleme okukiyawula. Makko 10:9.</w:t>
      </w:r>
    </w:p>
    <w:p>
      <w:pPr>
        <w:pStyle w:val="ArticleBody"/>
        <w:jc w:val="left"/>
      </w:pPr>
      <w:r>
        <w:rPr>
          <w:rFonts w:ascii="Times New Roman" w:hAnsi="Times New Roman" w:eastAsia="Times New Roman" w:cs="Times New Roman"/>
        </w:rPr>
        <w:t>Obubonekerwa bubiri byagattiddwa mu ngeri ey’obunnabbi, era okugaana kamu kwe kuba okugaana byombi. Ekintu kino kiraga nti newankubadde mu Adiventisimu bagamba nti banywerera ku bunnabbi bw’emyaka 2300, baagaanye omusingi omukulu ogw’Adiventisimu, nga kituufu ddala bwe baagaana ‘emirundi musanvu’ mu 1863. Abayudaaya tebaagamba nti bakuuma etteeka lya Katonda? Abayisirayiri ab’edda tebaagamba nti balindirira Masiya? Okukwatula kwokka tekirina mugaso singa tekunywerera ku Kigambo kya Katonda.</w:t>
      </w:r>
    </w:p>
    <w:p>
      <w:pPr>
        <w:pStyle w:val="ArticleBody"/>
        <w:jc w:val="left"/>
      </w:pPr>
      <w:r>
        <w:rPr>
          <w:rFonts w:ascii="Times New Roman" w:hAnsi="Times New Roman" w:eastAsia="Times New Roman" w:cs="Times New Roman"/>
        </w:rPr>
        <w:t>Abamillerite oluvannyuma baategeera nti Okitobba 22, 1844 ye enkomerero y’ebbanga ly’ennaku 2300, naye okutegeera kwabwe kwali kwekomye. Okutangaala ku Kifo Ekitukuvu eky’omu ggulu n’okulabika kwa Kristo mu Kifo Ekitukuvu Ennyo ku lunaku olwo, tekwajja okutuusa oluvannyuma lw’okuddirwamu essuubi okunene. Era tebaalaba obubaka bw’Omulayika ow’okusatu n’etteeka lya Katonda okutuusa oluvannyuma lwa lunaku olwo.</w:t>
      </w:r>
    </w:p>
    <w:p>
      <w:pPr>
        <w:pStyle w:val="ArticleBody"/>
        <w:jc w:val="left"/>
      </w:pPr>
      <w:r>
        <w:rPr>
          <w:rFonts w:ascii="Times New Roman" w:hAnsi="Times New Roman" w:eastAsia="Times New Roman" w:cs="Times New Roman"/>
        </w:rPr>
        <w:t>Mukama yateekateeka okwongera ekitangaala eky’obunnabbi ekigattiddwa n’emyaka enkumi bbiri mu bikumi bisatu, era mu mwaka gwa 1856 n’aggulawo oluggi olw’ekitangaala ekyongerako, era mu myaka musanvu egyaddirira Abadiventisti ne baggalawo oluggi olwo. Tekyaabaawo okutuusa nga oluvannyuma lwa Ssettemba 11, 2001, Mukama lwe yakulembera abayizi b’obunnabbi okuddayo ku biwandiiko bya Hiram Edson, ne kitangaala ky‘ebiseera musanvu’ ne kitandika okweyongera nate.</w:t>
      </w:r>
    </w:p>
    <w:p>
      <w:pPr>
        <w:pStyle w:val="ArticleBody"/>
        <w:jc w:val="left"/>
      </w:pPr>
      <w:r>
        <w:rPr>
          <w:rFonts w:ascii="Times New Roman" w:hAnsi="Times New Roman" w:eastAsia="Times New Roman" w:cs="Times New Roman"/>
        </w:rPr>
        <w:t>Okugaana okulaba enkolagana wakati w’obunnabbi bw’emyaka enkumi bbiri n’ebikumi bisatu n’obunnabbi bw’emyaka enkumi bbiri n’ebikumi bitaano n’amakumi abiri, kyaviirako Adiventizimu okutegeera Okitobba 22, 1844 mu ngeri empi era etajjuvu.</w:t>
      </w:r>
    </w:p>
    <w:p>
      <w:pPr>
        <w:pStyle w:val="ArticleBody"/>
        <w:jc w:val="left"/>
      </w:pPr>
      <w:r>
        <w:rPr>
          <w:rFonts w:ascii="Times New Roman" w:hAnsi="Times New Roman" w:eastAsia="Times New Roman" w:cs="Times New Roman"/>
        </w:rPr>
        <w:t>Bwe S. S. Snow yamala okukakasa olunaku olw’okubambibwa, olunaku lwa 22 Okitobba 1844 lwategeerwa ddala.</w:t>
      </w:r>
    </w:p>
    <w:p>
      <w:pPr>
        <w:pStyle w:val="ArticleScripture"/>
        <w:jc w:val="left"/>
      </w:pPr>
      <w:r>
        <w:rPr>
          <w:rFonts w:ascii="Times New Roman" w:hAnsi="Times New Roman" w:eastAsia="Times New Roman" w:cs="Times New Roman"/>
        </w:rPr>
        <w:t>Kale tegeera, era omanye nti okuva lwe lifulumira ekiragiro ery’okuzzaawo n’okuzimba Yerusaalemi okutuusa eri Masiya Omulangira walibaawo ebiwiiki musanvu, n’ebiwiiki nkaaga mu bbiri: oluguudo lujja kuzimbibwa nate, n’ekkomera, ne mu biseera eby’obuzibu. Era oluvannyuma lw’ebiwiiki nkaaga mu bbiri Masiya ajja okuttibwa, naye si lwa ye: era abantu b’omulangira anajja balizikiriza ekibuga n’ekaalu; n’enkomerero yaayo ejja kuba n’amataba, era okutuusa ku nkomerero y’olutalo okusaanyizibwaawo kwasalibwawo. Era alinyweza endagaano ne bangi okumala wiiki emu: era wakati wa wiiki ajja okuyimiriza ssaddaaka n’ebiweebwayo, era olw’okusasaana kw’ebizizo alikifuula matongo, okutuusa enkomerero, era ekyo ekyasalibwawo kinafukibwa ku awazikiriziddwa. Danyeri 9:25-27.</w:t>
      </w:r>
    </w:p>
    <w:p>
      <w:pPr>
        <w:pStyle w:val="ArticleBody"/>
        <w:jc w:val="left"/>
      </w:pPr>
      <w:r>
        <w:rPr>
          <w:rFonts w:ascii="Times New Roman" w:hAnsi="Times New Roman" w:eastAsia="Times New Roman" w:cs="Times New Roman"/>
        </w:rPr>
        <w:t>Abamillerite baategeera olunaku olutuufu olw’okubambibwa kwa Kristo ku musaalaba, era oluvannyuma ekkomo ly’ekiseera eky’emyaka enkumi bbiri n’ebikumi bisatu ne kimanyiddwa. "Okusalirwamu kwa Masiya" mu "makkati ga sabiiti," mwe Kristo "yakakasa endagaano" olw’Abayudaaya okujjuzza ekikompe kyabwe eky’ekiseera ky’okugezesebwa okutuuka waggulu ddala, nga bwe kyayimirizibwa "okusaasaana kw’ebikolwa eby’enyinyala," nakyo ne kimanyiddwa. Omusaalaba n’afuuka akabonero k’ebyafaayo akalaga ekkubo akaali ka nkizo mu kumanya obubaka bw’Enduulu ey’ettumbi ery’ekiro.</w:t>
      </w:r>
    </w:p>
    <w:p>
      <w:pPr>
        <w:pStyle w:val="ArticleBody"/>
        <w:jc w:val="left"/>
      </w:pPr>
      <w:r>
        <w:rPr>
          <w:rFonts w:ascii="Times New Roman" w:hAnsi="Times New Roman" w:eastAsia="Times New Roman" w:cs="Times New Roman"/>
        </w:rPr>
        <w:t>Wadde nga waliwo omusana ogwali mu ebitundu by’ebyawandiiko ogwaleeta okulabikako okw’amaanyi nnyo okw’obuyinza bwa Katonda, Abamilleraiti tebaatuuka ku kutegeera ebitundu ebyo, nga bwe kyayimiririzibwa mu kwegomba kwa Dayiniyeri okutegeera enkolagana y’ebyolesebwa ebiri. Sabbiiti mwe Kristo yakakasa endagaano yaagabanyizibwamu ebiseera bibiri, ebyo Sister White oluvannyuma bye yategeeza nti byakiikirira okuweereza kwa Kristo okw’obuntu okumala emyaka esatu n’ekitundu, ne kiddirirwa okuweereza kwe okwakiikirirwa abayigirizwa. Baalaba nti akabonero ak’ebyafaayo ak’omusaalaba kaafuuka ensiba ey’okukakasa olunaku lwa 22 Okitobba 1844, naye tebaalaba nti era kaakiikiriranga ekitundu eky’omu wakati w’ebiseera bibiri ebifaanagana eby’emyaka esatu n’ekitundu, kye kyava kekiikirira ‘emirundi musanvu,’ Katonda nga ayita mu Musa kye yayita ‘okuwakana kw’endagaano ye.’</w:t>
      </w:r>
    </w:p>
    <w:p>
      <w:pPr>
        <w:pStyle w:val="ArticleScripture"/>
        <w:jc w:val="left"/>
      </w:pPr>
      <w:r>
        <w:rPr>
          <w:rFonts w:ascii="Times New Roman" w:hAnsi="Times New Roman" w:eastAsia="Times New Roman" w:cs="Times New Roman"/>
        </w:rPr>
        <w:t>Awo nange ndibatambuliranga nga mbalwanyisa, era ndibabonereza emirundi musanvu olw’ebibi byammwe. Era ndibaleetera ekitala ku mmwe, ekigenda okuwoolera enkaayana ey’endagaano yange; era bwe munaakegatta mu bibuga byammwe, ndituma kawumpuli mu mmwe; era munaweebwayo mu mukono gw’omulabe. Eby’Abaleevi 26:24, 25.</w:t>
      </w:r>
    </w:p>
    <w:p>
      <w:pPr>
        <w:pStyle w:val="ArticleBody"/>
        <w:jc w:val="left"/>
      </w:pPr>
      <w:r>
        <w:rPr>
          <w:rFonts w:ascii="Times New Roman" w:hAnsi="Times New Roman" w:eastAsia="Times New Roman" w:cs="Times New Roman"/>
        </w:rPr>
        <w:t>Bwe Kristo yali ng’akakasa endagaano n’abangi, yali endagaano gye yalinaako empaka n’Abayudaaya abajeemu. “Empaka z’endagaano ye” zaatandika mu 723 BC, lwe Ab’Asuliya baatwala obwakabaka obwa mu bukiikakkono mu buwaŋŋanguse, era okumala ennaku za bunnabbi 1,260, obupagani bwalinyirira wansi Isirayiri ey’omubiri. Okulinyirirwa okwo ne kugobererwako ennaku endala za bunnabbi 1,260, nga obufuzi bwa Papa bulinyirira wansi Isirayiri ey’omwoyo.</w:t>
      </w:r>
    </w:p>
    <w:p>
      <w:pPr>
        <w:pStyle w:val="ArticleBody"/>
        <w:jc w:val="left"/>
      </w:pPr>
      <w:r>
        <w:rPr>
          <w:rFonts w:ascii="Times New Roman" w:hAnsi="Times New Roman" w:eastAsia="Times New Roman" w:cs="Times New Roman"/>
        </w:rPr>
        <w:t>Essaabiiti ey’obunnabbi mwe Kristo yakakasa endagaano, ng’atuukiriza okwolesebwa kw’emyaka 2300, yali era eraga ekifaananyi ky’okwolesebwa kw’emyaka 2520. Abagoberezi ba Miller baategeera okumala obunnabbi bw’emyaka 2300 ne balangirira mu ngeri entuufu obubaka bw’Okukaaba kw’ettumbi ly’ekiro, naye baasalawo okugaanaamu omusana ogumu ogwali gusuubirwa okutuusibwa mu nnyinyonnyola ya Gabulieri mu ssula ey’omwenda.</w:t>
      </w:r>
    </w:p>
    <w:p>
      <w:pPr>
        <w:pStyle w:val="ArticleBody"/>
        <w:jc w:val="left"/>
      </w:pPr>
      <w:r>
        <w:rPr>
          <w:rFonts w:ascii="Times New Roman" w:hAnsi="Times New Roman" w:eastAsia="Times New Roman" w:cs="Times New Roman"/>
        </w:rPr>
        <w:t>Gabuliyeri yali alagidde Danyeri okuzawula bulungi (okubiyawulamu mu magezi) ebyolesebwa byombi, ebyalabirwanga ng’ ‘ensonga’ ne ‘kyolesebwa’; era mu kutuukiriza amagezi ago, Mwannyinaffe White atutegeeza nti kino kyennyini kye kyali omugugu gwa Danyeri bwe yanoonyezanga okutegeera enkolagana ya wiiki nsanvu (akabonero ka ‘emirundi musanvu’), n’emyaka enkumi bbiri n’ebikumi bisatu.</w:t>
      </w:r>
    </w:p>
    <w:p>
      <w:pPr>
        <w:pStyle w:val="ArticleBody"/>
        <w:jc w:val="left"/>
      </w:pPr>
      <w:r>
        <w:rPr>
          <w:rFonts w:ascii="Times New Roman" w:hAnsi="Times New Roman" w:eastAsia="Times New Roman" w:cs="Times New Roman"/>
        </w:rPr>
        <w:t>Okugaana kwa Adiventisimu ku “emirundi musanvu” kwabateeka mu mbeera mwe tebasobola kutegeera nti ebbanga eryasooka ery’emyaka ebikumi bina n’amakumi kyenda, eryaasalibwamu okuva ku myaka enkumi bbiri n’ebikumi bisatu, lyakiikirira obujeemu bw’endagaano Musa bwe yayita “empaka z’endagaano ye.”</w:t>
      </w:r>
    </w:p>
    <w:p>
      <w:pPr>
        <w:pStyle w:val="ArticleBody"/>
        <w:jc w:val="left"/>
      </w:pPr>
      <w:r>
        <w:rPr>
          <w:rFonts w:ascii="Times New Roman" w:hAnsi="Times New Roman" w:eastAsia="Times New Roman" w:cs="Times New Roman"/>
        </w:rPr>
        <w:t>Era baaziyizibwa okulaba nti okubambibwa ku musaalaba mu makkati g’omu wiiki tekwabanga kya kulaga deeti yokka; kubanga kwalaga omutima gw’enkontana ya Kristo n’obutagonda bwa Isirayiri, mu musaayi gw’endagaano. Baali bazibe mu maaso ku nsonga nti omusaayi ogwafukibwa ku lwa bangi ku musaalaba, ogwabadde gukakasa endagaano ye, gwali era gukakasa endagaano eyateekebwawo mu kitabo ky’Abaleevi 25 ne 26.</w:t>
      </w:r>
    </w:p>
    <w:p>
      <w:pPr>
        <w:pStyle w:val="ArticleBody"/>
        <w:jc w:val="left"/>
      </w:pPr>
      <w:r>
        <w:rPr>
          <w:rFonts w:ascii="Times New Roman" w:hAnsi="Times New Roman" w:eastAsia="Times New Roman" w:cs="Times New Roman"/>
        </w:rPr>
        <w:t>Isirayiri ey’edda yeeyingiza mu ndagaano, ne bagiteekateeka be bennyini ng’etegeeza nti, “byonna Mukama by’ayogedde tunaabikola,” nga bataamanya ddala nti endagaano Kristo gye yali awaayo yetaaga etteeka lye liwandiikibwe mu mitima gyabwe. Ennyonnyola yaabwe ey’Abafalisaayo ku bukwakkulizo bw’endagaano yabaziyiza okutegeera n’okukkiriza endagaano entuufu.</w:t>
      </w:r>
    </w:p>
    <w:p>
      <w:pPr>
        <w:pStyle w:val="ArticleBody"/>
        <w:jc w:val="left"/>
      </w:pPr>
      <w:r>
        <w:rPr>
          <w:rFonts w:ascii="Times New Roman" w:hAnsi="Times New Roman" w:eastAsia="Times New Roman" w:cs="Times New Roman"/>
        </w:rPr>
        <w:t>Isirayiri ey’omu kiseera kino esobanudde omusaayi ogw’omusalaba ogw’omu wakati w’essaabiiti mu ngeri ereetera Isirayiri ey’omu kiseera kino obuzibe bw’amaaso bumu obwali ku Isirayiri ey’edda, lwe baagaana Masiya ne balangirira nti tebalina kabaka wabula Keezaali.</w:t>
      </w:r>
    </w:p>
    <w:p>
      <w:pPr>
        <w:pStyle w:val="ArticleBody"/>
        <w:jc w:val="left"/>
      </w:pPr>
      <w:r>
        <w:rPr>
          <w:rFonts w:ascii="Times New Roman" w:hAnsi="Times New Roman" w:eastAsia="Times New Roman" w:cs="Times New Roman"/>
        </w:rPr>
        <w:t>Isirayiri ya leero teraba nti ebyafaayo Gabuliyeri bye yalaga eri Danyeri tebirimu kukakasa endagaano yokka, wabula n’okusaasaanyizibwa okuleetebwa ku abo abagaana endagaano eyo, kubanga ebyawandiikibwa biraga nti Loma ey’obupagani (omulangira eyalina okujja) eyandizikirizza ekibuga n’ekifo ekitukuvu, era nti okutuusa ku nkomerero y’olutalo (olwayinnyirira ekifo ekitukuvu n’eggye) “obuzikiriza,” mu bwinji, byali byasalibwawo.</w:t>
      </w:r>
    </w:p>
    <w:p>
      <w:pPr>
        <w:pStyle w:val="ArticleBody"/>
        <w:jc w:val="left"/>
      </w:pPr>
      <w:r>
        <w:rPr>
          <w:rFonts w:ascii="Times New Roman" w:hAnsi="Times New Roman" w:eastAsia="Times New Roman" w:cs="Times New Roman"/>
        </w:rPr>
        <w:t>Mu byafaayo mwe Kristo yayiwa omusaayi gwe okukakasa endagaano n’abangi, obuyinza obuzikiriza bubiri, e Roma ey’obupagani n’e Roma ey’obwapaapa, bulondoolwa bulambulukufu. Omusaayi ogwayiwa ku musaalaba gwe Kristo aleeta mu Kifo Ekitukuvu eky’eggulu, era kabonero k’omulimu gwe okuliikirirwa mu kwolesebwa kwa "mareh" okw’emyaaka 2,300. Ebyafaayo ebyo bigattiddwa wamu n’ebyafaayo by’okwolesebwa kwa "chazon" okw’emyaaka 2,520, nga bwe kuliikirirwa obuyinza obuzikiriza bubiri obwandikandagira wansi Ekifo Ekitukuvu n’eggye.</w:t>
      </w:r>
    </w:p>
    <w:p>
      <w:pPr>
        <w:pStyle w:val="ArticleBody"/>
        <w:jc w:val="left"/>
      </w:pPr>
      <w:r>
        <w:rPr>
          <w:rFonts w:ascii="Times New Roman" w:hAnsi="Times New Roman" w:eastAsia="Times New Roman" w:cs="Times New Roman"/>
        </w:rPr>
        <w:t>Amazima agaalagiribwa mu kirooto kya Miller ng’amayinja ag’omuwendo gaaka ng’enjuba, naye gaali tegatuukiridde. Mu nnaku ez’olusembayo, bwe kinaaba nga Okukaaba okw’omu wakati w’ekiro kuddiddwamu ddala buligambo ku buligambo, amayinja ago gennyini gajja kusuulibwa mu ssanduuke empya ennene okusinga, ng’ “dirt brush Man” ye abyasuula omwo, era olwo gajja kukaaka emirundi kkumi okusinga bwe gaaka mu kusooka. Gafuuka ekigezo ky’obubaka olusembayo olw’Okukaaba okw’omu wakati w’ekiro. Abo abajulizi ababiri, Habakkuku be yabuulira ng’ebipande, be baalagira bulungi amayinja ago. Bwe biteekeddwa waggulu w’ekirala, “olunyiriri ku linyiriri”, ebipande ebibiri eby’ebyapa eby’abatandikawo eby’omwaka 1843 n’1850, amayinja ga Miller galambululwa ddala; era mu ngeri eyo amayinja ago gakiikirira obubaka bw’Okukaaba olw’olusembayo olw’omu wakati w’ekiro.</w:t>
      </w:r>
    </w:p>
    <w:p>
      <w:pPr>
        <w:pStyle w:val="ArticleBody"/>
        <w:jc w:val="left"/>
      </w:pPr>
      <w:r>
        <w:rPr>
          <w:rFonts w:ascii="Times New Roman" w:hAnsi="Times New Roman" w:eastAsia="Times New Roman" w:cs="Times New Roman"/>
        </w:rPr>
        <w:t>Ebisinga ku mazima agali ku bipande byombi galaga obunnabbi obwatuukirizibwa nga tekunnaba kutuuka mu 1844, gamba nga okulambululwa kw’ensolo ez’omu Danyeri 7 ne 8. Ekifaananyi ekiri mu Danyeri 2 kiragiddwa. Empaka ku nsonga nti oba Loma oba Antiyokosi Epifane ye ateekaawo okwolesebwa ziriwo. Okuddiriramu okwasooka n’ebbanga ery’okulindirira erya Habakkuku n’abawala ab’ekkumi birimu. Okutuuka kw’omumalaika ow’okusatu kulimu, era ne ekifo ekitukuvu eky’eggulu kirimu. “The daily” ng’akabonero k’obupagani kirimu. Era, nga bwe kisaanira, emitawaana esatu egy’Obusiramu girimu. Bwe bitwalibwa wamu, ebipande bino bireeta ekifaananyi eky’“okwongera okumanya” ekibaawo nga Empologoma ey’ekika kya Yuda esumulula amazima g’obunnabbi.</w:t>
      </w:r>
    </w:p>
    <w:p>
      <w:pPr>
        <w:pStyle w:val="ArticleBody"/>
        <w:jc w:val="left"/>
      </w:pPr>
      <w:r>
        <w:rPr>
          <w:rFonts w:ascii="Times New Roman" w:hAnsi="Times New Roman" w:eastAsia="Times New Roman" w:cs="Times New Roman"/>
        </w:rPr>
        <w:t>Bwe tusemberera okukomekkereza okwekenneenya kwaffe ku kwolesebwa kw’Omugga Ulai ng’akabonero k’obumanyi bw’obunnabbi obwabikkulirwa mu kiseera eky’enkomerero mu mwaka gwa 1798, obw’eyongera ne bufuuka amayinja ag’omuwendo mu kisanduku ekipya ekisinga obunene ekya kirooto kya William Miller, tujja kuddamu okwekenneenya amazima g’Abamillerite agataali gamaliriziddwa mu byafaayo byabwe. Ebimu byaasigala bitannamalirizibwa olw’ekiseera ky’ebyafaayo mwe Abamillerite baabeeranga, ate n’ebirala byaasigala bitannamalirizibwa olw’obutagondera bwa abo abagaana okutambulira wamu n’ekitangaala ekigenda kyeyongera eky’Omulayika ow’okusatu.</w:t>
      </w:r>
    </w:p>
    <w:p>
      <w:pPr>
        <w:pStyle w:val="ArticleBody"/>
        <w:jc w:val="left"/>
      </w:pPr>
      <w:r>
        <w:rPr>
          <w:rFonts w:ascii="Times New Roman" w:hAnsi="Times New Roman" w:eastAsia="Times New Roman" w:cs="Times New Roman"/>
        </w:rPr>
        <w:t>Tujja okugenda mu maaso n’ebintu bino mu kiwandiiko ekiddako.</w:t>
      </w:r>
    </w:p>
    <w:p>
      <w:pPr>
        <w:pStyle w:val="ArticleScripture"/>
        <w:jc w:val="left"/>
      </w:pPr>
      <w:r>
        <w:rPr>
          <w:rFonts w:ascii="Times New Roman" w:hAnsi="Times New Roman" w:eastAsia="Times New Roman" w:cs="Times New Roman"/>
        </w:rPr>
        <w:t>Abo Katonda b’atumye n’obubaka be bantu bokka; naye obubaka bwe batwala bufaanana butya? Mujja kuva ku kulabula, oba okukusaamu amaso, kubanga Katonda teyababuuzizza kye mwandisankidde? Katonda ayita abantu abaligamba, abakaaba n’eddoboozi erigulumivu ne batasaasira. Katonda ayimuse ababaka be okukola omulimu gwe mu kiseera kino. Abamu bavudde ku bubaka bw’obutuukirivu bwa Kristo ne banenya abantu n’obutatuukirivu bwabwe, kubanga teboogera obubaka bw’amazima mu kisa kyonna era nga tebuli mu kutereeza okweyagaza. Balina obugumu obusukkiridde, beesimbu nnyo, boogera n’obukakafu obusukkiridde, era obubaka obwandireese okuwonya, obulamu n’okugumya emyoyo egyakoowuuse n’egyanyigirizibwa buba nga busuulibwa ku bbali mu kimu; kubanga mu mlingo gwe gumu ab’amaanyi mu bantu bwe baggalawo emitima gyabwe ne basimba okwagala kwabwe okulwanagana n’ebyo Katonda by’agambye, bwe batyo banoonya okujjako akaaka k’omusana eri abo ababadde baayagadde nnyo era nga basaba omusana n’amaanyi agatuzzaamu obulamu. Kristo awandiise mu kitabo kye amagambo gonna amakakanyavu, ag’ekikumpanya n’ag’okunyooma, ag’ayogeddwa ku baddu be ng’agayogeddwa ku ye kennyini.</w:t>
      </w:r>
    </w:p>
    <w:p>
      <w:pPr>
        <w:pStyle w:val="ArticleScripture"/>
        <w:jc w:val="left"/>
      </w:pPr>
      <w:r>
        <w:rPr>
          <w:rFonts w:ascii="Times New Roman" w:hAnsi="Times New Roman" w:eastAsia="Times New Roman" w:cs="Times New Roman"/>
        </w:rPr>
        <w:t>Obubaka bwa malaika ow’okusatu tejja kutegeerwa; ekitangaala ekirikwaza ensi mu kitiibwa kyakyo kijjakuyitibwa ekitangaala eky’obulimba, abo abegaana okutambulira mu kitiibwa kyakyo ekyeyongera okweyongera be bakigamba bw’atyo. Omulimu ogubadde gusobola okukolebwa, gunaalekebwa abagaana amazima olw’obutakkiriza bwabwe. Tubaasabira mmwe abawakanya ekitangaala ky’amazima, muve mu kkubo ly’abantu ba Katonda. Ka ekitangaala ekisindikiddwa okuva mu ggulu kibanikire ku bo mu bukakafu era mu buterera obutakyukakyuka. Katonda abakwata ku buvunaanyizibwa, mmwe abatuuseko ekitangaala kino, ku ngeri gye mukikozesa. Abatawulira bajja kubalibwa n’obuvunaanyizibwa; kubanga amazima gatuusiddwa mu mikono gyabwe, naye baanyooma emikisa n’eby’obuyinza byabwe. Obubaka obuliko obukakafu obwa Katonda busindikiddwa eri abantu ba Katonda; ekitiibwa, obukulu, n’obutuukirivu bwa Kristo, ebyajjudde obulungi n’amazima, byalambikiddwa; obujjuvu bw’Obwakatonda mu Yesu Kristo bulambikiddwa wakati mu ffe mu bulungi n’obwagazi, okusikiriza abo bonna abataggadde emitima gyabwe olw’okukaliriza ebirowoozo. Tumanyi nti Katonda akoze wakati mu ffe. Twalabye emyoyo ng’ekyuka okuva mu kibi okudda mu butuukirivu. Twalabye okukkiriza kuzzibwawo mu mitima gy’abo ab’emitima egimenye. Tujja kubeera ng’abalwadde b’ekigenge abaawonyezebwa ne bagenda mu makubo gaabwe, ate omu yekka n’addayo okuwa Katonda ekitiibwa? Wabula twebuulire ku bulungi bwe, era tutendereze Katonda n’omutima, n’ekalaamu, n’eddoboozi. Review and Herald, Maayi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ttaano</dc:title>
  <dc:subject>Okubikkula ensengeka y'obunnabbi: Okubikkulirwa kwa Gabuliyeri eri Danyeri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