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amakumi ataano mu mukaaga</w:t>
      </w:r>
    </w:p>
    <w:p>
      <w:pPr>
        <w:pStyle w:val="ArticleSubtitle"/>
        <w:jc w:val="left"/>
      </w:pPr>
      <w:r>
        <w:rPr>
          <w:rFonts w:ascii="Arial" w:hAnsi="Arial" w:eastAsia="Arial" w:cs="Arial"/>
        </w:rPr>
        <w:t>Okubikkula ekyama eky’Okubikkulirwa 17: Obunnabbi obwasembayo obw’omukyala omwenzi omukulu n’ensolo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2024-01-20</w:t>
      </w:r>
    </w:p>
    <w:p>
      <w:pPr>
        <w:pStyle w:val="ArticleBody"/>
        <w:jc w:val="left"/>
      </w:pPr>
      <w:r>
        <w:rPr>
          <w:rFonts w:ascii="Times New Roman" w:hAnsi="Times New Roman" w:eastAsia="Times New Roman" w:cs="Times New Roman"/>
        </w:rPr>
        <w:t>Ekifaananyi ekisembayo eky’obwakabaka obwogerwako mu bunnabbi bwa Baibuli kisangibwa mu Okubikkulirwa omutwe ogwa kkumi na musanvu. Mu mutwe ogwo, mu olunyiriri olusatu, Yokaana atwalibwa mu "ddungu", nga kigendererwa ky’omalayika kumulaga okusalirwa omusango kw’ "omukyala omwenzi omukulu" eyogerwako mu bunnabbi, atuula ku "amazzi mangi" era eyakola "obwenzi" n’ "abakabaka b’ensi."</w:t>
      </w:r>
    </w:p>
    <w:p>
      <w:pPr>
        <w:pStyle w:val="ArticleScripture"/>
        <w:jc w:val="left"/>
      </w:pPr>
      <w:r>
        <w:rPr>
          <w:rFonts w:ascii="Times New Roman" w:hAnsi="Times New Roman" w:eastAsia="Times New Roman" w:cs="Times New Roman"/>
        </w:rPr>
        <w:t>Awo n’ajja omu ku bamalayika musanvu abaali balina ebibya musanvu, n’ayogera nange ng’agamba nti, Jjangu wano; ndikulaga omusango gw’omukazi omwenzi omukulu atuula ku mazzi amangi; gwe bakabaka b’ensi baakozze naye obwenzi, era abatuuze b’ensi baatamiizibwa n’omwenge gw’obwenzi bwe. Awo n’antwala mu Mwoyo mu ddungu; ne ndaba omukazi ng’atudde ku nsolo ey’omumyufu, ejjudde amannya ag’okutukana, erina emitwe musanvu n’empondo kkumi. Okubikkulirwa 17:1-3.</w:t>
      </w:r>
    </w:p>
    <w:p>
      <w:pPr>
        <w:pStyle w:val="ArticleBody"/>
        <w:jc w:val="left"/>
      </w:pPr>
      <w:r>
        <w:rPr>
          <w:rFonts w:ascii="Times New Roman" w:hAnsi="Times New Roman" w:eastAsia="Times New Roman" w:cs="Times New Roman"/>
        </w:rPr>
        <w:t>Ng’okugamba kwa Yokaana yennyini, “eddungu” liyimirira emyaka lukumi bibiri mu nkaaga egy’obufuzi bwa Papa okuva mu mwaka gwa 538 okutuuka ku kiseera eky’enkomerero mu 1798.</w:t>
      </w:r>
    </w:p>
    <w:p>
      <w:pPr>
        <w:pStyle w:val="ArticleScripture"/>
        <w:jc w:val="left"/>
      </w:pPr>
      <w:r>
        <w:rPr>
          <w:rFonts w:ascii="Times New Roman" w:hAnsi="Times New Roman" w:eastAsia="Times New Roman" w:cs="Times New Roman"/>
        </w:rPr>
        <w:t>Era omukazi n'addukira mu ddungu, awali ekifo kye ekitegekeddwa Katonda, eyo balimuyisa okumala ennaku 1,260. ... Era omukazi yaaweebwa ebiwaawaatiro bibiri by'akamunye akanene, alyoke abuuke agende mu ddungu, mu kifo kye, mwe ayisibwa okumala ebbanga limu, n'ebibanga, n'ekitundu ky'ebbanga, okuva mu maaso g'omusota. Okubikkulirwa 12:6, 14.</w:t>
      </w:r>
    </w:p>
    <w:p>
      <w:pPr>
        <w:pStyle w:val="ArticleBody"/>
        <w:jc w:val="left"/>
      </w:pPr>
      <w:r>
        <w:rPr>
          <w:rFonts w:ascii="Times New Roman" w:hAnsi="Times New Roman" w:eastAsia="Times New Roman" w:cs="Times New Roman"/>
        </w:rPr>
        <w:t>Mu mwoyo, Yokaana yattwalibwa mu myaka 1260 egy’obufuzi bw’obupapa. Emyaka egyo gyalabirizibwa mu myaka esatu n’ekitundu egy’ekyeya mu byafaayo bya Yezeberi, Akabu ne Eriya. Emyaka egyo gyandigendereddeyo okutuusa lwe lwafuna ekiwundu ekitta mu 1798, kubanga ekyo kyali kyasalibwawo okutuukirira ku nkomerero y’obusungu obwasooka, obwali enkomerero y’omutalo ogaleetebwa ku ekifo ekitukuvu n’eggye ng’oyita mu maanyi abiri agazikiriza g’obupagani n’obupapa. Ebintu bino byonna byalambikiddwa mu biwandiiko bya kaakano.</w:t>
      </w:r>
    </w:p>
    <w:p>
      <w:pPr>
        <w:pStyle w:val="ArticleBody"/>
        <w:jc w:val="left"/>
      </w:pPr>
      <w:r>
        <w:rPr>
          <w:rFonts w:ascii="Times New Roman" w:hAnsi="Times New Roman" w:eastAsia="Times New Roman" w:cs="Times New Roman"/>
        </w:rPr>
        <w:t>‘Omulaya omukulu’ ye mulaya ow’e Tyre o wa Isaaya, eyalina kweerabirwa okumala emyaka ensanvu egy’ekifaananyi, nga ‘ennaku za kabaka omu.’ Ebyafaayo bya United States bye byafaayo by’emyaka ensanvu egy’ekifaananyi, ebyafaananyizibwa emyaka ensanvu gy’obuddu mu mulembe gw’obufuga bwa Babulooni, obwakabaka obwasooka mu bunnabbi bwa Bayibuli. Mu byafaayo ebyo omulaya omukulu ow’e Tyre yalina kweerabirwa. Ku nkomerero y’ebyo byafaayo yalina okujjukibwa era nate okufuluma n’ayimba ennyimba ze, bw’atyo n’akola obwenzi n’abeekabaka b’ensi. Yokaana yatwalibwa mu mwoyo mu byafaayo by’obufuzi bwa Paapa okulaba omusango ogusala ku buyinza bwa Paapa. Omusango gw’omuwala wa kabona eyakola obwenzi gwali nti alikwokyebwa mu muliro.</w:t>
      </w:r>
    </w:p>
    <w:p>
      <w:pPr>
        <w:pStyle w:val="ArticleScripture"/>
        <w:jc w:val="left"/>
      </w:pPr>
      <w:r>
        <w:rPr>
          <w:rFonts w:ascii="Times New Roman" w:hAnsi="Times New Roman" w:eastAsia="Times New Roman" w:cs="Times New Roman"/>
        </w:rPr>
        <w:t>Era omuwala w'omukabona yenna, bw'aneeyonoona ng'afuuka malaaya, aba ayonoona kitaawe; anaayokebwa n'omuliro. Leviticus 21:9.</w:t>
      </w:r>
    </w:p>
    <w:p>
      <w:pPr>
        <w:pStyle w:val="ArticleBody"/>
        <w:jc w:val="left"/>
      </w:pPr>
      <w:r>
        <w:rPr>
          <w:rFonts w:ascii="Times New Roman" w:hAnsi="Times New Roman" w:eastAsia="Times New Roman" w:cs="Times New Roman"/>
        </w:rPr>
        <w:t>Mu kwolesebwa okw’okusala omusango kw’omwenzi omukulu okwaweereddwa Yokaana okuva eri omu ku b’abalayika abaayiika emu ku bibonoobono omusanvu eby’enkomerero, kwalimu nti yayokebwa n’omuliro.</w:t>
      </w:r>
    </w:p>
    <w:p>
      <w:pPr>
        <w:pStyle w:val="ArticleScripture"/>
        <w:jc w:val="left"/>
      </w:pPr>
      <w:r>
        <w:rPr>
          <w:rFonts w:ascii="Times New Roman" w:hAnsi="Times New Roman" w:eastAsia="Times New Roman" w:cs="Times New Roman"/>
        </w:rPr>
        <w:t>Era ennyanga kkumi ze walabye ku nsolo, ezo zijja okukyawa omukyala omwenzi, ne zimuleka nga taliiko kantu era nga ali bwereere, ne zirya omubiri gwe, ne zimwokya n'omuliro. Okubikkulirwa 17:16.</w:t>
      </w:r>
    </w:p>
    <w:p>
      <w:pPr>
        <w:pStyle w:val="ArticleBody"/>
        <w:jc w:val="left"/>
      </w:pPr>
      <w:r>
        <w:rPr>
          <w:rFonts w:ascii="Times New Roman" w:hAnsi="Times New Roman" w:eastAsia="Times New Roman" w:cs="Times New Roman"/>
        </w:rPr>
        <w:t>Amazzi mwe yatudde omukazi omulaya omukulu ge bantu b’ensi yonna, abagenda kuleetebwa wansi w’obuyinza bwe mu kiseera Amerika lw’eneebuusabuusa ensi yonna okusinza ekisolo, era naye ye mukazi omulaya omukulu. Olwo Amerika n’efuuka kabaka asinga obukulu ku bakabaka kkumi abalagibwa mu bubaka bw’obunnabbi obuli mu Kitabo ky’Okubikkulirwa, omutundu ogw’ekkumi n’omusanvu, era mu kifaananyi kino Amerika ekikikirira kabaka asooka okukola obwenzi n’omukazi omulaya, newaakubadde nga omukazi omulaya agenda kukikola ekyo ne bakabaka bonna abaddirira.</w:t>
      </w:r>
    </w:p>
    <w:p>
      <w:pPr>
        <w:pStyle w:val="ArticleBody"/>
        <w:jc w:val="left"/>
      </w:pPr>
      <w:r>
        <w:rPr>
          <w:rFonts w:ascii="Times New Roman" w:hAnsi="Times New Roman" w:eastAsia="Times New Roman" w:cs="Times New Roman"/>
        </w:rPr>
        <w:t>Omukabaka asooka mu bakabaka abangi akiikirirwa Akaabu, eyawasa omukazi omwenzi omukulu, akiikirirwa nga Yezebeli mu kkanisa eya Tiyatira. Okusalirwa omusango kwa Yezebeli (omukazi omwenzi omukulu) kutuukirizibwa bakabaka ekkumi, abalijja okunyigirizibwa okwegatta mu mukago wakati w’ekkanisa ne gavumenti olw’amaanyi ga United States. Bakabaka abo banaakkiriza okuwa Obwa Papa olukusa okufuga ensi yonna (okutuula ku mazzi amangi), newankubadde okukyawa kwabwe eri omukazi omwenzi.</w:t>
      </w:r>
    </w:p>
    <w:p>
      <w:pPr>
        <w:pStyle w:val="ArticleScripture"/>
        <w:jc w:val="left"/>
      </w:pPr>
      <w:r>
        <w:rPr>
          <w:rFonts w:ascii="Times New Roman" w:hAnsi="Times New Roman" w:eastAsia="Times New Roman" w:cs="Times New Roman"/>
        </w:rPr>
        <w:t>Era empembe kkumi ze walabye ze bakabaka kkumi, abatannafuna bwakabaka okutuusa kaakano; naye bajja kufuna obuyinza ng’abakabaka essaawa emu wamu n’ensolo. Bano balina omutima gumu, era bajja okuwa ensolo obuyinza bwabwe n’amaanyi gaabwe. Bano bajja okulwana n’Omwana gw’Endiga, naye Omwana gw’Endiga alibawangula; kubanga ye Mukama wa bakama, era Kabaka w’abakabaka; n’abo abali naye bayitiddwa, balondeddwa, era beesigwa. N’aŋŋamba nti, Amazzi ge walabye, mwe omulaya atuula, ge bantu, n’ebibiinja bingi, n’amawanga, n’ennimi. Era empembe kkumi ze walabye ku nsolo, zino zijja kukyawa omulaya, era zijja kumuzikiriza ne zimuleka nga bwereere, era zijja kulya omubiri gwe, ne zimuyokya n’omuliro. Kubanga Katonda ateekedde mu mitima gyabwe okutuukiriza okwagala kwe, n’okukkiriziganya, era okuwa obwakabaka bwabwe eri ensolo, okutuusa ebigambo bya Katonda lwe bituukirira. N’omukazi gwe walabye ye kibuga ekikulu ekyo ekifuga abakabaka b’ensi. Okubikkulirwa 17:12-18.</w:t>
      </w:r>
    </w:p>
    <w:p>
      <w:pPr>
        <w:pStyle w:val="ArticleBody"/>
        <w:jc w:val="left"/>
      </w:pPr>
      <w:r>
        <w:rPr>
          <w:rFonts w:ascii="Times New Roman" w:hAnsi="Times New Roman" w:eastAsia="Times New Roman" w:cs="Times New Roman"/>
        </w:rPr>
        <w:t>Abakabaka "kkumi" (A'Mawanga Amagatte), mu mazima bakyawa obufuzi bwa Papa, naye embeera zibawaliriza okuwaayo obwakabaka bwabwe obw'akaseera katono eri obuyinza bwa Papa mu ssuubi ery'obwereere ery'okulokola ensi okuva mu bibonoobono ebyeyongera. Bwe balyetegeera obulimba bwe, bafuuka ekikozesebwa okumwokya n'omuliro mu kutuukiriza etteeka eriri mu kitabo kya Leevitiko.</w:t>
      </w:r>
    </w:p>
    <w:p>
      <w:pPr>
        <w:pStyle w:val="ArticleBody"/>
        <w:jc w:val="left"/>
      </w:pPr>
      <w:r>
        <w:rPr>
          <w:rFonts w:ascii="Times New Roman" w:hAnsi="Times New Roman" w:eastAsia="Times New Roman" w:cs="Times New Roman"/>
        </w:rPr>
        <w:t>'Bakabaka kkumi' 'balwana n'Omwana gw'Endiga' okuyita mu kubonyaabonyezebwa kwe baleetera abantu ba Katonda ab'omu nnaku ez'enkomerero.</w:t>
      </w:r>
    </w:p>
    <w:p>
      <w:pPr>
        <w:pStyle w:val="ArticleScripture"/>
        <w:jc w:val="left"/>
      </w:pPr>
      <w:r>
        <w:rPr>
          <w:rFonts w:ascii="Times New Roman" w:hAnsi="Times New Roman" w:eastAsia="Times New Roman" w:cs="Times New Roman"/>
        </w:rPr>
        <w:t>Lwaki amawanga agwamu, n’abantu balowooza ku by’obusa? Bakabaka b’ensi beesimba, n’abafuzi bateesa wamu okuwakana ne Mukama n’Omusiigwa we, nga bagamba nti, Ka tumenye ebisiba byabwe, ne tusuule emiguwa gyabwe ku ffe. Oyo atuula mu ggulu anaaseka; Mukama alibanyooma. Awo anaabayogerera mu busungu bwe, era anaabatyaatya mu busungu bwe obukulu. Zabbuli 2:1-5.</w:t>
      </w:r>
    </w:p>
    <w:p>
      <w:pPr>
        <w:pStyle w:val="ArticleBody"/>
        <w:jc w:val="left"/>
      </w:pPr>
      <w:r>
        <w:rPr>
          <w:rFonts w:ascii="Times New Roman" w:hAnsi="Times New Roman" w:eastAsia="Times New Roman" w:cs="Times New Roman"/>
        </w:rPr>
        <w:t>Okubonyaabonya okutuukirizibwa ku lwa Obwa Papa nga kukolebwa abakabaka b’ensi, baakukola era ne ku Kristo ku musaalaba.</w:t>
      </w:r>
    </w:p>
    <w:p>
      <w:pPr>
        <w:pStyle w:val="ArticleScripture"/>
        <w:jc w:val="left"/>
      </w:pPr>
      <w:r>
        <w:rPr>
          <w:rFonts w:ascii="Times New Roman" w:hAnsi="Times New Roman" w:eastAsia="Times New Roman" w:cs="Times New Roman"/>
        </w:rPr>
        <w:t>Ggwe eyayogera mu kamwa ka muddu wo Dawudi nti, Lwaki amawanga bewuggumira, n'abantu bateesa ebitaliimu? Abakabaka b'ensi ne bayimirira, n'abafuzi ne beekuŋŋaanya wamu okulwanyisa Mukama ne Kirisito we. Kubanga mazima ku Yesu, omwana wo omutukuvu gwe wafukako amafuta, Kerode ne Pontiyo Pilato, awamu n'Ab'amawanga n'abantu ba Isirayiri, beekuŋŋaanye wamu, okukola byonna bye omukono gwo n'okuteesa kwo byeyasalawo edda okukolebwa. Ebikolwa 4:25-28.</w:t>
      </w:r>
    </w:p>
    <w:p>
      <w:pPr>
        <w:pStyle w:val="ArticleBody"/>
        <w:jc w:val="left"/>
      </w:pPr>
      <w:r>
        <w:rPr>
          <w:rFonts w:ascii="Times New Roman" w:hAnsi="Times New Roman" w:eastAsia="Times New Roman" w:cs="Times New Roman"/>
        </w:rPr>
        <w:t>Abakabaka b’ensi abaayimirira okumuwakanya Kristo mu kubambibwa kwe ku musalaba bakiikirira “abakabaka ekkumi” b’Okubikkulirwa omutwe ogw’ekkumi n’omusanvu abalwana n’Omwana gw’Endiga nate nga bayigganya abantu be. Ku musalaba, abakabaka abo baali “ekibiina ky’ababi” aba “baamuzingiza” Kristo, era ne bakikola nate eri abantu be ab’ennaku ez’enkomerero.</w:t>
      </w:r>
    </w:p>
    <w:p>
      <w:pPr>
        <w:pStyle w:val="ArticleScripture"/>
        <w:jc w:val="left"/>
      </w:pPr>
      <w:r>
        <w:rPr>
          <w:rFonts w:ascii="Times New Roman" w:hAnsi="Times New Roman" w:eastAsia="Times New Roman" w:cs="Times New Roman"/>
        </w:rPr>
        <w:t>Kubanga embwa zinzingiridde; ekibiina ky’abo abakola ebibi kyanzingiza; baamfumita emikono gyange n’ebigere byange. Nsobola okubala amagumba gange gonna; bantunuulira ne bantunuulira nnyo. Bagabana engoye zange wakati waabwe, era ne basuula eddoboozi ku kyambalo kyange. Zabbuli 22:16-18.</w:t>
      </w:r>
    </w:p>
    <w:p>
      <w:pPr>
        <w:pStyle w:val="ArticleBody"/>
        <w:jc w:val="left"/>
      </w:pPr>
      <w:r>
        <w:rPr>
          <w:rFonts w:ascii="Times New Roman" w:hAnsi="Times New Roman" w:eastAsia="Times New Roman" w:cs="Times New Roman"/>
        </w:rPr>
        <w:t>Bassekabaka kkumi, abaleeta omusango ku malaya omukulu, bamuyokya n’omuliro, kubanga ye malaya agamba nti ye muwala wa kabona. Abo bassekabaka bafaananyizibwa ng' "embwa," era bassekabaka kkumi tebalimuyokya malaya omukulu n’omuliro bwokka, naye "balirya ennyama ye." Okufa kwa Jezebel kwaleetebwa nga bamusuula okuva ku bbugwe ne bamukuba mu ttaka n’amenyekamenyeka, oluvannyuma embwa ne zijja ne zirya ennyama ye.</w:t>
      </w:r>
    </w:p>
    <w:p>
      <w:pPr>
        <w:pStyle w:val="ArticleScripture"/>
        <w:jc w:val="left"/>
      </w:pPr>
      <w:r>
        <w:rPr>
          <w:rFonts w:ascii="Times New Roman" w:hAnsi="Times New Roman" w:eastAsia="Times New Roman" w:cs="Times New Roman"/>
        </w:rPr>
        <w:t>Era bwe Jehu yatuuka e Jezireeri, Yezebeli n’abiwulira; n’eyonjobba ku maaso ge, n’ateekateeka enviiri ze, n’ayolekera ebweru mu eddirisa. Bwe Jehu yayingira mu wankaaki, n’agamba nti, Zimri eyatta mukama we yalina emirembe? N’ayimusa amaaso ge eri eddirisa, n’agamba nti, Ani ali ku ludda lwange? ani? Ne bamuyolekera mu eddirisa batowashi babiri oba basatu. N’agamba nti, Mumusuule wansi. Ne bamusuula wansi; omusaayi gwe ne gukwata ku bbugwe ne ku mbalaasi; n’embalaasi ne zimukandagira wansi. Bwe yayingira, n’alyanga n’anywa, n’agamba nti, Mugende mulabe omukazi ono avumiddwa, mumuzike; kubanga muwala wa kabaka ye. Ne bagenda okumuzika; naye tebasanga ku ye wabula eggumba ly’omutwe, n’ebigere, n’obukono bw’emikono gye. Kyebaava bakomawo ne bamubuulira. N’agamba nti, Kino kye kigambo kya Mukama kye yayogera ng’ayita mu muddu we Eriya ow’e Tishbe, ng’agamba nti, Mu mugabo ogw’e Jezireeri embwa zijja kulya omubiri gwa Yezebeli; era omulambo gwa Yezebeli gunaabeera ng’obusoso ku maaso g’ennimiro mu mugabo ogw’e Jezireeri; baleme okugamba nti, Ono ye Yezebeli. 2 Bassekabaka 9:30-37.</w:t>
      </w:r>
    </w:p>
    <w:p>
      <w:pPr>
        <w:pStyle w:val="ArticleBody"/>
        <w:jc w:val="left"/>
      </w:pPr>
      <w:r>
        <w:rPr>
          <w:rFonts w:ascii="Times New Roman" w:hAnsi="Times New Roman" w:eastAsia="Times New Roman" w:cs="Times New Roman"/>
        </w:rPr>
        <w:t>Bakabaka ekkumi, be Ekitongole ky’Amawanga Amagatte, nga kabaka waabwe omusinga ye Amerika, bajja okutusa ekibonerezo ku bwa Paapa nga bamwokya n’omuliro era ne balya ennyama ye. Ekibonerezo ekyo kye malayika yajja okulaga Yokaana, era okuyinza okukikola yamutwala mu byafaayo by’ensiko, so si ku kitundu kyonna kyokka mu byafaayo eby’ensiko, wabula ku nkomerero ddala y’ekiseera ekyo. Kitegeerekeka nti Yokaana yateekebwa ku nkomerero y’emyaka 1,260, kubanga bwe yalaba omukazi, yali dda atamidde mu musaayi ogw’okubonyaabonyezebwa era nga yamanyiddwa dda nti ye nnyina w’abamalaya.</w:t>
      </w:r>
    </w:p>
    <w:p>
      <w:pPr>
        <w:pStyle w:val="ArticleScripture"/>
        <w:jc w:val="left"/>
      </w:pPr>
      <w:r>
        <w:rPr>
          <w:rFonts w:ascii="Times New Roman" w:hAnsi="Times New Roman" w:eastAsia="Times New Roman" w:cs="Times New Roman"/>
        </w:rPr>
        <w:t>Awo mu Mwoyo n’antwala mu ddungu; ne ndaba omukazi ng’atudde ku nsolo emyufu ennyo, ejjudde amannya ag’okuvuma Katonda, erina emitwe musanvu n’enyanga kkumi. Omukazi oyo yali ayambadde ebyambalo eby’akakobe n’eby’omumyufu ennyo, era nga yeegesezza zzaabu, n’amayinja ag’omuwendo, n’amasanga ag’omuwendo, ng’alina ekikompe eky’ezaabu mu mukono gwe ekijjudde ebyenyinyizibwa n’obukyafu bw’obwenzi bwe. Era ku maaso ag’omu mutwe gwe waali muwandikiddwa erinnya nti, EKYAMA, BABIRONI ENENE, NNYINA W’ABAMALAYA N’EBYENYINYIZIBWA BY’ENSI. Ne ndaba omukazi ng’atamiddwa mu musaayi gw’abatukuvu, era mu musaayi gw’abajulizi ba Yesu; bwe namulaba ne neewuunya nnyo. Okubikkulirwa 17:3-6.</w:t>
      </w:r>
    </w:p>
    <w:p>
      <w:pPr>
        <w:pStyle w:val="ArticleBody"/>
        <w:jc w:val="left"/>
      </w:pPr>
      <w:r>
        <w:rPr>
          <w:rFonts w:ascii="Times New Roman" w:hAnsi="Times New Roman" w:eastAsia="Times New Roman" w:cs="Times New Roman"/>
        </w:rPr>
        <w:t>Omwenzi ow’e Ttuulo, era gwe “omwenzi omukulu” eyafaananyizibwa mu Okubikkulirwa 17, yateekwa okwerabirwa okutuusa ekiseera lwe anaaddamu okuyimba ennyimba ze era n'okukola obwenzi n'abakabaka b'ensi.</w:t>
      </w:r>
    </w:p>
    <w:p>
      <w:pPr>
        <w:pStyle w:val="ArticleBody"/>
        <w:jc w:val="left"/>
      </w:pPr>
      <w:r>
        <w:rPr>
          <w:rFonts w:ascii="Times New Roman" w:hAnsi="Times New Roman" w:eastAsia="Times New Roman" w:cs="Times New Roman"/>
        </w:rPr>
        <w:t>Ekitabo ky’amagambo kyonna ekyesigwa ekyafulumizibwa nga 1950 tannaba kutuuka kiraga nti omukazi ayambadde ebyambalo eby’omumyufu mu kitabo ky’Okubikkulirwa essuula ey’ekkumi n’omusanvu kye kifaananyirizo kya Kkanisa Katoliki ey’e Roma; naye leero ensi erowooza nti Kkanisa Katoliki kkanisa ya Bukristaayo. Ensi erabidde ani gwe ddala.</w:t>
      </w:r>
    </w:p>
    <w:p>
      <w:pPr>
        <w:pStyle w:val="ArticleBody"/>
        <w:jc w:val="left"/>
      </w:pPr>
      <w:r>
        <w:rPr>
          <w:rFonts w:ascii="Times New Roman" w:hAnsi="Times New Roman" w:eastAsia="Times New Roman" w:cs="Times New Roman"/>
        </w:rPr>
        <w:t>Yokaana bwe yamulaba, okutulugunyizibwa kw’Emyaka Egy’ekizikiza kwali kutuuse ku nkomerero yaako, kubanga yali dda ayongobedde mu musaayi gw’abatukuvu. Eby’obutonde biraga eby’omwoyo, era omuntu atamiira ng’amaze okunywa, si nga tannanywa.</w:t>
      </w:r>
    </w:p>
    <w:p>
      <w:pPr>
        <w:pStyle w:val="ArticleBody"/>
        <w:jc w:val="left"/>
      </w:pPr>
      <w:r>
        <w:rPr>
          <w:rFonts w:ascii="Times New Roman" w:hAnsi="Times New Roman" w:eastAsia="Times New Roman" w:cs="Times New Roman"/>
        </w:rPr>
        <w:t>Abaprotestanti abaava mu Bukatoliki emyaka ebikumi nga 1798 tenabaawo, nga wayise 1798 baali batandise dda okuddayo mu bumu n’Eklezia Katolika, kubanga yali amanyiddwa ng’“NNYINA W’ABAKAZI ABAMENZI.” Yokaana bwe yamulaba n’awuunya, amakanisa agaasooka okukyawukana ku bumwe naye gaali gaaddeyo dda. Noolwekyo Yokaana yatwalibwa okutuuka mu 1798, nga omukyala omwenzi omukulu yali amaze okutta obukadde bw’Abakristaayo, era nga yali amaze okukyamya amakanisa agaali g’Abaprotestanti okukkiriza okuteesa kwe okw’amalala nti ye mutwe gw’amakanisa, nga Yustiniyano bwe yategeeza mu mwaka gwa 533 nti ye mutwe gw’amakanisa.</w:t>
      </w:r>
    </w:p>
    <w:p>
      <w:pPr>
        <w:pStyle w:val="ArticleBody"/>
        <w:jc w:val="left"/>
      </w:pPr>
      <w:r>
        <w:rPr>
          <w:rFonts w:ascii="Times New Roman" w:hAnsi="Times New Roman" w:eastAsia="Times New Roman" w:cs="Times New Roman"/>
        </w:rPr>
        <w:t>Okuva ku ndabirwako ey’obunnabbi ey’omwaka gwa 1798, malayika n’alyoka alaga Yokaana ekifaananyi eky’enkomerero eky’obwakabaka obwalagibwa mu bunnabbi bwa Bayibuli.</w:t>
      </w:r>
    </w:p>
    <w:p>
      <w:pPr>
        <w:pStyle w:val="ArticleScripture"/>
        <w:jc w:val="left"/>
      </w:pPr>
      <w:r>
        <w:rPr>
          <w:rFonts w:ascii="Times New Roman" w:hAnsi="Times New Roman" w:eastAsia="Times New Roman" w:cs="Times New Roman"/>
        </w:rPr>
        <w:t>Malayika n’aŋŋamba nti, Lwaki weewuunye? Nja kukubuulira ekyama ky’omukazi n’ekisolo ekimutikka, ekirina emitwe musanvu n’empondo kkumi. Ekisolo kye walaba kyali, so tekiri; era kirinnya okuva mu kinnya ekitaggwaawo, era kigenda mu kuzikirira; n’abo abatuula ku nsi banawewuunya, abo amannya gaabwe tegaawandiikibwa mu kitabo ky’obulamu okuva ku ssimbirwa kw’ensi, bwe balaba ekisolo ekyali, ne teki, naye ate kiri. Wano we wali amagezi ag’okutegeera. Emitwe musanvu ge nsozi musanvu, omukazi mwe atudde. Era waliwo abakabaka musanvu: bataano bagudde, omu aliwo, omulala tannaba kujja; era bw’anaajja, alisigala okumala akaseera akatono. Era ekisolo ekyali, ne teki, kye kye munaana, era kiva mu musanvu, era kigenda mu kuzikirira. N’empondo kkumi ze walaba be bakabaka kkumi, abatannafuna bwakabaka; naye banaafuna obuyinza ng’abakabaka essaawa emu wamu n’ekisolo. Okubikkulirwa 17:7-12.</w:t>
      </w:r>
    </w:p>
    <w:p>
      <w:pPr>
        <w:pStyle w:val="ArticleBody"/>
        <w:jc w:val="left"/>
      </w:pPr>
      <w:r>
        <w:rPr>
          <w:rFonts w:ascii="Times New Roman" w:hAnsi="Times New Roman" w:eastAsia="Times New Roman" w:cs="Times New Roman"/>
        </w:rPr>
        <w:t>Mu buwandiike bw'obunnabbi bwa Bayibuli, ekisolo kiraga obwakabaka, era kyangu nnyo okukimanya mu essuula omusanvu n'omunaana ez'ekitabo kya Danyeri. Era ekyama Malayika ky'ayolesa Yokaana kye kyama ky'ekisolo n'omukazi atudde ku kisolo. Omukazi ali ku kisolo ye omwenzi omukulu akola obwenzi n'abakabaka ab'ensi. Ye Yezabele, era bba ye Akabu.</w:t>
      </w:r>
    </w:p>
    <w:p>
      <w:pPr>
        <w:pStyle w:val="ArticleScripture"/>
        <w:jc w:val="left"/>
      </w:pPr>
      <w:r>
        <w:rPr>
          <w:rFonts w:ascii="Times New Roman" w:hAnsi="Times New Roman" w:eastAsia="Times New Roman" w:cs="Times New Roman"/>
        </w:rPr>
        <w:t>Kyava omusajja aleka kitaawe ne nnyina, anywegereranga mukazi we; nabo babe omubiri gumu. Olubereberye 2:24.</w:t>
      </w:r>
    </w:p>
    <w:p>
      <w:pPr>
        <w:pStyle w:val="ArticleBody"/>
        <w:jc w:val="left"/>
      </w:pPr>
      <w:r>
        <w:rPr>
          <w:rFonts w:ascii="Times New Roman" w:hAnsi="Times New Roman" w:eastAsia="Times New Roman" w:cs="Times New Roman"/>
        </w:rPr>
        <w:t>Omusajja ye musajja, n’omukazi ye mukazi; naye nga wamu baba omubiri gumu. Ekyama ky’ekisolo kye nti kiri mu kuyunga ekkanisa ne gavumenti, okuyunga omukazi (ekkanisa) n’ekisolo (bakabaka) ne bafuuka obwakabaka obumu obuliimu ebigabane bibiri. Eby’obufuzi n’eby’ekkanisa nga byagattiddwa, omukazi ng’ali mu buyinza ku nkolagana, kye “kifananyi ky’ekisolo.” Yokaana yalagibwa omukazi ng’atwaliddwa ekisolo, kubanga ye ali mu buyinza ku nkolagana.</w:t>
      </w:r>
    </w:p>
    <w:p>
      <w:pPr>
        <w:pStyle w:val="ArticleScripture"/>
        <w:jc w:val="left"/>
      </w:pPr>
      <w:r>
        <w:rPr>
          <w:rFonts w:ascii="Times New Roman" w:hAnsi="Times New Roman" w:eastAsia="Times New Roman" w:cs="Times New Roman"/>
        </w:rPr>
        <w:t>Era omukazi gwe walaba ye kibuga ekyo ekinene, ekifuga abakabaka ab’ensi. Okubikkulirwa 17:18.</w:t>
      </w:r>
    </w:p>
    <w:p>
      <w:pPr>
        <w:pStyle w:val="ArticleBody"/>
        <w:jc w:val="left"/>
      </w:pPr>
      <w:r>
        <w:rPr>
          <w:rFonts w:ascii="Times New Roman" w:hAnsi="Times New Roman" w:eastAsia="Times New Roman" w:cs="Times New Roman"/>
        </w:rPr>
        <w:t>Wamu ekisolo n’omukazi bayimirira obwakabaka obumu (omubiri gumu), naye malayika asimbayo nnyo enkolagana ya malaaya omukulu n’ab’akabaka b’ensi. “Ekisolo ekyo” “ekyali, so tekyali,” “ekina kuva mu kinnya ekitaliiko wansi, ne kigenda mu kuzikirira,” ekyo “abatuula ku nsi banaakyewuunyira” ne bakigoberera, kye Obwa Papa nga ekiwundu ekitta kya malaaya omukulu kiwonyeddwa. “Yali” obwakabaka obutaano mu bunnabbi bwa Bayibuli, naye “kyasalibwawo” nti ajja kufuna ekiwundu ekitta mu mwaka gwa 1798.</w:t>
      </w:r>
    </w:p>
    <w:p>
      <w:pPr>
        <w:pStyle w:val="ArticleBody"/>
        <w:jc w:val="left"/>
      </w:pPr>
      <w:r>
        <w:rPr>
          <w:rFonts w:ascii="Times New Roman" w:hAnsi="Times New Roman" w:eastAsia="Times New Roman" w:cs="Times New Roman"/>
        </w:rPr>
        <w:t>Bwe Yokaana yatwalibwa mu mwoyo okutuuka mu mwaka gwa 1798, yali 'si' ssolo, ate 'naye' bwe oluwundu lwe olw’okufa luwonyeddwa mu nkomerero y’emyaka amakumi musanvu egy’akabonero, nga gaggwa ku tteeka lya Ssande erijja amangu, ye 'ali' nate mulamu, ng’ayimba ennyimba ze, ng’akola obwenzi era n’okutta Abakristaayo.</w:t>
      </w:r>
    </w:p>
    <w:p>
      <w:pPr>
        <w:pStyle w:val="ArticleBody"/>
        <w:jc w:val="left"/>
      </w:pPr>
      <w:r>
        <w:rPr>
          <w:rFonts w:ascii="Times New Roman" w:hAnsi="Times New Roman" w:eastAsia="Times New Roman" w:cs="Times New Roman"/>
        </w:rPr>
        <w:t>Omutwe ogw’ekkumi n’omusanvu gwe okwolesebwa okwasembayo kw’obwakabaka obwogerwako mu bunnabbi bwa Bayibuli, era bwe kityo kiteekwa okugattagana n’okubanjibwa okwasooka kw’obwakabaka obwo mu bunnabbi bwa Bayibuli. Okubanjibwa okwasooka kw’obwakabaka obwo kusangibwa mu Danyeri omutwe ogw’okubiri, era kulagibwa ku bifaananyi byombi ebyali okutuukiriza ekiragiro kya Habakkuku eky’okuwandiika okwolesebwa n’okukifuula kya bulambulukufu ku bipande.</w:t>
      </w:r>
    </w:p>
    <w:p>
      <w:pPr>
        <w:pStyle w:val="ArticleBody"/>
        <w:jc w:val="left"/>
      </w:pPr>
      <w:r>
        <w:rPr>
          <w:rFonts w:ascii="Times New Roman" w:hAnsi="Times New Roman" w:eastAsia="Times New Roman" w:cs="Times New Roman"/>
        </w:rPr>
        <w:t>Aba Millerites baali bakkirivu mu kumanya kwabwe ku bwakabaka obwogerwako mu bunabbi bwa Daniyeri, nga bukiikirirwa mu mutwe ogw’okubiri, ogw’omusanvu n’ogw’omunaana; naye okumanya kwabwe tekwali kutuukiridde. Amayinja ag’omuwendo aga Miller agava mu mutwe ogw’okubiri ogwa Daniyeri gakaayana emirundi kkumi okusinga mu nnaku ez’enkomerero, kubanga gamanyiddwa nga galaga obulagirizi obwasooka, si ku bwakabaka byokka ebyogerwako mu bunabbi bwa Bayibuli, naye era obulagirizi obwasooka obw’okubikkulirwa nti ogw’omunaana gwa mu musanvu. Yesu bulijjo alaga enkomerero y’ekintu ng’asinziira ku ntandikwa yaakyo.</w:t>
      </w:r>
    </w:p>
    <w:p>
      <w:pPr>
        <w:pStyle w:val="ArticleBody"/>
        <w:jc w:val="left"/>
      </w:pPr>
      <w:r>
        <w:rPr>
          <w:rFonts w:ascii="Times New Roman" w:hAnsi="Times New Roman" w:eastAsia="Times New Roman" w:cs="Times New Roman"/>
        </w:rPr>
        <w:t>Bannabbi bonna boogera ku nnaku ez'oluvannyuma, era Yokaana, mu Okubikkulirwa essuula ey'ekkumi n'omusanvu, alambulula obwakabaka obusembayo obw'ensi ng'ayanjula "ekinyamaswa ekyo" "ekyali, ne kati tekiri; era kiriva mu bunnya obutaliko ndiba, ne kigenda mu kuzikirira." Ekinyamaswa kirinnya okuva mu "bunnya obutaliko ndiba," obwo buli akabonero ak'okweeyoleka okupya kw'obuyinza bwa Setaani.</w:t>
      </w:r>
    </w:p>
    <w:p>
      <w:pPr>
        <w:pStyle w:val="ArticleScripture"/>
        <w:jc w:val="left"/>
      </w:pPr>
      <w:r>
        <w:rPr>
          <w:rFonts w:ascii="Times New Roman" w:hAnsi="Times New Roman" w:eastAsia="Times New Roman" w:cs="Times New Roman"/>
        </w:rPr>
        <w:t>"‘Bwe banaamaliriza [nga bamaliriza] obujulirwa bwabwe.’ Ekiseera mwe abajulizi ababiri baali bagenda kulagula nga bambadde ekikunta kyaggwa mu 1798. Bwe baali basemberedde okukomekkereza omulimu gwabwe mu obutamanyibwa, baali bagenda kulwanyizibwa obuyinza obweragibwa nga ‘ensolo eyambuka okuva mu bunnya obutaliimu nkomo.’ Mu mawanga mangi ag’e Bulaaya, obuyinza obwalamulanga Ekkanisa ne Gavumenti bwali bumaze emyaka ebikumi nga bufugibwa Ssetaani, ng’ayita mu Bwa Papa. Naye wano waaleetebwa mu maaso okweyoleka okupya kw’obuyinza bwa Ssetaani." Olutalo Olukulu, 268.</w:t>
      </w:r>
    </w:p>
    <w:p>
      <w:pPr>
        <w:pStyle w:val="ArticleBody"/>
        <w:jc w:val="left"/>
      </w:pPr>
      <w:r>
        <w:rPr>
          <w:rFonts w:ascii="Times New Roman" w:hAnsi="Times New Roman" w:eastAsia="Times New Roman" w:cs="Times New Roman"/>
        </w:rPr>
        <w:t>Abamu ku bannyonnyozi b’eddiini bagenda okuwakanira nti, kubanga “ensolo evayo okuva mu kinnya ekitalina wansi” mu Okubikkulirwa omutwe ogw’ekkumi n’ogumu eyalambikibwa mu kitundu ekyo ng’obutakkiriza Katonda obw’Enkyukakyuka ey’e Bufalansa, ekigambo “ekinnya ekitalina wansi” kikiikirira obutakkiriza Katonda. Naye Obusiraamu bwava mu “kinnya ekitalina wansi” mu Okubikkulirwa omutwe ogw’ekkenda, ate Obusiraamu si butakkiriza Katonda. Ekinnya ekitalina wansi kikiikirira okweeyolesa kwa Setaani.</w:t>
      </w:r>
    </w:p>
    <w:p>
      <w:pPr>
        <w:pStyle w:val="ArticleScripture"/>
        <w:jc w:val="left"/>
      </w:pPr>
      <w:r>
        <w:rPr>
          <w:rFonts w:ascii="Times New Roman" w:hAnsi="Times New Roman" w:eastAsia="Times New Roman" w:cs="Times New Roman"/>
        </w:rPr>
        <w:t>"Namugamba nti Mukama yandaga mu kwolesebwa nti mesmerismu eva eri Sitaani, okuva mu kinnya ekitaliiko wansi, era nti mangu ddala ejjakugendayo, wamu n'abo abagenda mu maaso okugikozesa." Review and Herald, Julaayi 21, 1851.</w:t>
      </w:r>
    </w:p>
    <w:p>
      <w:pPr>
        <w:pStyle w:val="ArticleBody"/>
        <w:jc w:val="left"/>
      </w:pPr>
      <w:r>
        <w:rPr>
          <w:rFonts w:ascii="Times New Roman" w:hAnsi="Times New Roman" w:eastAsia="Times New Roman" w:cs="Times New Roman"/>
        </w:rPr>
        <w:t>Ekintu okuva eri "Setaani," kye kimu n'ekiva mu "kinnya ekitaliiko wansi." Mu Okubikkulirwa ekkumi n'omusanvu ensolo evayo mu kinnya ekitaliiko wansi ye buyinza obugenda mu kuzikirira, era abo amannya gaabwe tegawandiikiddwa mu kitabo balyewuunya ne bagigoberera. "Perdition" kitegeeza okusalirwa omusango ogutaggwaawo era mu Okubikkulirwa kiragibwa nga "ennyanja ey'omuliro," kye kifo ensolo gy'esuulibwaamu.</w:t>
      </w:r>
    </w:p>
    <w:p>
      <w:pPr>
        <w:pStyle w:val="ArticleScripture"/>
        <w:jc w:val="left"/>
      </w:pPr>
      <w:r>
        <w:rPr>
          <w:rFonts w:ascii="Times New Roman" w:hAnsi="Times New Roman" w:eastAsia="Times New Roman" w:cs="Times New Roman"/>
        </w:rPr>
        <w:t>Ne ekisolo ne kikwatibwa, era awamu nakyo ne nnabbi ow’obulimba eyakoleranga eby’amagero mu maaso gaakyo, bye yali alimbalirizanga abo abaali baafunye akabonero k’ekisolo, n’abo abaali basinza ekifaananyi kyakyo. Abo bombi ne basuulibwa nga balamu mu nnyanja y’omuliro ogwaka ne sulufa. Okubikkulirwa 19:20.</w:t>
      </w:r>
    </w:p>
    <w:p>
      <w:pPr>
        <w:pStyle w:val="ArticleBody"/>
        <w:jc w:val="left"/>
      </w:pPr>
      <w:r>
        <w:rPr>
          <w:rFonts w:ascii="Times New Roman" w:hAnsi="Times New Roman" w:eastAsia="Times New Roman" w:cs="Times New Roman"/>
        </w:rPr>
        <w:t>Mu ssuula ey'ekkumi n'asatu kizuulibwa ekisolo ekisooka ekiva mu nnyanja, kye Sister White akirambulula mu bulambulukufu nti kye Obwa Papa. Mu kyawandiiko ekyo, ensi yonna yewuunya n'egoberera ekisolo eky'obwa Papa.</w:t>
      </w:r>
    </w:p>
    <w:p>
      <w:pPr>
        <w:pStyle w:val="ArticleScripture"/>
        <w:jc w:val="left"/>
      </w:pPr>
      <w:r>
        <w:rPr>
          <w:rFonts w:ascii="Times New Roman" w:hAnsi="Times New Roman" w:eastAsia="Times New Roman" w:cs="Times New Roman"/>
        </w:rPr>
        <w:t>Era nnalaba omutwe gumu ku mitwe gye nga gulumiziddwa okutuuka okufa; ne ekiwundu kye eky'okufa ne kiwonyebwa; ne ensi yonna ne yeewuunya ne egoberera ekisolo. Okubikkulirwa 13:13.</w:t>
      </w:r>
    </w:p>
    <w:p>
      <w:pPr>
        <w:pStyle w:val="ArticleBody"/>
        <w:jc w:val="left"/>
      </w:pPr>
      <w:r>
        <w:rPr>
          <w:rFonts w:ascii="Times New Roman" w:hAnsi="Times New Roman" w:eastAsia="Times New Roman" w:cs="Times New Roman"/>
        </w:rPr>
        <w:t>Ekisolo ekyogerwako mu Okubikkulirwa omutwe ogw’ekkumi n’omusanvu, ekyo “abo abatuula ku nsi balyewuunyira,” kye kuweyoleka okusembayo kw’amaanyi ga Setaani, ekibaawo mu kiseera lwe liweebwa etteeka lya Ssande erigenda okuleetebwa mu bwangu, nga ekiwundu ekitta eky’obwa Paapate kiwonyeddwa. Obubonero bwonna obunnabbi obw’omukazi n’ekisolo kye yeebagako mu mutwe ogw’ekkumi n’omusanvu, bulaga nti bikwata ku Ekkanisa y’e Loma, nga bwe gaalaga amadikisonale agaasindikibwa nga tekunnaba kutuuka mu 1950.</w:t>
      </w:r>
    </w:p>
    <w:p>
      <w:pPr>
        <w:pStyle w:val="ArticleBody"/>
        <w:jc w:val="left"/>
      </w:pPr>
      <w:r>
        <w:rPr>
          <w:rFonts w:ascii="Times New Roman" w:hAnsi="Times New Roman" w:eastAsia="Times New Roman" w:cs="Times New Roman"/>
        </w:rPr>
        <w:t>Ensolo eyogerwako mu Okubikkulirwa essuula 17 ye kabonero ekiraga okwegatta kw’ekkanisa ne gavumenti, ekyo kye kifaananyi ky’ensolo. Ensolo erina emitwe musanvu n’amayembe kkumi ye bwakabaka obugattiddwa wamu okuva mu bakabaka kkumi (the United Nations), omukazi gy’atuddeko era gy’afugira. Omukazi ye obukulembeze bwa Papa, obwategeerekebwa nga Babulooni Omukulu, nnyina w’abamalaaya. Nga tumaze okumanya ebifaananyi, tusobola okuddayo mu 1798; ekiseera mu byafaayo Yokaana mwe yatwalibwa okufuna ekifaananyi eky’enkomerero eky’eby’obwakabaka ebyogerwako mu buwandiike bw’obunnabbi bwa Bayibuli.</w:t>
      </w:r>
    </w:p>
    <w:p>
      <w:pPr>
        <w:pStyle w:val="ArticleBody"/>
        <w:jc w:val="left"/>
      </w:pPr>
      <w:r>
        <w:rPr>
          <w:rFonts w:ascii="Times New Roman" w:hAnsi="Times New Roman" w:eastAsia="Times New Roman" w:cs="Times New Roman"/>
        </w:rPr>
        <w:t>Tujja kwogera ku obwakabaka obwo, n’engeri gye bukiikirirwa mu Danyeri essuula ey’okubiri, mu muwandiiko oguddako.</w:t>
      </w:r>
    </w:p>
    <w:p>
      <w:pPr>
        <w:pStyle w:val="ArticleScripture"/>
        <w:jc w:val="left"/>
      </w:pPr>
      <w:r>
        <w:rPr>
          <w:rFonts w:ascii="Times New Roman" w:hAnsi="Times New Roman" w:eastAsia="Times New Roman" w:cs="Times New Roman"/>
        </w:rPr>
        <w:t>Buli ggwanga erirabikidde mu by’ensi lyakkirizibwa okubeera n’ekifo kyalyo ku nsi, okusobola okulaba oba linaatuukiriza ekigendererwa kya 'Omukuumi n’Omutukuvu.' Obunnabbi bwalondoola okugolokoka n’okugwa kwa bwakabaka obukulu obw’ensi, nga Babulooni, Meedo-Paasiya, Bugereeki, ne Loma. Ku buli kimu ku bino, era ne ku mawanga ag’obuyinza obutono, ebyafaayo byaddamu mu ngeri y’emu. Buli kimu kyalina ebbanga ly’okugezebwa; ne kyalemwa, ekitiibwa kyakyo ne kififira, amaanyi gaakyo ne gaggwaawo, era ekifo kyakyo ne kikwatibwa ekirala.</w:t>
      </w:r>
    </w:p>
    <w:p>
      <w:pPr>
        <w:pStyle w:val="ArticleScripture"/>
        <w:jc w:val="left"/>
      </w:pPr>
      <w:r>
        <w:rPr>
          <w:rFonts w:ascii="Times New Roman" w:hAnsi="Times New Roman" w:eastAsia="Times New Roman" w:cs="Times New Roman"/>
        </w:rPr>
        <w:t>Nga amawanga baali bagaana emisingi gya Katonda, era mu kugaana kuno ne beeleetera okuzikirira kwabwe, naye kyali kya lwatu nti ekigendererwa eky’obwakatonda ekifuga byonna kyali kikolera mu bikolwa byabwe byonna. Obuyigirize, 177.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amakumi ataano mu mukaaga</dc:title>
  <dc:subject>Okubikkula ekyama eky’Okubikkulirwa 17: Obunnabbi obwasembayo obw’omukyala omwenzi omukulu n’ensolo</dc:subject>
  <dc:creator>Jeff Pippenger</dc:creator>
  <cp:keywords/>
  <dc:description>Generated by ArticleDigger from daniel\56_daniel.json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