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amakumi ataano mu munaana</w:t>
      </w:r>
    </w:p>
    <w:p>
      <w:pPr>
        <w:pStyle w:val="ArticleSubtitle"/>
        <w:jc w:val="left"/>
      </w:pPr>
      <w:r>
        <w:rPr>
          <w:rFonts w:ascii="Arial" w:hAnsi="Arial" w:eastAsia="Arial" w:cs="Arial"/>
        </w:rPr>
        <w:t>Amagezi Gasumuluddwa: Okunoonyereza ku Obumu obw'ebitundu bisatu n'ekibuuzo eky'enfunda ekya 666 mu Bunnabbi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2024-01-22</w:t>
      </w:r>
    </w:p>
    <w:p>
      <w:pPr>
        <w:pStyle w:val="ArticleBody"/>
        <w:jc w:val="left"/>
      </w:pPr>
      <w:r>
        <w:rPr>
          <w:rFonts w:ascii="Times New Roman" w:hAnsi="Times New Roman" w:eastAsia="Times New Roman" w:cs="Times New Roman"/>
        </w:rPr>
        <w:t>Kikakasiddwa ku bajulizi ab’enjawulo nti mu byafaayo ne mu bunnabbi, Loma buli kaseera esituka ng’eya munana era eva mu musanvu. Ekifuuze ky’obunnabbi ekiri mu kabonero kano, kimu ku ebyo Empologoma ey’ekika kya Yuda bye ekyambulula nga tennaggwaawo ekiseera eky’okugezesebwa. Kristo takyuka, era mu Kusuulirwa Essuubi Ekyasooka n’Ekinene mu byafaayo by’Abamilerayiti, yalambulula amazima agannyonnyola ekyama ekyali mu kusuulirwa essuubi.</w:t>
      </w:r>
    </w:p>
    <w:p>
      <w:pPr>
        <w:pStyle w:val="ArticleBody"/>
        <w:jc w:val="left"/>
      </w:pPr>
      <w:r>
        <w:rPr>
          <w:rFonts w:ascii="Times New Roman" w:hAnsi="Times New Roman" w:eastAsia="Times New Roman" w:cs="Times New Roman"/>
        </w:rPr>
        <w:t>Oluvannyuma lw'okulemererwa okwasooka mu byafaayo bya ba Millerite, Yaggya omukono gwe ku nsobi eyali mu bimu ku bibalo n’ebifaananyi ebyaalagibwa ku chati ya 1843. Ensobi eyo yalaga obutaategeera bw’obunnabbi obwaaleeta okulemererwa okwo. Mu nkomerero, aba Millerite baatuusibwa ku mitegeera egy’enjawulo, egyateekawo mu bukakafu olunaku olw’entandikwa lw’ennaku enkumi bbiri n’ebikumi bisatu. Nga balina entandikwa ey’ekakafu, eyasinziirwako ennyo ku lunaku lwa Musaalaba, ne balaba nti obukakafu obw’obunnabbi bumu bwebabadde bakozesa okulambulula 1843, mu mazima bwalambulula si 1843 wabula 1844, era n’olunaku lennyini lwa 22 Okitobba, 1844.</w:t>
      </w:r>
    </w:p>
    <w:p>
      <w:pPr>
        <w:pStyle w:val="ArticleBody"/>
        <w:jc w:val="left"/>
      </w:pPr>
      <w:r>
        <w:rPr>
          <w:rFonts w:ascii="Times New Roman" w:hAnsi="Times New Roman" w:eastAsia="Times New Roman" w:cs="Times New Roman"/>
        </w:rPr>
        <w:t>Oluvannyuma lw’okugwaamu essuubi okw’okubiri era okukhulu, Omukama n’addamu n’abikkula amazima agaddamu obuzibu bwonna obw’obunnabbi obwava mu kulangirira kwabwe okutali kutuufu nti nga 22 Okitobba 1844 kyali okudda kwa Kristo okw’okubiri. Omukama n’aggulawo ensonga ey’ekifo ekitukuvu, n’amazima agagikwatagana, era okugwaamu essuubi okukulu ne kwannyonnyolwa.</w:t>
      </w:r>
    </w:p>
    <w:p>
      <w:pPr>
        <w:pStyle w:val="ArticleScripture"/>
        <w:jc w:val="left"/>
      </w:pPr>
      <w:r>
        <w:rPr>
          <w:rFonts w:ascii="Times New Roman" w:hAnsi="Times New Roman" w:eastAsia="Times New Roman" w:cs="Times New Roman"/>
        </w:rPr>
        <w:t>Nga bantu, tuteekwa okuba abayizi abanyikivu mu by'obunnabbi; tetusaanidde kuwummula okutuusa nga tutegeera bulungi ensonga y'awatukuvu, eyarambikibwa mu ebyolesebwa bya Danyeri ne Yokaana. Ensonga eno etutekako omusana omungi ku mbeera yaffe kaakano n'omulimu gwaffe, era etuwa obukakafu obutalimu kubuusabuusa nti Katonda yatukulembera mu mbeera zaffe ezaayita. Etegeeza obwenyamivu bwaffe mu 1844, n'etulaga nti awatukuvu ogw'okutukuzibwa tekwali nsi, nga bwe twalowooza, wabula nti Kristo olwo yayingira mu kisenge ekitukuvu ennyo eky'Awatukuvu ow'eggulu, era eyo ng'akola omulimu ogw'enkomerero ogw'obwa kabona bwe, ng'atuukiriza ebigambo bya malayika eri nnabbi Danyeri, 'Okutuusa ku ennaku enkumi bbiri mu bikumi bisatu; awo awatukuvu walitukuzibwa.'</w:t>
      </w:r>
    </w:p>
    <w:p>
      <w:pPr>
        <w:pStyle w:val="ArticleScripture"/>
        <w:jc w:val="left"/>
      </w:pPr>
      <w:r>
        <w:rPr>
          <w:rFonts w:ascii="Times New Roman" w:hAnsi="Times New Roman" w:eastAsia="Times New Roman" w:cs="Times New Roman"/>
        </w:rPr>
        <w:t>Okukkiriza kwaffe ku bubaka bw’abamalayika abasatu: ogusooka, ogw’okubiri, n’ogw’okusatu, kwali kutuufu. Obubonero obukulu obulaga ekkubo bye tuyisemu tebisobola kusengulwa. Ne bwe kinaaba nti amaggye ga Gehena gagezaako okubiggya ku musingi gwabyo ne beesanyukira mu kulowooza nti bawangudde, naye tebaatuuka ku byo. Emiggo gino egy’amazima giyimiridde gumu ng’ensozi ez’obutaggwaawo, nga tegisuntuzibwa ku kugezaako kwonna kw’abantu awamu n’okw’a Setaani n’eggye lye. Tuyinza okuyiga bingi, era tusaanira bulijjo okunoonya mu Byawandiikibwa Ebitukuvu okulaba oba ebintu bino bwe bityo. Abantu ba Katonda kaakano balina okunyweza amaaso gaabwe ku Weema Entukuvu ey’omu ggulu, ewali obuweereza obusembayo bwa Kabona waffe Asinga Obukulu Omukulu mu mulimu gw’okusala emisango nga bugenda mu maaso, eyo mwe asabirira abantu be. Review and Herald, 27 Novemba, 1883.</w:t>
      </w:r>
    </w:p>
    <w:p>
      <w:pPr>
        <w:pStyle w:val="ArticleBody"/>
        <w:jc w:val="left"/>
      </w:pPr>
      <w:r>
        <w:rPr>
          <w:rFonts w:ascii="Times New Roman" w:hAnsi="Times New Roman" w:eastAsia="Times New Roman" w:cs="Times New Roman"/>
        </w:rPr>
        <w:t>Okusuulibwaamu essuubi kw’abayigirizwa mu kiseera ky’okubambibwa kwa Yesu ku musaalaba kwava ku kutegeera okutali kutuufu ku bwakabaka Kristo bwe yali agenda okuteekawo ku musaalaba. Obuweereza bwa Yokaana Omubatiza n’obwa Omutume Pawulo bwalimu omulimu ogw’okulaga nti enkolagana ya Katonda eyali etadde ku Isiraeri w’omubiri n’ekifo ekitukuvu eky’ensi, yakyusibwa ne etwalibwa eri Isiraeri ow’omwoyo n’ekifo ekitukuvu eky’omu ggulu. Empologoma ey’omu kika kya Yuda bulijjo ennyonnyola okusuulibwaamu essuubi eri "ab’amagezi." Okunnyonnyola ekyama ky’obunnabbi ekikwata ku Loma nga "ow’omunaana, naye wa mu basanvu", kimu ku mulimu Empologoma ey’omu kika kya Yuda gw’akola okunnyonnyola okusuulibwaamu essuubi okw’olunaku lwa 18 July 2020.</w:t>
      </w:r>
    </w:p>
    <w:p>
      <w:pPr>
        <w:pStyle w:val="ArticleBody"/>
        <w:jc w:val="left"/>
      </w:pPr>
      <w:r>
        <w:rPr>
          <w:rFonts w:ascii="Times New Roman" w:hAnsi="Times New Roman" w:eastAsia="Times New Roman" w:cs="Times New Roman"/>
        </w:rPr>
        <w:t>Abamillerite baalaba Loma ng’obwakabaka obw’okuna mu obunnabbi bwa Bayibuli, era baalaba enjawulo wakati w’obupaganzi n’obupapa, naye tebaasobola kulaba Loma ey’obupapa ng’obwakabaka obw’okutaano mu obunnabbi bwa Bayibuli. Mu bbanga ttono oluvannyuma lwa 1844, abatandikizi baalaba nti Amerika ye yali obwakabaka obuddako mu obunnabbi bwa Bayibuli.</w:t>
      </w:r>
    </w:p>
    <w:p>
      <w:pPr>
        <w:pStyle w:val="ArticleBody"/>
        <w:jc w:val="left"/>
      </w:pPr>
      <w:r>
        <w:rPr>
          <w:rFonts w:ascii="Times New Roman" w:hAnsi="Times New Roman" w:eastAsia="Times New Roman" w:cs="Times New Roman"/>
        </w:rPr>
        <w:t>Okutegeera okwo kulagiddwa ku chati y’abatandisi ey’omwaka gwa 1850, naye obusobozi bwabwe okutegeera ekifaananyi ekijjuvu eky’obwakabaka obwogerwako mu bunnabbi bwa Bayibuli, nga bwe kulagiddwa mu Kitabo ky’Okubikkulirwa essuula eyekkumi n’omusanvu, kyabasukkirira, kubanga baatandika okutalambatambula mu ddungu erya Lawodikiya oluvannyuma lw’okugaana kwabwe "seven times" mu mwaka gwa 1863.</w:t>
      </w:r>
    </w:p>
    <w:p>
      <w:pPr>
        <w:pStyle w:val="ArticleScripture"/>
        <w:jc w:val="left"/>
      </w:pPr>
      <w:r>
        <w:rPr>
          <w:rFonts w:ascii="Times New Roman" w:hAnsi="Times New Roman" w:eastAsia="Times New Roman" w:cs="Times New Roman"/>
        </w:rPr>
        <w:t>Ebyafaayo bya Isirayiri ey’edda bifulumya ekyokulabirako eky’amaanyi ku byayitamu ekibiina ky’Abadiventisi mu biseera ebyayita. Katonda yakulembera abantu be mu muvumenti w’okudda kwa Kristo, nga bweyakulembera abaana ba Isirayiri okuva e Misiri. Mu kuddirira okukulu okwo, okukkiriza kwabwe kwagezesebwa nga bwe kwagezesebwa kw’Abaebbulaniya ku Nnyanja Emyufu. Singa baakyabadde beesiga omukono ogw’okubakulembera ogwababeereddeko mu biseera ebyayita, bandibadde balabye obulokozi bwa Katonda. Singa bonna abaakola awamu mu mulimu mu mwaka gwa 1844 baabadde bafunye obubaka bw’omulayika ow’okusatu era ne babutangaza mu maanyi g’Omwoyo Omutukuvu, Mukama andibadde akolera n’amaanyi mu kaweefube waabwe. Omusana mungi ennyo andibadde gusaasaanyiziddwa ku nsi. Kale dda, abatuuze b’ensi bandibadde balabuddwa, omulimu ogw’okukomekkereza gwandibadde guwedde, era Kristo andibadde azze okununula abantu be.</w:t>
      </w:r>
    </w:p>
    <w:p>
      <w:pPr>
        <w:pStyle w:val="ArticleScripture"/>
        <w:jc w:val="left"/>
      </w:pPr>
      <w:r>
        <w:rPr>
          <w:rFonts w:ascii="Times New Roman" w:hAnsi="Times New Roman" w:eastAsia="Times New Roman" w:cs="Times New Roman"/>
        </w:rPr>
        <w:t>Teyali kuteesa kwa Katonda nti Isirayiri egendagende emyaka amakumi ana mu ddungu; yayagala okubakulembera butereevu abatwale mu nsi ya Kanaani era abatuuze eyo, abantu abatukuvu, abasanyufu. Naye, ‘tebaasobola kuyingiramu olw’obutakkiriza.’ Abaebbulaniya 3:19. Olw’okuddirira kwabwe n’okuvudde mu kukkiriza baazikirira mu ddungu, era Katonda n’ayimusa abalala okuyingira mu Nsi Eyasuubizibwa. Mu ngeri y’emu, tekyali kuteesa kwa Katonda nti okujja kwa Kristo kukyereere okumala ebbanga ddene nnyo ne bantu be babeere emyaka mingi mu nsi eno ey’ekibi n’ennaku. Naye obutakkiriza ne bubawawula okuva eri Katonda. Bwe baagaana okukola omulimu gwe yabawa, Katonda n’ayimusa abalala okulangirira obubaka. Mu kisa eri ensi, Yesu ateeka ku lwayo okujja kwe, aboonoonyi bafune omukisa okuwulira okulabula era basange mu Ye obuddukiro nga Katonda tannasulako obusungu bwe. The Great Controversy, 458.</w:t>
      </w:r>
    </w:p>
    <w:p>
      <w:pPr>
        <w:pStyle w:val="ArticleBody"/>
        <w:jc w:val="left"/>
      </w:pPr>
      <w:r>
        <w:rPr>
          <w:rFonts w:ascii="Times New Roman" w:hAnsi="Times New Roman" w:eastAsia="Times New Roman" w:cs="Times New Roman"/>
        </w:rPr>
        <w:t>James ne Ellen White bombi baalambulula nti entambula eno yakyuka ne yafuuka entambula ya Lawodikiya mu 1856, era mu kyawandiiko ekyasooka yalaga nti, 'singa bonna abaali bakolera awamu mu mulimu mu 1844, baabadde bakkirizza obubaka bwa malayika ow'okusatu era ne babubuulira mu maanyi g'Omwoyo Omutukuvu, Mukama yandibadde akoze nnyo wamu n'okukola kwabwe.' Ate n'agamba nti, 'Mu ngeri efaanagana,' 'okudda emabega n'okuvamu okukkiriza' kwe kwalabikira mu Isirayiri ey'edda kwe kwavirako Isirayiri ey'edda 'okuzikirira mu ddungu.' Ekyawandiiko kino kiraga nti obwadiventisti bwa Lawodikiya bwatandika okutambulatambula mu ddungu mu kiseera nga abaalangirira obubaka bw'Okukaaba wakati w'ekiro baakyali balamu.</w:t>
      </w:r>
    </w:p>
    <w:p>
      <w:pPr>
        <w:pStyle w:val="ArticleBody"/>
        <w:jc w:val="left"/>
      </w:pPr>
      <w:r>
        <w:rPr>
          <w:rFonts w:ascii="Times New Roman" w:hAnsi="Times New Roman" w:eastAsia="Times New Roman" w:cs="Times New Roman"/>
        </w:rPr>
        <w:t>Leero abannyonnyozi b’eddiini (abasomye) balaga enkozesa ez’enjawulo ezikwata ku Kubikkulirwa omutwe ogw’ekkumi n’omusanvu, eziva oba mu nkola ya Futurismu eyatondebwa AbaYesuiti, oba mu nnono z’enjigiriza y’eddiini ezonoonese ez’ObuProtestanti obwajeemu. Obubonero obwogerwako mu Kubikkulirwa omutwe ogw’ekkumi n’omusanvu byangu nnyo. Tumaze okulambulula obubonero obwetaagisa, kale tujja kuddayo ku bwakabaka obwafaananyizibwa eyo era tujja okubukwataganya n’obwakabaka obuli mu Danyeri omutwe ogw’abiri, kubanga Yesu bulijjo alabisa enkomerero y’ekintu ng’agifananiriza n’entandikwa yaakyo.</w:t>
      </w:r>
    </w:p>
    <w:p>
      <w:pPr>
        <w:pStyle w:val="ArticleScripture"/>
        <w:jc w:val="left"/>
      </w:pPr>
      <w:r>
        <w:rPr>
          <w:rFonts w:ascii="Times New Roman" w:hAnsi="Times New Roman" w:eastAsia="Times New Roman" w:cs="Times New Roman"/>
        </w:rPr>
        <w:t>Era waliwo bakabaka musanvu: abataano bagudde, omu aliwo, n’omulala tannajja; era bw’anaajja, kimugwanira okwongera okubaawo akaseera katono. N’ensolo eyali, era n’etaliwo, ye wa munana, era ava mu basanvu, era agenda mu kuzikirira. N’empondo kkumi ze walabye ze bakabaka kkumi, abatannafuna obwakabaka; naye banaafuna obuyinza ng’abakabaka essaawa emu wamu n’ensolo. Okubikkulirwa 17:10-12.</w:t>
      </w:r>
    </w:p>
    <w:p>
      <w:pPr>
        <w:pStyle w:val="ArticleBody"/>
        <w:jc w:val="left"/>
      </w:pPr>
      <w:r>
        <w:rPr>
          <w:rFonts w:ascii="Times New Roman" w:hAnsi="Times New Roman" w:eastAsia="Times New Roman" w:cs="Times New Roman"/>
        </w:rPr>
        <w:t>Mu lunyiriri olw’okusatu, Yokaana yatwalibwa mu mwoyo okutuuka mu mwaka gwa 1798. Ku biseera ebyo mu byafaayo, yategeezebwa nti waaliwo obwakabaka butaano obwali bumaze okugwa. Obwakabaka obwo bwali Babulooni, Meedi ne Peresiya, Bugereeki, Loma ey’Abapagani ne Loma ey’Obupapa. William Miller teyasobola kusumulula ekitundu kino mu ssuula kkumi n’omusanvu, kubanga teyategeera nti Loma ey’Obupapa yali obwakabaka obw’enjawulo okuva ku Loma ey’Abapagani. Naye ennyiriri y’ebyo eyogerwako mu ssuula kkumi n’ebiri ne ssuula kkumi n’esatu ez’Okubikkulirwa, kubanga ejjoka ery’omu ssuula kkumi n’ebiri lyayimirira Loma ey’Abapagani, ensolo eyava mu nnyanja mu ssuula kkumi n’esatu yali Obupapa, ate ensolo eyava ku nsi ye Amerika. Sister White ategeeza nti zino zonna ensolo ssatu ze: ejjoka, ensolo, ne nnabbi ow’obulimba. Mu kuwa obujulizi bwe, alambulula ennyiriri y’obwakabaka, era ennyiriri eyo ekwatagana n’engeri gye tutegeereza Okubikkulirwa ssuula kkumi n’omusanvu.</w:t>
      </w:r>
    </w:p>
    <w:p>
      <w:pPr>
        <w:pStyle w:val="ArticleScripture"/>
        <w:jc w:val="left"/>
      </w:pPr>
      <w:r>
        <w:rPr>
          <w:rFonts w:ascii="Times New Roman" w:hAnsi="Times New Roman" w:eastAsia="Times New Roman" w:cs="Times New Roman"/>
        </w:rPr>
        <w:t>Obufuzi obw’ensi obwaddenga bulinnyirira etteeka lya Katonda ne bubonyaabonya abantu be byaalabisibwa eri Yokaana mu bifaananyi by’ejjoka eddene ery’omumyufu, ensolo ng’engo, n’ensolo erina enteeko ng’omwana gw’endiga. Olutalo lugenda mu maaso okutuusa ku nkomerero y’ebiseera. Abantu ba Katonda, abakiikirizibwa ng’omukazi omutukuvu n’abaana be, baalabikibwa nga batono nnyo. Mu nnaku ez’enkomerero, ekitundu ekitono ekyasigalawo kye kyokka kye kyaliwo. Ku abo Yokaana ayogera nti, ‘abakuuma ebiragiro bya Katonda, era abalina obujulirwa bwa Yesu Kristo.’</w:t>
      </w:r>
    </w:p>
    <w:p>
      <w:pPr>
        <w:pStyle w:val="ArticleScripture"/>
        <w:jc w:val="left"/>
      </w:pPr>
      <w:r>
        <w:rPr>
          <w:rFonts w:ascii="Times New Roman" w:hAnsi="Times New Roman" w:eastAsia="Times New Roman" w:cs="Times New Roman"/>
        </w:rPr>
        <w:t>Ng’ayita mu bupagani, era oluvannyuma ng’ayita mu Obwa Papa, Sitaani yakozesa amaanyi ge okumala ebikumi by’emyaka bingi ng’agezaako okubazikiriza okuva ku nsi abajulizi ba Katonda abeesigwa. Abapagani n’Abagoberezi b’Obwa Papa baakulembeddwa omwoyo gumu gw’omusota. Kyennyini kye baayawulirangako kyekimu: Obwa Papa, lw’okweyisa ng’obuweereza Katonda, bwali mulabe asinga obulabe era omukambwe. Ng’ayita mu nkola y’Oburooma obw’eddiini, Sitaani yakwata ensi mu busibe. Ekanisa eyeyita eya Katonda yagwa mu bukuusa buno, era okumala emyaka egisukka mu lukumi, abantu ba Katonda baabonyaabonyezebwa wansi w’obusungu bw’omusota. Era bwe kyatuuka Obwa Papa, nga buvuddwako amaanyi, ne buteereddwako okulekera ddala okuyigganya, Yokaana yalaba amaanyi amapya nga gavaayo okuddamu eddoboozi ly’omusota, era ne gatuusa mu maaso omulimu gumu ogw’obukambwe n’ogw’okutukobya. Amaanyi gano, agaasembayo okulwana n’ekkanisa n’etteeka lya Katonda, gaakiikirizibwa ekisolo ekirina amayembe ng’ag’endiga.</w:t>
      </w:r>
    </w:p>
    <w:p>
      <w:pPr>
        <w:pStyle w:val="ArticleScripture"/>
        <w:jc w:val="left"/>
      </w:pPr>
      <w:r>
        <w:rPr>
          <w:rFonts w:ascii="Times New Roman" w:hAnsi="Times New Roman" w:eastAsia="Times New Roman" w:cs="Times New Roman"/>
        </w:rPr>
        <w:t>Naye obulagirizi obukakamu obuva mu kalamu y’obunnabbi bulambulula enkyukakyuka mu kifaananyi kino eky’emirembe. Ensolo ey’amayembe agafaanana ag’omwana gw’endiga eyogera n’eddoboozi ly’ekiyoka, era ‘akozesa amaanyi gonna g’ensolo eyasooka mu maaso ge.’ Obunnabbi bw’ogera nti ajjogera eri abo abatuula ku nsi nti bakole ekifaananyi eky’ensolo, era nti ‘awaliriza bonna, abato n’abakulu, abagagga n’abaavu, ab’eddembe n’abaddu, okuteekebwako akabonero ku mukono gwabwe ogwa ddyo, oba ku mitwe gyabwe; era nti tewali ayinza kugula newaakubadde okutunda wabula oyo alina akabonero, oba erinnya ly’ensolo, oba omuwendo gw’erinnya lye.’ Bwe kityo, Obupulotesitanti bugoberera mu bigere by’Obufuge bwa Papa. Signs of the Times, nga 1 Novemba 1899.</w:t>
      </w:r>
    </w:p>
    <w:p>
      <w:pPr>
        <w:pStyle w:val="ArticleBody"/>
        <w:jc w:val="left"/>
      </w:pPr>
      <w:r>
        <w:rPr>
          <w:rFonts w:ascii="Times New Roman" w:hAnsi="Times New Roman" w:eastAsia="Times New Roman" w:cs="Times New Roman"/>
        </w:rPr>
        <w:t>Mu akatundu akasooka ak’ekiwandiiko ekyasembayo, Sister White ategeeza nti Roma ey’obupagani, Roma ey’ObwaPapa n’United States ze ‘gavumenti z’ensi.’ Mu katundu ak’okubiri alaga nti ezo gavumenti zaalondoolagana bwe yagamba nti, ‘mu bupagani, oluvannyuma ne mu ObwaPapa,’ era nti, ‘ObwaPapa bwe bwaggyibwako amaanyi ne buwalirizibwa okulekerawo okunyigiriza, Yokaana yalaba amaanyi amapya nga gavaayo okuddamu eddoboozi ly’ekiyoka era okutwala mu maaso omulimu gwe gumu ogw’obukambwe n’okutukana.’ Tewakomye awo, kubanga mu katundu ak’asatu alaga nti United States yali ya kukaka okuteekebwaawo obwakabaka obulala ku nsi yonna. Agamba nti, ‘Ekisolo ekirina empondo ng’eza mwana gw’endiga kyogera n’eddoboozi ly’ekiyoka, era ‘kikola obuyinza bwonna obw’ekisolo ekisooka mu maaso gaakyo.’ Obunnabbi bulangirira nti anagamba abo abatuula ku nsi bakole ekifaananyi eky’ekisolo.’</w:t>
      </w:r>
    </w:p>
    <w:p>
      <w:pPr>
        <w:pStyle w:val="ArticleBody"/>
        <w:jc w:val="left"/>
      </w:pPr>
      <w:r>
        <w:rPr>
          <w:rFonts w:ascii="Times New Roman" w:hAnsi="Times New Roman" w:eastAsia="Times New Roman" w:cs="Times New Roman"/>
        </w:rPr>
        <w:t>Okubikkulirwa essuula kkumi na bbiri n'ey'ekkumi n'asatu kulaga Roma ey'Abapagani, Roma ey'Obupapa, Amerika, n'ekifaananyi ky'ensolo eky'ensi yonna, Amerika kye kiteekaawo. Okutegeerwa kw'"ekifaananyi ky'ensolo" kwe kugatta Ekkanisa ne Gavumenti, era kubanga ensi yonna ejja kuteekawo ekifaananyi ky'ensolo, mu makulu gaakyo kitegeeza nti mu nnaku ez'enkomerero gavumenti emu ey'ensi yonna ejja okunyigirizibwa ku nsi yonna. Obwakabaka obwo bujja kubeeramu Gavumenti n'Ekkanisa, ng'Ekkanisa ye ejja okufuga obugatte obwo. Okubikkulirwa essuula kkumi na bbiri n'ey'ekkumi n'asatu kulaga obwakabaka buna obukkirikirana, era obwakabaka bumu buno bulabikiddwa mu ssuula ey'ekkumi n'omusanvu, era ne mu kitabo kya Danyeri essuula ey'okubiri.</w:t>
      </w:r>
    </w:p>
    <w:p>
      <w:pPr>
        <w:pStyle w:val="ArticleBody"/>
        <w:jc w:val="left"/>
      </w:pPr>
      <w:r>
        <w:rPr>
          <w:rFonts w:ascii="Times New Roman" w:hAnsi="Times New Roman" w:eastAsia="Times New Roman" w:cs="Times New Roman"/>
        </w:rPr>
        <w:t>Mu 1798, Yokaana yalaba nti obwakabaka obutaano obusooka obw’obunnabbi bwa Bayibuli bwali buggudde dda, era nti mu 1798 obwakabaka obumu bwaliwo. Obwakabaka obw’obunnabbi bwa Bayibuli obwatandika mu 1798 bwali ensolo eyava mu nsi eya Okubikkulirwa 13; yatandika ng’omwana gw’endiga, naye oluvannyuma n’eyogera ng’ejjoka. Amerika ey’Obumwe ye obwakabaka obw’omukaaga obulimu emisume ebiri mu bunabbi bwa Bayibuli, obugoberera obwakabaka obw’okutaano bwa Babulooni ow’eby’omwoyo eyali efunye ekiwundu eky’okufa. Obwakabaka obw’okutaano bwali Babulooni ow’eby’omwoyo, eyali afaananyiziddwa obwakabaka obwasooka bwa Babulooni wa ddala. Obwakabaka obw’omukaaga obulimu emisume ebiri bwabadde bufaananyiziddwa emikono ebiri egy’feza.</w:t>
      </w:r>
    </w:p>
    <w:p>
      <w:pPr>
        <w:pStyle w:val="ArticleBody"/>
        <w:jc w:val="left"/>
      </w:pPr>
      <w:r>
        <w:rPr>
          <w:rFonts w:ascii="Times New Roman" w:hAnsi="Times New Roman" w:eastAsia="Times New Roman" w:cs="Times New Roman"/>
        </w:rPr>
        <w:t>Mu 1798, waalibaddewo obwakabaka obwabadde bukyali mu biseera eby’omu maaso, kubanga mu 1798, "omulala tannajja." Obwakabaka obwo obw’omusanvu bwe bwatuuka mu byafaayo, bubeerawo "ebbanga entono" kyokka. Obwakabaka obw’okutaano bwafuna omwundu ogw’akufa, obw’omukaaga bwalina empeembe ebbiri, ate obw’omusanvu bubeerawo kyokka mu bbanga ttono. Omwogeddwa mu kitundu kino gulaga nti obwakabaka obw’omusanvu bukiikirirwa "abakabaka kkumi", kubanga bwe "abakabaka kkumi" bafuuka obwakabaka, bafuga "essaawa emu" yokka, era "essaawa emu" ye "bbanga ttono." Bwe "abakabaka kkumi" bafuga, bafuga awamu okumala "essaawa emu" ne ekisolo.</w:t>
      </w:r>
    </w:p>
    <w:p>
      <w:pPr>
        <w:pStyle w:val="ArticleScripture"/>
        <w:jc w:val="left"/>
      </w:pPr>
      <w:r>
        <w:rPr>
          <w:rFonts w:ascii="Times New Roman" w:hAnsi="Times New Roman" w:eastAsia="Times New Roman" w:cs="Times New Roman"/>
        </w:rPr>
        <w:t>Era amayembe ekkumi ge walaba be bakabaka kkumi abatannafuna obwakabaka okutuusa kati; naye balifuna obuyinza ng’abakabaka okumala essaawa emu wamu n’ekisolo. Okubikkulirwa 17:12.</w:t>
      </w:r>
    </w:p>
    <w:p>
      <w:pPr>
        <w:pStyle w:val="ArticleBody"/>
        <w:jc w:val="left"/>
      </w:pPr>
      <w:r>
        <w:rPr>
          <w:rFonts w:ascii="Times New Roman" w:hAnsi="Times New Roman" w:eastAsia="Times New Roman" w:cs="Times New Roman"/>
        </w:rPr>
        <w:t>“Ennyanga kkumi” ze bwakabaka obw’omusanvu, naye bafuga wamu n’ensolo okumala “essaawa emu”. “Essaawa emu” kye kiseera ky’obuzibu obw’etteeka lya Ssande ekitandika ku tteeka lya Ssande erigenda okujja mangu mu Amerika. Bakkiriza okufuga wamu n’ensolo, kubanga bawalirizibwa okukikola kabaka omukulu, ye Amerika. Sister White, mu kitundu ky’ebyawandiiko kye twogeddeko kaakano, alaga nti obuyinza obwasembayo obw’okutulugunya abantu ba Katonda ye nsolo eyava mu nsi.</w:t>
      </w:r>
    </w:p>
    <w:p>
      <w:pPr>
        <w:pStyle w:val="ArticleScripture"/>
        <w:jc w:val="left"/>
      </w:pPr>
      <w:r>
        <w:rPr>
          <w:rFonts w:ascii="Times New Roman" w:hAnsi="Times New Roman" w:eastAsia="Times New Roman" w:cs="Times New Roman"/>
        </w:rPr>
        <w:t>"Yokaana yalaba amaanyi amapya nga gavaayo okuddamu eddoboozi ly’ejjoka, era nga gayongera mu maaso omulimu gumu ogw’obukambwe n’ogw’okuwoola Katonda. Amaanyi ago, agasembayo aganaalwana ne kkanisa n’amateeka ga Katonda, gaalabirwako ng’ekisolo ekirina enyanga ng’eza mwana w’endiga." Ebikabonero by’Ebiseera, Novemba 1, 1899.</w:t>
      </w:r>
    </w:p>
    <w:p>
      <w:pPr>
        <w:pStyle w:val="ArticleBody"/>
        <w:jc w:val="left"/>
      </w:pPr>
      <w:r>
        <w:rPr>
          <w:rFonts w:ascii="Times New Roman" w:hAnsi="Times New Roman" w:eastAsia="Times New Roman" w:cs="Times New Roman"/>
        </w:rPr>
        <w:t>Obwakabaka obw'enkomerero mu bunabbi bwa Bayibuli buleetebwa okuyita mu bulimba obukolebwa Amawanga Amagatte g’Amerika, nga Nnabbi w'obulimba. Obwakabaka obwo bwatandika ng'omwana gw'endiga mu mwaka gwa 1798, naye mu nnaku ez'enkomerero buwaliriza ensi okukkiriza ekifaananyi ky'ekisolo eky'ensi yonna, ekyo kitegeeza okugatta Ekkanisa ne Gavumenti, nga Ekkanisa ye efuga enkolagana eyo. Obwakabaka obwo era buyitibwa omukago ogw'ebitundu bisatu.</w:t>
      </w:r>
    </w:p>
    <w:p>
      <w:pPr>
        <w:pStyle w:val="ArticleScripture"/>
        <w:jc w:val="left"/>
      </w:pPr>
      <w:r>
        <w:rPr>
          <w:rFonts w:ascii="Times New Roman" w:hAnsi="Times New Roman" w:eastAsia="Times New Roman" w:cs="Times New Roman"/>
        </w:rPr>
        <w:t>“Abaprotestanti b’Amerika bajja kuba ab’olubereberye okugolola emikono gyabwe ne basomoka ekibawawula okukwata ku mukono gw’Obw’emizimu; bajja ne bayita ku kinnya ekinnene okukwatagana mu mikono n’obuyinza bwa Rumi; era wansi w’amaanyi g’okwegatta kuno okutatu, eggwanga lino lijja okugoberera mu bigere bya Rumi mu kulinnyirira obuyinza bw’omutima.” Empaka Enkulu, 588.</w:t>
      </w:r>
    </w:p>
    <w:p>
      <w:pPr>
        <w:pStyle w:val="ArticleBody"/>
        <w:jc w:val="left"/>
      </w:pPr>
      <w:r>
        <w:rPr>
          <w:rFonts w:ascii="Times New Roman" w:hAnsi="Times New Roman" w:eastAsia="Times New Roman" w:cs="Times New Roman"/>
        </w:rPr>
        <w:t>Obumu obusatu bwe kwegatta kw’ekiyoka, ensolo n’ennabbi ow’obulimba, nga mu Okubikkulirwa essuula y’ekkumi n’omukaaga bagenda eri bakabaka b’ensi ne bakulembera ensi okutuuka e Alamagidoni.</w:t>
      </w:r>
    </w:p>
    <w:p>
      <w:pPr>
        <w:pStyle w:val="ArticleScripture"/>
        <w:jc w:val="left"/>
      </w:pPr>
      <w:r>
        <w:rPr>
          <w:rFonts w:ascii="Times New Roman" w:hAnsi="Times New Roman" w:eastAsia="Times New Roman" w:cs="Times New Roman"/>
        </w:rPr>
        <w:t>Era ne ndaba emyoyo esatu egy’obutali bulongoofu ng’amakere, nga givudde mu kamwa k’omusota, ne mu kamwa k’ekisolo, ne mu kamwa ky’ennabbi ow’obulimba. Kubanga myoyo gy’abadayimooni, nga gikola eby’amagero, nga gifuluma ne gigenda eri bakabaka b’ensi era n’eri ensi yonna, okubakuŋŋaanya mu lutalo olw’olunaku olukulu lwa Katonda Owa maanyi gonna. Okubikkulirwa 16:13, 14.</w:t>
      </w:r>
    </w:p>
    <w:p>
      <w:pPr>
        <w:pStyle w:val="ArticleBody"/>
        <w:jc w:val="left"/>
      </w:pPr>
      <w:r>
        <w:rPr>
          <w:rFonts w:ascii="Times New Roman" w:hAnsi="Times New Roman" w:eastAsia="Times New Roman" w:cs="Times New Roman"/>
        </w:rPr>
        <w:t>‘Obuyinza bwa Loma’ kye ky’Obwami bwa Papa, ensolo, era obwakabaka obw’okutaano mu bunabbi bwa Bayibuli obwafuna ekiwundu ekifa. ‘Abapurotesitanti’ balaga Amerika, nnabbi w’obulimba, obwakabaka obw’omukaaga era obusembayo mu bunabbi bwa Bayibuli. ‘Obuzaalamuziimu’ kwe ‘Obumu bw’Amawanga’, ejjoka era obwakabaka obukkiriza okufuga okumala essaawa emu awamu n’ensolo. Omukago ogw’essatu gutuukirizibwa mu ‘ssaawa emu’ eyo ye ‘ssaawa’ ey’‘ekikankano ekinene’ mu Kitabo ky’Okubikkulirwa omutundu ogw’ekkumi n’emu, ekyo kye tteeka lya Sande erijja mangu.</w:t>
      </w:r>
    </w:p>
    <w:p>
      <w:pPr>
        <w:pStyle w:val="ArticleScripture"/>
        <w:jc w:val="left"/>
      </w:pPr>
      <w:r>
        <w:rPr>
          <w:rFonts w:ascii="Times New Roman" w:hAnsi="Times New Roman" w:eastAsia="Times New Roman" w:cs="Times New Roman"/>
        </w:rPr>
        <w:t>Olw’ekiragiro ekikakaza enteekateeka y’Obupapa nga kyesittaza ku mateeka ga Katonda, eggwanga lyaffe lijja okwawukana ddala n’obutuukirivu. ObuProtestanti bwe bulinyola omukono ne bukwata ku gw’obuyinza bwa Roma, nga bususse enjawukana eziri wakati wa byo; bwe bulituuka ne busomoka ekiwonvu ne bukwatagana ku mikono n’Obw’emizimu; era, wansi w’obuyinza bw’obumu obw’emirundi esatu buno, eggwanga lyaffe bwe lijja kugaana enteeko zonna eziri mu Ssemateeka waalyo ng’egavumenti ya BuProtestanti era eya Repabulika, ne liteekawo enkola ey’okusaasaanya obulimba n’okukyamya abantu eby’Obupapa, awo tunaamanye nti ekiseera kituuse eky’omulimu ogw’ekitalo ogwa Setaani, era nti enkomerero eri kumpi. Obujulizi, Voliyumu 5, omuko 451.</w:t>
      </w:r>
    </w:p>
    <w:p>
      <w:pPr>
        <w:pStyle w:val="ArticleBody"/>
        <w:jc w:val="left"/>
      </w:pPr>
      <w:r>
        <w:rPr>
          <w:rFonts w:ascii="Times New Roman" w:hAnsi="Times New Roman" w:eastAsia="Times New Roman" w:cs="Times New Roman"/>
        </w:rPr>
        <w:t>Mu kitabo kya Danyeri essuula ey’okubiri, Babulooni, obwakabaka obwasooka mu bunnabbi bwa Baibuli, obuyimiririrwa mu mutwe ogwa zaabu, bufananyiriza Babulooni ey’omwoyo, obwakabaka obw’okutaano mu bunnabbi bwa Baibuli. Obwakabaka omugatte ogwa Amedi n’Abaperusi, amabega n’emikono egy’efeeza, obwakabaka obw’okubiri mu bunnabbi bwa Baibuli mu Danyeri essuula ey’okubiri, buyimirira ekisolo eky’ensi ekirina amayembe abiri, Amerika ey’Obumu, obwakabaka obwa mukaaga mu bunnabbi bwa Baibuli. Ekikomo eky’ekifaananyi ekyogerwako mu Danyeri essuula ey’okubiri, ekiyimirira Girikii, obwakabaka obw’okusatu mu bunnabbi bwa Baibuli, kiyimirira Amawanga Amagatte, omutwe ogw’omusanvu ogweyongerayo okumala "essaawa emu", era ogukkiriza okufuna ekifo mu mukago ogw’okusatu ogw’omusota omukulu, ekisolo n’ennabbi ow’obulimba.</w:t>
      </w:r>
    </w:p>
    <w:p>
      <w:pPr>
        <w:pStyle w:val="ArticleBody"/>
        <w:jc w:val="left"/>
      </w:pPr>
      <w:r>
        <w:rPr>
          <w:rFonts w:ascii="Times New Roman" w:hAnsi="Times New Roman" w:eastAsia="Times New Roman" w:cs="Times New Roman"/>
        </w:rPr>
        <w:t>Obwakabaka obw’ekyuma obw’omu kitabo kya Danyeri essuula ey’okubiri, obwakabaka obw’okuna mu obunnabbi bwa Baibuli, buyimirira obwakabaka obw’omunaana, era nga bumu ku bwa musanvu. Ruma ey’obupagani ya ddala, obwakabaka obw’okuna, buyimirira Ruma ya leero, era obwakabaka obwo bwazimbiddwa ku kugatta Ekkanisa ne Gavumenti, nga Ekkanisa ye efuga obwegatta obwo. Obwakabaka obwo bwa busatu mu butonde bwabwo, kubanga kabaka asinga obukulu mu “bakabaka ekkumi” ye bwakabaka obw’omukaaga, obwo bwe “ensolo eva mu nsi.” Obwakabaka obw’omukaaga ye Ahab, eyawasa Jezebel. Obwakabaka obw’omukaaga bwe buyimirizibwa mu bugatte bwabwo obwa busatu, bubeera Ruma ya leero, eyaddirira obwakabaka obw’okutaano obwali Ruma ey’obupapa, era obw’okutaano nabwo bwaddirira obwakabaka obw’okuna obwa Ruma ey’obupagani.</w:t>
      </w:r>
    </w:p>
    <w:p>
      <w:pPr>
        <w:pStyle w:val="ArticleBody"/>
        <w:jc w:val="left"/>
      </w:pPr>
      <w:r>
        <w:rPr>
          <w:rFonts w:ascii="Times New Roman" w:hAnsi="Times New Roman" w:eastAsia="Times New Roman" w:cs="Times New Roman"/>
        </w:rPr>
        <w:t>Abamillerite baalaba Roma yokka nga obwakabaka obw’okuna era obw’enkomerero. Baategeera nti yali wa ngeri ebbiri, naye tebaalaba obwakabaka bulala bw’ensi obw’andigoberedde. Obwakabaka obw’okuna bwali Roma ey’obupagani, eyaasooka Roma eya Papa—obwakabaka obw’okutaano—eyo nga nayo egobererwamu Roma ya leero, obwakabaka obw’omukaaga. Obwakabaka obw’omukaaga kye ky’okusatu mu ngeri ssatu Roma gye yalabikiramu.</w:t>
      </w:r>
    </w:p>
    <w:p>
      <w:pPr>
        <w:pStyle w:val="ArticleBody"/>
        <w:jc w:val="left"/>
      </w:pPr>
      <w:r>
        <w:rPr>
          <w:rFonts w:ascii="Times New Roman" w:hAnsi="Times New Roman" w:eastAsia="Times New Roman" w:cs="Times New Roman"/>
        </w:rPr>
        <w:t>Omukago ogusatu ogw’ennyoka ennene, ensolo n’omunnabbi ow’obulimba, gwe Loma ey’omu kiseera kino era ate Babulooni Omukulu, ey’ekiwundu ekireeta okufa ekiwonyeddwa. Amerika, Amawanga Amagatte n’omalaya owa Ttuulo, bakiikirira obwakabaka obw’omunaana era obusembayo, naye bonna basatu bali bannamukago mu mukago ogusatu ogw’obwakabaka obw’omukaaga, ogwo gwe buyinza obusembayo "okulwana n’ekkanisa n’etteeka lya Katonda."</w:t>
      </w:r>
    </w:p>
    <w:p>
      <w:pPr>
        <w:pStyle w:val="ArticleBody"/>
        <w:jc w:val="left"/>
      </w:pPr>
      <w:r>
        <w:rPr>
          <w:rFonts w:ascii="Times New Roman" w:hAnsi="Times New Roman" w:eastAsia="Times New Roman" w:cs="Times New Roman"/>
        </w:rPr>
        <w:t>Amerika ye kitundu kimu ku bisatu ky'obwakabaka obw'omukaaga. Ekitongole ky'Amawanga Amagatte, nga kitundu ky'omukago ogw'ebitundu bisatu, kye kitundu kimu ku bisatu ky'obwakabaka obw'omukaaga, era n'Obwa Papa nabwo bwe kitundu kimu ku bisatu ky'obwakabaka obw'omukaaga. Ku mutendera guno ennamba y'Amerika ye MUKAAGA, n'ennamba y'Ekitongole ky'Amawanga Amagatte ye MUKAAGA era n'ennamba y'Obwa Papa ye MUKAAGA. Omukago ogw'ebitundu bisatu guyimirira ennamba y'omusajja, "omusajja w'ekibi", era ennamba ye ye MUKAAGA-MUKAAGA-MUKAAGA.</w:t>
      </w:r>
    </w:p>
    <w:p>
      <w:pPr>
        <w:pStyle w:val="ArticleScripture"/>
        <w:jc w:val="left"/>
      </w:pPr>
      <w:r>
        <w:rPr>
          <w:rFonts w:ascii="Times New Roman" w:hAnsi="Times New Roman" w:eastAsia="Times New Roman" w:cs="Times New Roman"/>
        </w:rPr>
        <w:t>Wano wali amagezi. Oyo alina okutegeera abale omuwendo gw’ensolo: kubanga guli omuwendo gw’omuntu; era omuwendo gw’ensolo guli bikumi mukaaga mu amakumi nkaaga ne mukaaga. Okubikkulirwa 13:18.</w:t>
      </w:r>
    </w:p>
    <w:p>
      <w:pPr>
        <w:pStyle w:val="ArticleBody"/>
        <w:jc w:val="left"/>
      </w:pPr>
      <w:r>
        <w:rPr>
          <w:rFonts w:ascii="Times New Roman" w:hAnsi="Times New Roman" w:eastAsia="Times New Roman" w:cs="Times New Roman"/>
        </w:rPr>
        <w:t>Obwakabaka obw’omukaaga era obwasembayo obw’enjawulo bwe United States, naye bulimba ensi, kubanga ye nnabbi w’obulimba.</w:t>
      </w:r>
    </w:p>
    <w:p>
      <w:pPr>
        <w:pStyle w:val="ArticleScripture"/>
        <w:jc w:val="left"/>
      </w:pPr>
      <w:r>
        <w:rPr>
          <w:rFonts w:ascii="Times New Roman" w:hAnsi="Times New Roman" w:eastAsia="Times New Roman" w:cs="Times New Roman"/>
        </w:rPr>
        <w:t>Era akozesa obuyinza bwonna bw’ekisolo ekyasooka mu maaso gaakyo, era aleetera ensi n’abo abali omwo okusinza ekisolo ekyasooka, ekiwundu kyakyo eky’okufa kyawonyezebwa. Era akola eby’amagero ebikulu, okutuusa n’okuleeta omuliro okuva mu ggulu okugwa ku nsi mu maaso g’abantu, Era abuusabuusa abo abali ku nsi ng’ayita mu ebyo eby’amagero bye yalina obuyinza okukola mu maaso g’ekisolo; ng’agamba abo abali ku nsi nti bakole ekifaananyi eky’ekisolo, ekyalina ekiwundu olw’ekitala, ne kiba kiramu. Okubikkulirwa 13:12-14.</w:t>
      </w:r>
    </w:p>
    <w:p>
      <w:pPr>
        <w:pStyle w:val="ArticleBody"/>
        <w:jc w:val="left"/>
      </w:pPr>
      <w:r>
        <w:rPr>
          <w:rFonts w:ascii="Times New Roman" w:hAnsi="Times New Roman" w:eastAsia="Times New Roman" w:cs="Times New Roman"/>
        </w:rPr>
        <w:t>‘Amaanyi g’ekisolo ekisooka ekyali mu maaso gaakyo,’ gakiikirira amaanyi abassekabaka ba Bulaaya ge baawa Obwapaapa, nga batandikira ku Clovis mu mwaka gwa 496. Amerika ekozesa amaanyi ga magye gaayo, nga gali wamu n’amaanyi g’eby’enfuna gaayo, okulimba n’okuwaliriza ensi yonna. Amerika ewaliriza ensi yonna okusiinza Obwapaapa, ng’eyita mu kukwasisa okusiinza ku Sande. Amerika ekola ebyamagero ebikulu mu kuleeta omuliro (akabonero akiikirira obubaka) okuva mu ggulu, ekituukirizibwa okuyita ku ‘Information Super-Highway’, ekiraga enkula yonna ey’okuwugga obwongo ne puloopaganda; ekyo kye kyerabika mu mulembe guno ng’hipunoosi. Olw’obuzibu obweyongedde Obusiramu bwe buleese ku nsi, nga batuukiriza omulimu gwabwe ogw’okukwasa amawanga obusungu, ensi yonna elimbibwa okukiriza enteekateeka ey’ensi yonna ey’okugatta Ekkanisa ne Gavumenti, erimu ejjoka, ekisolo n’ennabbi w’obulimba.</w:t>
      </w:r>
    </w:p>
    <w:p>
      <w:pPr>
        <w:pStyle w:val="ArticleBody"/>
        <w:jc w:val="left"/>
      </w:pPr>
      <w:r>
        <w:rPr>
          <w:rFonts w:ascii="Times New Roman" w:hAnsi="Times New Roman" w:eastAsia="Times New Roman" w:cs="Times New Roman"/>
        </w:rPr>
        <w:t>Okubikkulirwa 13:18 bwe kigamba nti, mubale omuwendo gw’ensolo, omuwendo ogwo gwe buyinza busatu obugatta wamu okutondawo obwakabaka obw’omukaaga era obwasembayo. Bwe buteekeddwawo obwakabaka obwo bwa 666, kiba kutuukirizibwa kw’olukokozesa lw’obunnabbi nti kabaka omunaana ava mu basanvu. Olukokozesa olwo olw’obunnabbi luba omutundu ku mazima agasumululwa Empologoma ey’ekika kya Yuda bw’esumulula Okubikkulirwa kwa Yesu Kristo.</w:t>
      </w:r>
    </w:p>
    <w:p>
      <w:pPr>
        <w:pStyle w:val="ArticleBody"/>
        <w:jc w:val="left"/>
      </w:pPr>
      <w:r>
        <w:rPr>
          <w:rFonts w:ascii="Times New Roman" w:hAnsi="Times New Roman" w:eastAsia="Times New Roman" w:cs="Times New Roman"/>
        </w:rPr>
        <w:t>Olw’ensonga eyo, ekyama ky’obwakabaka obwasembayo, obw’omukaaga obw’atunduddwamu mu bitundu bisatu, era nga ye Babulooni ow’omwoyo ey’erabibwa okumala emyaka nsanvu egy’ekifaananyi, era nga ye Loma ey’omulembe guno, era nga ye n’ekifaananyi ky’ensolo eky’ensi yonna, eyafaananyizibwa mu bwakabaka obwasooka bwa Babulooni n’omu bwakabaka obw’okuna obwa Loma ey’abapagani, kikakasibwa emirundi ebiri olw’okulaga nti “ab’amagezi” be banaategeera amazima gano; kubanga ekyama kya 666 kyesigamiziddwa ku abo abalina amagezi, era bwe kityo ne ku kyama eky’okuba nti kabaka omunaana ava mu musanvu.</w:t>
      </w:r>
    </w:p>
    <w:p>
      <w:pPr>
        <w:pStyle w:val="ArticleScripture"/>
        <w:jc w:val="left"/>
      </w:pPr>
      <w:r>
        <w:rPr>
          <w:rFonts w:ascii="Times New Roman" w:hAnsi="Times New Roman" w:eastAsia="Times New Roman" w:cs="Times New Roman"/>
        </w:rPr>
        <w:t>Wano wali amagezi. Oyo alina okutegeera abale omuwendo gw’ensolo: kubanga guli omuwendo gw’omuntu; era omuwendo gw’ensolo guli bikumi mukaaga mu amakumi nkaaga ne mukaaga. Okubikkulirwa 13:18.</w:t>
      </w:r>
    </w:p>
    <w:p>
      <w:pPr>
        <w:pStyle w:val="ArticleScripture"/>
        <w:jc w:val="left"/>
      </w:pPr>
      <w:r>
        <w:rPr>
          <w:rFonts w:ascii="Times New Roman" w:hAnsi="Times New Roman" w:eastAsia="Times New Roman" w:cs="Times New Roman"/>
        </w:rPr>
        <w:t>Era wano wali endowooza erina amagezi. Emitwe omusanvu ge nsozi omusanvu, ezo omukazi gy'atuddeko. Okubikkulirwa 17:9.</w:t>
      </w:r>
    </w:p>
    <w:p>
      <w:pPr>
        <w:pStyle w:val="ArticleBody"/>
        <w:jc w:val="left"/>
      </w:pPr>
      <w:r>
        <w:rPr>
          <w:rFonts w:ascii="Times New Roman" w:hAnsi="Times New Roman" w:eastAsia="Times New Roman" w:cs="Times New Roman"/>
        </w:rPr>
        <w:t>Okufunvulwa kw’Okubikkulirwa kwa Yesu Kristo kutegeerwa ‘abagezi’, si ababi. Ebyogerwako byombi ebikwata ku magezi mu kitabo ky’Okubikkulirwa byogera ku abo abalina ‘okutegeera’, era kye bategeera ‘abagezi’ kwe ‘okweyongera kw’obumanyi’. ‘Okweyongera kw’obumanyi’ okw’Okubikkulirwa kwa Yesu Kristo kwe kubikkulirwa nti obwakabaka bwa munaana, obwakabaka obusatu obwa 666, bulagirwa era mu Danyeri essuula ey’okubiri, kubanga amajjinja ag’omuwendo mu kirooto kya Miller galina okumasamasa emirundi kkumi okusinga mu nnaku ez’enkomerero.</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Mu Kitabo ky’Okubikkulirwa mulabikiramu eby’obuziba bya Katonda. Linnya lyennyini eryaweebwa emiko gyakyo egyawandiikibwa ng’okukulemberwa Omwoyo Omutukuvu, “Okubikkulirwa,” liwakanya ekigambo ekigamba nti kino kitabo kisibiddwa. Okubikkulirwa kye kintu ekibikkuliddwa. Mukama ye mwene yabikkulira omuweereza we ebyama ebiri mu kitabo kino, era agenderera bibeere nga bibikkuddwa okusomwa abantu bonna. Amazima gaakyo gagambirwa abo abali mu nnaku ez’enkomerero z’ebyafaayo by’ensi eno, era n’abo abaabeeranga mu nnaku za Yokaana. Ebimu ku bintu ebyalambikibwa mu nnabbiirizi eno byayitawo dda, ebirala biri okubeerawo kakati; ebirala bireeta mu maaso enkomerero y’olutalo olukulu wakati w’amaanyi g’ekizikiza n’Omulangira w’eggulu, ate ebirala bibikkula obuwanguzi n’essanyu by’abaawonyezebwa mu nsi eyafuuliddwa empya.</w:t>
      </w:r>
    </w:p>
    <w:p>
      <w:pPr>
        <w:pStyle w:val="ArticleScripture"/>
        <w:jc w:val="left"/>
      </w:pPr>
      <w:r>
        <w:rPr>
          <w:rFonts w:ascii="Times New Roman" w:hAnsi="Times New Roman" w:eastAsia="Times New Roman" w:cs="Times New Roman"/>
        </w:rPr>
        <w:t>Tewabeewo alowooza nti olw’okuba tebasobola kunnyonnyola amakulu g’akabonero buli kimu mu Kubikkulirwa, tewali kiganyulo eri bo okunoonyereza mu kitabo kino nga bagezaako okumanya amakulu g’amazima mwe mulimu. Oyo eyabikkulira Yokaana ebyama bino aligaba omunoonya amazima omunyiikivu akamanyirizo akasookerwako ku bintu eby’eggulu. Abo abalina emitima egyaggule mu kuwaniriza amazima balisobozesebwa okutegeera eby’okuyigiriza byagyo, era baligabwa omukisa ogusuubiziddwa abo abawulira ebigambo by’obunnabbi buno, ne bakuuma ebyo ebyawandiikiddwa omuli.</w:t>
      </w:r>
    </w:p>
    <w:p>
      <w:pPr>
        <w:pStyle w:val="ArticleScripture"/>
        <w:jc w:val="left"/>
      </w:pPr>
      <w:r>
        <w:rPr>
          <w:rFonts w:ascii="Times New Roman" w:hAnsi="Times New Roman" w:eastAsia="Times New Roman" w:cs="Times New Roman"/>
        </w:rPr>
        <w:t>Mu Kitabo ky’Okubikkulirwa ebitabo byonna eby’Bayibuli byungana era we bikkoma. Wano mulimu okutuukiriza kw’Ekitabo kya Danyeri. Ekimu ky’obunnabbi; ekirala ky’okubikkulirwa. Ekitabo ekyateekebwako akabonero si Ekitabo ky’Okubikkulirwa, wabula ekitundu ky’obunnabbi bwa Danyeri ekikwata ku nnaku ez’enkomerero. Malayika n’alagira nti, “Naye ggwe, ayi Danyeri, ziba ebigambo, era ossaako akabonero mu kitabo, okutuusa ku biro eby’enkomerero.” Danyeri 12:4. Ebikolwa by’Abatume, 584, 585.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amakumi ataano mu munaana</dc:title>
  <dc:subject>Amagezi Gasumuluddwa: Okunoonyereza ku Obumu obw'ebitundu bisatu n'ekibuuzo eky'enfunda ekya 666 mu Bunnabbi</dc:subject>
  <dc:creator>Jeff Pippenger</dc:creator>
  <cp:keywords/>
  <dc:description>Generated by ArticleDigger from daniel\58_daniel.json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