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mwenda</w:t>
      </w:r>
    </w:p>
    <w:p>
      <w:pPr>
        <w:pStyle w:val="ArticleSubtitle"/>
        <w:jc w:val="left"/>
      </w:pPr>
      <w:r>
        <w:rPr>
          <w:rFonts w:ascii="Arial" w:hAnsi="Arial" w:eastAsia="Arial" w:cs="Arial"/>
        </w:rPr>
        <w:t>Okubikkulibwa kw'ekyama eky'obunnabbi ekyasembayo: Okuggulwawo akasiba okutuuka ku ntikko okukolebwa Empologoma ey'ekika kya Yuda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Nga tennaba kutuuka okuggalwa kw'ekiseera eky'ekisa, ekyama ekisembayo eky'obunnabbi kisumululibwa Empologoma ey'ekika kya Yuda, era ab'amagezi be bategeera okweyongera kw'okumanya okwava mu kusumululibwa okwo. Abajulizi babiri mu Kitabo ky'Okubikkulirwa bateeka ekitangaala ku bimu ku biba bisumululiddwa mu kiseera ekyo.</w:t>
      </w:r>
    </w:p>
    <w:p>
      <w:pPr>
        <w:pStyle w:val="ArticleScripture"/>
        <w:jc w:val="left"/>
      </w:pPr>
      <w:r>
        <w:rPr>
          <w:rFonts w:ascii="Times New Roman" w:hAnsi="Times New Roman" w:eastAsia="Times New Roman" w:cs="Times New Roman"/>
        </w:rPr>
        <w:t>Wano we wali amagezi. Alina okutegeera abale omuwendo gw’ensolo: kubanga gwe muwendo gw’omuntu; era omuwendo gwe bikumi mukaaga n’amakumi mukaaga ne mukaaga. ... Era wano we wali endowooza erina amagezi. Emitwe omusanvu ge nsozi omusanvu, ku zo omukazi atudde. Okubikkulirwa 13:18, 17:9.</w:t>
      </w:r>
    </w:p>
    <w:p>
      <w:pPr>
        <w:pStyle w:val="ArticleBody"/>
        <w:jc w:val="left"/>
      </w:pPr>
      <w:r>
        <w:rPr>
          <w:rFonts w:ascii="Times New Roman" w:hAnsi="Times New Roman" w:eastAsia="Times New Roman" w:cs="Times New Roman"/>
        </w:rPr>
        <w:t>‘Obuyinza obwasembayo obugenda okutabaalagana n'ekkanisa n'amateeka ga Katonda, obwakiikirizibwa ng'ekisolo ekirina ennyanga ng'ez'endiga,’ ye Amerika. Kye bwakabaka obw'omukaaga mu bunabbi bwa Bayibuli, era enteekateeka y'obwakabaka bwabwo yeemu (ekifaananyi), ng'eyali ey'obwakabaka obw'okutaano mu bunabbi bwa Bayibuli. Efuuka obwakabaka obw'ekkanisa efuga gavumenti, era n'ekaka ensi yonna okukkiriza enteekateeka eyo yennyini. Okugatta ekkanisa ne gavumenti kujja okweyoleka nga kutuukiridde ddala mu Amerika ku tteeka lya Ssande erigenda okuleetebwa vuba.</w:t>
      </w:r>
    </w:p>
    <w:p>
      <w:pPr>
        <w:pStyle w:val="ArticleScripture"/>
        <w:jc w:val="left"/>
      </w:pPr>
      <w:r>
        <w:rPr>
          <w:rFonts w:ascii="Times New Roman" w:hAnsi="Times New Roman" w:eastAsia="Times New Roman" w:cs="Times New Roman"/>
        </w:rPr>
        <w:t>‘Ekifananyi ky’ekisolo’ kiraga engeri ey’obuProtesitanti obwajeemu egenda okukula, nga amakanisa ga Protesitanti bwe ganonya obuyambi bw’obuyinza bwa gavumenti okuw imposa? okuwaw? Correction: Avoid mistakes. I'll re-compose cleanly. ‘Ekifananyi ky’ekisolo’ kiraga engeri ey’obuProtesitanti obwajeemu egenda okukula, nga amakanisa ga Protesitanti bwe ganonya obuyambi bw’obuyinza bwa gavumenti okuw aliriza enjigiriza zaabwe. ‘Akabonero k’ekisolo’ kakyali tekannalambulukuka. The Great Controversy, 445.</w:t>
      </w:r>
    </w:p>
    <w:p>
      <w:pPr>
        <w:pStyle w:val="ArticleBody"/>
        <w:jc w:val="left"/>
      </w:pPr>
      <w:r>
        <w:rPr>
          <w:rFonts w:ascii="Times New Roman" w:hAnsi="Times New Roman" w:eastAsia="Times New Roman" w:cs="Times New Roman"/>
        </w:rPr>
        <w:t>Ekifaananyi ky’ensolo n’akabonero k’ensolo byombi bibonero eby’enjawulo, naye mu kiseera ky’etteeka lya Ssande mwe ekifaananyi ky’ensolo kituuka ku bumalirivu bw’enkula yaakyo.</w:t>
      </w:r>
    </w:p>
    <w:p>
      <w:pPr>
        <w:pStyle w:val="ArticleScripture"/>
        <w:jc w:val="left"/>
      </w:pPr>
      <w:r>
        <w:rPr>
          <w:rFonts w:ascii="Times New Roman" w:hAnsi="Times New Roman" w:eastAsia="Times New Roman" w:cs="Times New Roman"/>
        </w:rPr>
        <w:t>Okukaka okukuuma olunaku lwa Ssande okuva mu makanisa g’Abaprotestanti kuba kukaka okusinza obupapa—ekisolo. Abo abategeera ebyo ebisabibwa ekiragiro eky’okuna ne balonda okukuuma Ssabbiiti ey’obulimba mu kifo kya Ssabbiiti ey’amazima, bwe batyo baba bawa ekitiibwa eri obuyinza obwo bwokka obulagira ekyo. Naye mu kikolwa kennyini eky’okukaka obuvunaanyizibwa bwa ddiini nga bakozesa obuyinza bw’ensi, amakanisa gano ge gennyini gaanakola ekifaananyi ky’ekisolo; bwe kityo okukaka okukuuma olunaku lwa Ssande mu United States kiba kukaka okusinza ekisolo n’ekifaananyi kyakyo. The Great Controversy, 448, 449.</w:t>
      </w:r>
    </w:p>
    <w:p>
      <w:pPr>
        <w:pStyle w:val="ArticleBody"/>
        <w:jc w:val="left"/>
      </w:pPr>
      <w:r>
        <w:rPr>
          <w:rFonts w:ascii="Times New Roman" w:hAnsi="Times New Roman" w:eastAsia="Times New Roman" w:cs="Times New Roman"/>
        </w:rPr>
        <w:t>Nga wateekeddwawo etteeka lya Sande, Eteeka Enkulu erya United States lyaggibwawo ddala, era eggwanga lyawukana ddala n’obutuukirivu. Olwo, nga wansi w’obufuzi obujjuvu bwa Ssetaani, United States ekaka ensi okukkiriza enteekateeka y’emu ey’Ekkanisa ne Gavumenti ey’amaze kuteekebwawo mu United States. Gavumenti y’ensi yonna ye United Nations, era Ekkanisa ey’e Loma ye Ekkanisa erifuga enkolagana eyo.</w:t>
      </w:r>
    </w:p>
    <w:p>
      <w:pPr>
        <w:pStyle w:val="ArticleScripture"/>
        <w:jc w:val="left"/>
      </w:pPr>
      <w:r>
        <w:rPr>
          <w:rFonts w:ascii="Times New Roman" w:hAnsi="Times New Roman" w:eastAsia="Times New Roman" w:cs="Times New Roman"/>
        </w:rPr>
        <w:t>"Ensi ejjudde embuyaga n’entalo n’obutakkanya. Naye wansi w’obukulembeze obumu—obuyinza bwa Papa—abantu banaagatta amaanyi okuwakanya Katonda okuyitira mu bajulirwa be." Obujulizi, Voliyumu 7, 182.</w:t>
      </w:r>
    </w:p>
    <w:p>
      <w:pPr>
        <w:pStyle w:val="ArticleBody"/>
        <w:jc w:val="left"/>
      </w:pPr>
      <w:r>
        <w:rPr>
          <w:rFonts w:ascii="Times New Roman" w:hAnsi="Times New Roman" w:eastAsia="Times New Roman" w:cs="Times New Roman"/>
        </w:rPr>
        <w:t>Ensengeka ya Ekkanisa ne Gavumenti, eragibwa mu obunnabbi ng’ekifaananyi ky’ensolo, era ye okwegatta okw’emirundi esatu okuli eddiragoni, ensolo, n’ennabbi ow’obulimba. Abakabaka kkumi ab’omu Okubikkulirwa essuula 17, be omutwe ogw’omusanvu, bakiikirira obuyinza bw’eddiragoni.</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“Abakabaka kkumi” bakyimirira Amawanga Amagatte, ng’eddiini yaabwe ye obw’emizimu, ate eddiini y’ennabbi ow’obulimba ye ObuProtesitanti obw’abaajeemu, era eddiini y’ekisolo ye Obukatolika, nga mu mazima kye obw’emizimu obwokka obweekwekeddwamu mu kulangirira ObuKristayo.</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tteeka lya Sande omukago ogusatu gw’ejjoka, ensolo n’ennabbi w’obulimba gubeera gutuukiriziddwa. Amerika olwo ewaliriza ensi yonna okukkiriza gavumenti emu ey’ensi yonna ey’Amawanga Amagatte, kubanga ensi etwalibwa mu kriisi ennene mu kiseera ky’etteeka lya Sande, nga Isilamu eleeta okusalibwa omusango ku Amerika olw’okuwaliriza okusinzibwa kw’enjuba. Setaani olwo yeefuula Kristo n’alabika, era Amerika bw’ewaliriza ensi yonna okukkiriza okwegatta okw’ensi yonna wakati wa Kkanisa ne Gavumenti, ewaliriza n’ensi yonna okukkiriza Sande ng’olunaku lw’okuwummula. Ekigezo kye kimu ekyaabaddewo mu Amerika kiryoka kiteekebwa ku nsi yonna.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Okuteesa nti okukyama kw’eggwanga okuva mu ddiini kujjirwaamu okuzikirira kw’eggwanga kutuukako buli nsi nga zikiriza olunaku lw’enjuba okuba olunaku lw’okusinza. Obunkenke obweyongera okunyuka ye “saawa emu” bakabaka ekkumi gye balamula wamu ne Paapa, “omusajja w’ekibi”. Basazeewo okuwa obwakabaka bwabwe obw’omusanvu eri obuyinza bwa Paapa, kubanga balowoozesa nti obuyinza bw’empisa obw’obukulembeze bwa Paapa bwe kyetaagisa okuyunga ensi wamu okulwanyiriza ddala olutalo olweyongera okunyuka olulwanyisa Isiramu. Mu 1798, Amawanga Amagatte tebannabangawo mu byafaayo.</w:t>
      </w:r>
    </w:p>
    <w:p>
      <w:pPr>
        <w:pStyle w:val="ArticleScripture"/>
        <w:jc w:val="left"/>
      </w:pPr>
      <w:r>
        <w:rPr>
          <w:rFonts w:ascii="Times New Roman" w:hAnsi="Times New Roman" w:eastAsia="Times New Roman" w:cs="Times New Roman"/>
        </w:rPr>
        <w:t>Era amayembe kkumi ge walaba be bakabaka kkumi, abatannafuna bwakabaka; naye banaafuna obuyinza ng’abakabaka okumala essaawa emu wamu n’ensolo. Bano balina omutima gumu, era banaawaayo obuyinza bwabwe n’amaanyi gaabwe eri ensolo. Bano balirwana n’Omwana gw’Endiga, n’Omwana gw’Endiga alibawangula; kubanga ye Mukama w’abaami, era Kabaka w’abakabaka; n’abo abali naye bayitiddwa, era balondebwa, era beesigwa. Okubikkulirwa 17:12-14.</w:t>
      </w:r>
    </w:p>
    <w:p>
      <w:pPr>
        <w:pStyle w:val="ArticleBody"/>
        <w:jc w:val="left"/>
      </w:pPr>
      <w:r>
        <w:rPr>
          <w:rFonts w:ascii="Times New Roman" w:hAnsi="Times New Roman" w:eastAsia="Times New Roman" w:cs="Times New Roman"/>
        </w:rPr>
        <w:t>Nga bwe kibadde bulijjo ku Paapa, bakabaka baliwa obwa paapa amaanyi okukola okubonyaabonya eri abantu ba Katonda, era bakabaka ekkumi be balwana n’Omwana gw’Endiga, naye bakikola nga bagoberera ekiragiro kya ‘omuntu w’ekibi.’ ‘Omuntu w’ekibi’ era ye ‘omusajja’ gwe amakanisa musanvu gakwata ku ye mu Yesaya essuula ey’ennya.</w:t>
      </w:r>
    </w:p>
    <w:p>
      <w:pPr>
        <w:pStyle w:val="ArticleScripture"/>
        <w:jc w:val="left"/>
      </w:pPr>
      <w:r>
        <w:rPr>
          <w:rFonts w:ascii="Times New Roman" w:hAnsi="Times New Roman" w:eastAsia="Times New Roman" w:cs="Times New Roman"/>
        </w:rPr>
        <w:t>Era ku lunaku olwo abakazi musanvu balikwata ku musajja omu, nga bagamba nti, Tulirya omugaati gwaffe, era tulyambala ebyambalo byaffe; kyokka otukkirize tuyitibwe mu linnya lyo, okuggyaawo enswaza yaffe. Ku lunaku olwo ettabi lya Mukama liriba lirungi era lya kitiibwa, era ekibala ky'ensi kiriba ekisukkulumu era ekirabika obulungi eri abo abaasimattuka mu Isirayiri. Isaaya 4:1, 2.</w:t>
      </w:r>
    </w:p>
    <w:p>
      <w:pPr>
        <w:pStyle w:val="ArticleBody"/>
        <w:jc w:val="left"/>
      </w:pPr>
      <w:r>
        <w:rPr>
          <w:rFonts w:ascii="Times New Roman" w:hAnsi="Times New Roman" w:eastAsia="Times New Roman" w:cs="Times New Roman"/>
        </w:rPr>
        <w:t>“Abakyala musanvu” balaga nti obwa Paapa (omuntu w’ekibi) bufuga makanisa gonna ag’ensi yonna, nga bwe bufuga n’amawanga gonna. “Ekivume” makanisa kye bagala kwewala, kye “kivume” ekiva mu kugaana ekiragiro eky’okusinza ku Ssande. Abakuumira ddala Ssabbiiti abeesigwa bajja okubonyabonyezebwa olw’obwesigwa bwabwe, era n’Islam ejja kugaana okukuuma olunaku lw’enjuba. Endagaano eteekebwawo United States wakati w’obwa Paapa n’Ekibiina ky’Amawanga Amagatte, eraga nti obuyinza bw’eby’empisa bw’omuntu w’ekibi kye kyetaagisa okuleetera ensi okukkiriza olutalo olw’okulwanyisa Islam, okulwo okuteekawo emirembe ku nsi.</w:t>
      </w:r>
    </w:p>
    <w:p>
      <w:pPr>
        <w:pStyle w:val="ArticleScripture"/>
        <w:jc w:val="left"/>
      </w:pPr>
      <w:r>
        <w:rPr>
          <w:rFonts w:ascii="Times New Roman" w:hAnsi="Times New Roman" w:eastAsia="Times New Roman" w:cs="Times New Roman"/>
        </w:rPr>
        <w:t>Naye eby’ennaku n’ebiseera, ab’oluganda, temwetaaga mbawandiikire. Kubanga mmwe mwennyini mumanyi bulungi nti olunaku lwa Mukama lujja ng’omubbi mu kiro. Bwe banaagamba nti, Emirembe n’obutebenkevu; olwo okuzikirira okw’amangu kujja ku bo, ng’obulumi bw’okuzaala obujja ku mukazi ali olubuto; era tebalisobola kuwona. Naye mmwe, ab’oluganda, temuli mu kizikiza; n’olwekyo olunaku olwo terilibasanga ng’omubbi. Mmwe mwenna muli baana b’ekitangaala, era baana b’olunaku: tetuli ba kiro, newaakubadde ba kizikiza. 1 Abatesalonika 5:1-5.</w:t>
      </w:r>
    </w:p>
    <w:p>
      <w:pPr>
        <w:pStyle w:val="ArticleBody"/>
        <w:jc w:val="left"/>
      </w:pPr>
      <w:r>
        <w:rPr>
          <w:rFonts w:ascii="Times New Roman" w:hAnsi="Times New Roman" w:eastAsia="Times New Roman" w:cs="Times New Roman"/>
        </w:rPr>
        <w:t>Obubaka bw’“emirembe n’obutebenkevu” obw’obunnabbi bwa Bayibuli, obutwalibwa bulijjo ng’obubaka ob’obulimba, busobola kubeera n’amakulu bokka mu kiseera we waba nga tewali mirembe wadde butebenkevu. Tewali nsonga y’okutegeeza obubaka bw’“emirembe n’obutebenkevu” nga mirembe n’obutebenkevu biriwo. Obusiraamu buggyawo emirembe n’obutebenkevu byonna. “Okuzikirira okw’amangu” okukwatagana n’obubaka ob’obulimba kwe kuzzikirira okweyongera, kubanga kufaanana ng’“omukazi” ali mu “bulumi bw’okuzala.” Olumi olwasooka olw’okuzala olw’eddunnansi ery’okusatu lwali nga Sebutemba 11, 2001.</w:t>
      </w:r>
    </w:p>
    <w:p>
      <w:pPr>
        <w:pStyle w:val="ArticleBody"/>
        <w:jc w:val="left"/>
      </w:pPr>
      <w:r>
        <w:rPr>
          <w:rFonts w:ascii="Times New Roman" w:hAnsi="Times New Roman" w:eastAsia="Times New Roman" w:cs="Times New Roman"/>
        </w:rPr>
        <w:t>Mu by'obunnabbi ebikwata ku Eriya ne Yokaana Omubatiza, obulimba bw'obuyinza bw'Obwapaapa bulagibwa. Akabu naddayo e Samaliya okutegeeza Yezeberi nti Katonda wa Eriya ye Katonda ow'amazima, kubanga yaleese omuliro okuva mu ggulu. Olwo Akabu n'ategeera nti Yezeberi yali amulimbidde ku nsonga ey'obukyayi bwe eri Eriya. Obukyayi n'obulimba bwe bumu byalabikira lwe Kerode mu mbaga y'amazaalibwa ge yasuubiza Saloomi ekitundu eky'obwakabaka bwe. Saloomi yali muwala wa Kerodiya; kityo Kerode yali enjoka ennene, Kerodiya yali Obwapaapa, ate Saloomi yali nnabbi w'amalimba.</w:t>
      </w:r>
    </w:p>
    <w:p>
      <w:pPr>
        <w:pStyle w:val="ArticleBody"/>
        <w:jc w:val="left"/>
      </w:pPr>
      <w:r>
        <w:rPr>
          <w:rFonts w:ascii="Times New Roman" w:hAnsi="Times New Roman" w:eastAsia="Times New Roman" w:cs="Times New Roman"/>
        </w:rPr>
        <w:t>Mu lugero, amaanyi ag'okulimba ag'omuzina gwa Salome gaakozesebwa okuleetera Kerode (abakabaka kkumi) okuwa ekitundu eky'obwakabaka bwabwe eri ekkanisa (omukazi). Omukazi (Salome) yali wansi w'obukulembeze bwa nnyina (Obukatoliki), era Kerode yakimanya nga kyaweddeyo nti endowooza Kerodiya gye yalina eri Yokaana yeemu ng'ey'a Yezeberi gye yalina eri Eriya. Mu mbeera zombi, abakwata Ssabbiiti bateekwa okuttibwa.</w:t>
      </w:r>
    </w:p>
    <w:p>
      <w:pPr>
        <w:pStyle w:val="ArticleBody"/>
        <w:jc w:val="left"/>
      </w:pPr>
      <w:r>
        <w:rPr>
          <w:rFonts w:ascii="Times New Roman" w:hAnsi="Times New Roman" w:eastAsia="Times New Roman" w:cs="Times New Roman"/>
        </w:rPr>
        <w:t>Islamu mu ngeri eyeyongera naye mu bwangu, eggya emirembe n’obutebenkevu ku nsi yonna, era bwe kityo eleeta abantu okwegatta okulwanyisa Islamu. Entalo za Islamu ezeyongera mu bwangu ziyimirira ng’ensonga ezikozesebwa okuteekawo ekifaananyi ky’ensolo mu nsi yonna mu nnaku ez’enkomerero. Obulimba obuleetebwa ku nsi (abami kkumi) buleetebwa United States (Salome), era buleetera ensi okukkiriza nti balina okwegatta okulwanyisa Islamu, naye bakizuula nga kyadawo nti entegeka yali nkwe yokka eyategekebwa okubonyaabonya abakuuma Ssabbiiti. Obulimba buno bwe bumu ku nsonga ezivaako abami kkumi okukyawa omukazi omwenzi, newankubadde nti nga bawaliriziddwa baakkiriza okumuwa obwakabaka bwabwe obw’omusanvu.</w:t>
      </w:r>
    </w:p>
    <w:p>
      <w:pPr>
        <w:pStyle w:val="ArticleScripture"/>
        <w:jc w:val="left"/>
      </w:pPr>
      <w:r>
        <w:rPr>
          <w:rFonts w:ascii="Times New Roman" w:hAnsi="Times New Roman" w:eastAsia="Times New Roman" w:cs="Times New Roman"/>
        </w:rPr>
        <w:t>N'amayembe ekkumi ge walaba ku nsolo, gano galikyawa omukazi omumalaaya, era galimuzikiriza ne gamwambula, ne galirya ennyama ze, ne gamuyokya n'omuliro. Kubanga Katonda yateeka mu mitima gyabwe okutuukiriza okwagala kwe, era n'okukkanya, n'okuwa ensolo obwakabaka bwabwe, okutuusa ebigambo bya Katonda lwe binaatuukirizibwa. Okubikkulirwa 17:16, 17.</w:t>
      </w:r>
    </w:p>
    <w:p>
      <w:pPr>
        <w:pStyle w:val="ArticleBody"/>
        <w:jc w:val="left"/>
      </w:pPr>
      <w:r>
        <w:rPr>
          <w:rFonts w:ascii="Times New Roman" w:hAnsi="Times New Roman" w:eastAsia="Times New Roman" w:cs="Times New Roman"/>
        </w:rPr>
        <w:t>Abalina obuyinza mu nsi yonna ab'Ekibiina ky'Amawanga Amagatte si ba "bakabaka" b'ensi bokka, naye era balagibwa nga "abasubuzi"; bwe kityo, abo abalina obuyinza mu nsi yonna balimu amaanyi g'ebyobufuzi n'ag'eby'enfuna. Ensonga lwaki malayika eyamuleetera Yokaana okwolesebwa kw'Okubikkulirwa essuula eya kkumi n'omusanvu n'eya kkumi n'omunaana, yali okumulaga okusala omusango ku muwenzi omukulu ow'e Ttuulo. Ebika byombi by'abalina obuyinza mu nsi yonna bikukungubagira okufa kw'Obwa Papa.</w:t>
      </w:r>
    </w:p>
    <w:p>
      <w:pPr>
        <w:pStyle w:val="ArticleScripture"/>
        <w:jc w:val="left"/>
      </w:pPr>
      <w:r>
        <w:rPr>
          <w:rFonts w:ascii="Times New Roman" w:hAnsi="Times New Roman" w:eastAsia="Times New Roman" w:cs="Times New Roman"/>
        </w:rPr>
        <w:t>Noolwekyo ebikolimirwa bye bijja mu lunaku lumu: okufa, n’okukungubaga, n’enjala; era anaayokebwa ddala mu muliro: kubanga w’amaanyi Omukama Katonda amusalira omusango. Era abakabaka b’ensi, abaakola obwenzi naye ne babeera mu bugagga naye, balimukungubagira era balimukaabira, bwe baliraba omukka ogw’okuyokebwa kwe, nga bayimiridde wala olw’entiisa y’okubonyaabonyezebwa kwe, nga boogera nti, Kitalo, kitalo, ekibuga ekyo ekikulu Babulooni, ekibuga ek’amaanyi! kubanga mu ssaawa emu okusalirwa kwo omusango kutuuse. Era abasuubuzi b’ensi balikaaba era balimukungubagira ku lulwe; kubanga tewali agula nate ebyamaguzi byabwe. Okubikkulirwa 18:8-11.</w:t>
      </w:r>
    </w:p>
    <w:p>
      <w:pPr>
        <w:pStyle w:val="ArticleBody"/>
        <w:jc w:val="left"/>
      </w:pPr>
      <w:r>
        <w:rPr>
          <w:rFonts w:ascii="Times New Roman" w:hAnsi="Times New Roman" w:eastAsia="Times New Roman" w:cs="Times New Roman"/>
        </w:rPr>
        <w:t>Abasuubuzi n’abakabaka bombi bayimirira ewala nga bakaaba nti, “Zikomewo, zikomewo.” Ekigambo “alas” mu Kigiriki kivuudwa ng’ “zikomewo” mu mutwe ogw’omunaana ogw’Okubikkulirwa.</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Amakabi asatu gakiikirira ekondeere ey’okutaano, ey’omukaaga n’ey’omusanvu, era ge bibonero bya Buyisiramu. Bakabaka, abasuubuzi n’abaami b’ebyombo bonna bakaaba nti “Kitalo, kitalo” emirundi esatu mu mutwe ogw’ekkumi n’emunaana.</w:t>
      </w:r>
    </w:p>
    <w:p>
      <w:pPr>
        <w:pStyle w:val="ArticleScripture"/>
        <w:jc w:val="left"/>
      </w:pPr>
      <w:r>
        <w:rPr>
          <w:rFonts w:ascii="Times New Roman" w:hAnsi="Times New Roman" w:eastAsia="Times New Roman" w:cs="Times New Roman"/>
        </w:rPr>
        <w:t>Era abakabaka ab’ensi, abaakola obwenzi naye era ne babeera naye mu bweyagaza, balimukaabirira, ne bamukungubagira, bwe banaalaba omukka ogw’okwokebwa kwe, nga bayimiridde ewala olw’entiisa y’okubonyaabonyezebwa kwe, nga boogera nti, Ai, ai, ekibuga ekyo ekikulu Babulooni, ekibuga ek’amaanyi! kubanga mu ssaawa emu omusango gwo gutuuse. ... Abasuubuzi b’ebintu bino, abaagaggawazibwa naye, balibeera bayimiridde ewala olw’entiisa y’okubonyaabonyezebwa kwe, nga bakaaba era nga bakungubaga, nga boogera nti, Ai, ai, ekibuga ekyo ekikulu, ekyayambalanga linena ennyonjo, n’erangi ya paapulo, n’ey’obumyufu, era nga kiyambaziddwa zzaabu, n’amayinja ag’omuwendo, ne lulu! Kubanga mu ssaawa emu obugagga obungi bwe buzikiridde. Era buli mukungu w’ekyombo, n’abo bonna abali ku byombo, n’abavuganyi b’ebyombo, n’abo bonna abasuubuza mu nnyanja, baayimirira ewala, ne bakaaba bwe baalaba omukka ogw’okwokebwa kwe, nga boogera nti, Ekibuga ki kifaanana ng’ekibuga kino ekikulu! Ne baseesa enfuufu ku mitwe gyabwe, ne bakaaba, nga bakaaba ne bakungubaga, nga boogera nti, Ai, ai, ekibuga ekyo ekikulu, mwekagaggawazibwa bonna abaalina ebyombo mu nnyanja olw’omuwendo gwaakyo omunene! kubanga mu ssaawa emu kifuuse amatongo. Okubikkulirwa 18:9-10, 15-19.</w:t>
      </w:r>
    </w:p>
    <w:p>
      <w:pPr>
        <w:pStyle w:val="ArticleBody"/>
        <w:jc w:val="left"/>
      </w:pPr>
      <w:r>
        <w:rPr>
          <w:rFonts w:ascii="Times New Roman" w:hAnsi="Times New Roman" w:eastAsia="Times New Roman" w:cs="Times New Roman"/>
        </w:rPr>
        <w:t>‘Essaawa’ mwe okusalirwa omusango ku bwa Papa kutuukirizibwa, ye ‘ssaawa’ eya Okubikkulirwa kkumi n’emu, ye ‘ssaawa y’ekikankano ekinene ky’ettaka,’ era eraga ekiseera ky’etteeka lya Ssande ekitandika ku tteeka lya Ssande mu United States ne kigenda mu maaso okutuusa lwe Mikaeri ayimirira era ekiseera eky’okusaasirwa ky’abantu ne kiggalwaawo. Abagenderera obugatte bw’ensi yonna abaakyayanga omwenzi omukulu, naye ne bakkiriziganya okuwa obwakabaka bwabwe gy’ali okumala essaawa emu, si kyokka nti baddamu ‘kitalo, kitalo’ emirundi esatu, wabula ne babuuza nti, ‘Ekibuga ki ekifaanagana n’ekibuga kino ekikulu?’ Ne mu Kitabo kya Ezeekyeri ne babuuza ekibuuzo ekyo.</w:t>
      </w:r>
    </w:p>
    <w:p>
      <w:pPr>
        <w:pStyle w:val="ArticleScripture"/>
        <w:jc w:val="left"/>
      </w:pPr>
      <w:r>
        <w:rPr>
          <w:rFonts w:ascii="Times New Roman" w:hAnsi="Times New Roman" w:eastAsia="Times New Roman" w:cs="Times New Roman"/>
        </w:rPr>
        <w:t>Era balireeta ddoboozi lyabwe okuwulirwa ku ggwe, era balikaaba mu nnaku ennyo, era balisuula enfuufu ku mitwe gyabwe, ne beeyingiza mu nkuka. Era balyejjawo enviiri zaabwe ddala ku lulwo, ne beesiba olugoye lw’ebiwero, era balikulirira ku lulwo n’ennaku y’omutima n’okukaaba okw’ennaku ennyo. Era mu kwakaaba kwabwe balitwala oluyimba lw’okukungubaga ku lulwo, ne bakukungubagira, nga boogera nti, Kibuga ki ekifaanana Ttuulo, nga kyazikiriziddwa wakati mu nnyanja? Bwe byava mu nnyanja ebyamaguzi byo, wajuza amawanga amangi; wafuula abakabaka b’ensi bagagga n’obungi bw’obugagga bwo n’ebyamaguzi byo. Mu biro lwe onoomenyebwanga amayengo g’ennyanja mu buziba bw’amazzi, ebyamaguzi byo n’ekibiina kyo kyonna ekiri wakati mu ggwe birigwa. Abatuula ku bizinga byonna balyewuunya ku lulwo, era abakabaka baabwe balitya nnyo, balikankana, obwenyi bwabwe ne buwuniikirira. Abasuubuzi ab’omu bantu balikusoōza; oliba ntiisa, so toobangawo nate. Ezekyeri 27:30-36.</w:t>
      </w:r>
    </w:p>
    <w:p>
      <w:pPr>
        <w:pStyle w:val="ArticleBody"/>
        <w:jc w:val="left"/>
      </w:pPr>
      <w:r>
        <w:rPr>
          <w:rFonts w:ascii="Times New Roman" w:hAnsi="Times New Roman" w:eastAsia="Times New Roman" w:cs="Times New Roman"/>
        </w:rPr>
        <w:t>Ezekyeri ateeka ku mannya ekibuga nga "Ttuulo", ekizikirizibwa wakati mu nnyanja? Isaaya, ng’ayogera ku mulaya wa Ttuulo (Tyrus), oyo era ye "omulaya omukulu" owa Okubikkulirwa, ye Ekkanisa Katolika, era amumanyisa nga ekibuga eky’okuwa engule.</w:t>
      </w:r>
    </w:p>
    <w:p>
      <w:pPr>
        <w:pStyle w:val="ArticleScripture"/>
        <w:jc w:val="left"/>
      </w:pPr>
      <w:r>
        <w:rPr>
          <w:rFonts w:ascii="Times New Roman" w:hAnsi="Times New Roman" w:eastAsia="Times New Roman" w:cs="Times New Roman"/>
        </w:rPr>
        <w:t>Kino kye kibuga kyammwe eky’okusanyuka, ekyasookera ddala mu nnaku ez’edda ennyo? Ebigere byakyo bijikitwala wala nnyo okugenda okubeera ng’omugenyi. Ani atutte ekiteeso kino ku Ttuulo, ekibuga ekiwa engule, abasuubuzi baakyo balangira, n’abatambuza ebyamaguzi baayo be b’ekitiibwa ky’ensi? Mukama ow’eggye ye yakisazeewo, okuzigya amalala g’ekitiibwa kyonna, n’okuleeta mu kunyoomebwa bonna ab’ekitiibwa ab’ensi. Isaaya 23:7-9.</w:t>
      </w:r>
    </w:p>
    <w:p>
      <w:pPr>
        <w:pStyle w:val="ArticleBody"/>
        <w:jc w:val="left"/>
      </w:pPr>
      <w:r>
        <w:rPr>
          <w:rFonts w:ascii="Times New Roman" w:hAnsi="Times New Roman" w:eastAsia="Times New Roman" w:cs="Times New Roman"/>
        </w:rPr>
        <w:t>Obwa Papa kye “ekibuga ekitikkiddwa engule,” kubanga ye yeegamba nti atuula ng’Omugabekazi afuga obumu obusatu.</w:t>
      </w:r>
    </w:p>
    <w:p>
      <w:pPr>
        <w:pStyle w:val="ArticleScripture"/>
        <w:jc w:val="left"/>
      </w:pPr>
      <w:r>
        <w:rPr>
          <w:rFonts w:ascii="Times New Roman" w:hAnsi="Times New Roman" w:eastAsia="Times New Roman" w:cs="Times New Roman"/>
        </w:rPr>
        <w:t>Obungi bwe yeewadde ekitiibwa era n’abeera ng’eyeeyagalira mu buggagga, obwenkana obwo mumuwe obubabiro n’ennaku; kubanga mu mutima gwe agamba nti, ‘Ntuula nga nnamulondo, si nnamwandu, era sijja kulaba nnaku.’ Okubikkulirwa 18:7.</w:t>
      </w:r>
    </w:p>
    <w:p>
      <w:pPr>
        <w:pStyle w:val="ArticleBody"/>
        <w:jc w:val="left"/>
      </w:pPr>
      <w:r>
        <w:rPr>
          <w:rFonts w:ascii="Times New Roman" w:hAnsi="Times New Roman" w:eastAsia="Times New Roman" w:cs="Times New Roman"/>
        </w:rPr>
        <w:t>Ezekyeri yagamba nti omusango gw’omulaya gutuukiriziddwa mu makkati g’ennyanja, mu kikungubago kye ku lwa Tyrus.</w:t>
      </w:r>
    </w:p>
    <w:p>
      <w:pPr>
        <w:pStyle w:val="ArticleScripture"/>
        <w:jc w:val="left"/>
      </w:pPr>
      <w:r>
        <w:rPr>
          <w:rFonts w:ascii="Times New Roman" w:hAnsi="Times New Roman" w:eastAsia="Times New Roman" w:cs="Times New Roman"/>
        </w:rPr>
        <w:t>Ekigambo kya Mukama ne kiza nate gye ndi, nga kigamba nti, Kaakano, ggwe mwana w’omuntu, yimbira Ttuulo oluyimba olw’okukungubaga. ... Amato ga Talusi gaakuyimbira mu katale ko; era wajjuzibwa, ne ofuuka wa kitiibwa nnyo wakati mu nnyanja. Abavuvuunzi bo bakuleese mu mazzi amanene; omuyaga ogwa ebuvanjuba gukumenye mu makkati g’ennyanja. Ezekyeri 27:1, 2, 25, 26.</w:t>
      </w:r>
    </w:p>
    <w:p>
      <w:pPr>
        <w:pStyle w:val="ArticleBody"/>
        <w:jc w:val="left"/>
      </w:pPr>
      <w:r>
        <w:rPr>
          <w:rFonts w:ascii="Times New Roman" w:hAnsi="Times New Roman" w:eastAsia="Times New Roman" w:cs="Times New Roman"/>
        </w:rPr>
        <w:t>Ye "omuyaga oguva mu buvanjuba" aleeta okusala omusango ku malaya wa Ttuulo, ekibuga ekitikka engule, era "omuyaga oguva mu buvanjuba" kye kifaananyi ky'Obusiraamu. Entalo abakabaka kkumi ze baleetera Obusiraamu ze zizikiriza obwa Papa obw'ennaku ez'enkomerero. Okutegeera kw'abakabaka kkumi nti balimbiddwa nakwo kuleeta okutya mu mitima gyabwe.</w:t>
      </w:r>
    </w:p>
    <w:p>
      <w:pPr>
        <w:pStyle w:val="ArticleScripture"/>
        <w:jc w:val="left"/>
      </w:pPr>
      <w:r>
        <w:rPr>
          <w:rFonts w:ascii="Times New Roman" w:hAnsi="Times New Roman" w:eastAsia="Times New Roman" w:cs="Times New Roman"/>
        </w:rPr>
        <w:t>Olulungi nnyo, essanyu ly’ensi yonna, ye Olusozi Sayuuni, ku njuyi ez’omu kkono, ekibuga ky’Kabaka Omukulu. Katonda amanyiddwa mu malubiri gaalyo ng’ekiddukiro. Kubanga, laba, bakabaka bakuŋŋaanye; ne bayita wamu. Baaliraba ne beewuunya; ne batitimuka, ne badduka mangu. Entiisa yabakwata awo, n’obulumi ng’obw’omukyala ali mu kuzaala. Ggwe omenya ebyombo bya Tarshish n’omuyaga ogw’ebuvanjuba. Nga bwe twawulira, era bwe twalabye mu kibuga kya Mukama ow’eggye, mu kibuga kya Katonda waffe: Katonda anakinyweza emirembe n’emirembe. Sela. Zabbuli 48:2–8.</w:t>
      </w:r>
    </w:p>
    <w:p>
      <w:pPr>
        <w:pStyle w:val="ArticleBody"/>
        <w:jc w:val="left"/>
      </w:pPr>
      <w:r>
        <w:rPr>
          <w:rFonts w:ascii="Times New Roman" w:hAnsi="Times New Roman" w:eastAsia="Times New Roman" w:cs="Times New Roman"/>
        </w:rPr>
        <w:t>Abagenda okufuula ensi yonna emu baatunuulira Obwakabaka bwa Katonda, nga buyimiririrwa ekibuga Yerusaalemi, naye ne balonda "ekibuga ekinene ekyo" Babiloni okuba omutwe gwabwe. Katonda bw'anaasalira omusango ekibuga ekinene ekyo, bakaaba era bakungubaga nga bategeera nti bazikiridde, kubanga ekibuga ekinene kye baalonda kimenyeddwa mu ttumbi ly'ennyanja, olw'olutalo Islamu (omuyaga ogw'ebuvanjuba) lwe yabaleetera. Era olutalo luno lweyongera mu maanyi nga lugenda lulinnyirira, kubanga luli ng'omukazi ali mu bulumi bw'okuzaala.</w:t>
      </w:r>
    </w:p>
    <w:p>
      <w:pPr>
        <w:pStyle w:val="ArticleBody"/>
        <w:jc w:val="left"/>
      </w:pPr>
      <w:r>
        <w:rPr>
          <w:rFonts w:ascii="Times New Roman" w:hAnsi="Times New Roman" w:eastAsia="Times New Roman" w:cs="Times New Roman"/>
        </w:rPr>
        <w:t>Obwakabaka bwa Katonda bwe babonyaabonya olw’Obwa Papa bulagibwa mu Danyeri essuula ey’okubiri, mwe tubulirwa nti mu "ennaku za bakabaka bano [ab’ensi yonna]," Katonda ajja kuteekawo obwakabaka bwe obutaggwaawo.</w:t>
      </w:r>
    </w:p>
    <w:p>
      <w:pPr>
        <w:pStyle w:val="ArticleScripture"/>
        <w:jc w:val="left"/>
      </w:pPr>
      <w:r>
        <w:rPr>
          <w:rFonts w:ascii="Times New Roman" w:hAnsi="Times New Roman" w:eastAsia="Times New Roman" w:cs="Times New Roman"/>
        </w:rPr>
        <w:t>Era mu nnaku z’abakabaka abo Katonda ow’eggulu alitereeza obwakabaka, obutajja kusanyizibwawo: era obwakabaka obwo tebulisigibwa eri abantu abalala, naye bulimenyamenya n’okuzikiriza obwakabaka buno bwonna, era buliyimirira emirembe gyonna. Danyeri 2:44.</w:t>
      </w:r>
    </w:p>
    <w:p>
      <w:pPr>
        <w:pStyle w:val="ArticleBody"/>
        <w:jc w:val="left"/>
      </w:pPr>
      <w:r>
        <w:rPr>
          <w:rFonts w:ascii="Times New Roman" w:hAnsi="Times New Roman" w:eastAsia="Times New Roman" w:cs="Times New Roman"/>
        </w:rPr>
        <w:t>Abamilleraiti baakkiriza nti baali babeera mu "ennaku z’abakabaka bano," naye abakabaka kkumi ab’Okubikkulirwa ekkumi n’omusanvu tebaali banayingira mu byafaayo; mu mazima, kaakano beetandika okweyoleka. Abamilleraiti baali mu butuufu, naye okutegeera kwabwe kwali kutono. Obwakabaka bwa Katonda obuteekebwawo mu nnaku z’abakabaka b’Okubikkulirwa ekkumi n’omusanvu n’ekkumi n’omunaana, ye bbanga ly’enkuba ey’enkomerero.</w:t>
      </w:r>
    </w:p>
    <w:p>
      <w:pPr>
        <w:pStyle w:val="ArticleScripture"/>
        <w:jc w:val="left"/>
      </w:pPr>
      <w:r>
        <w:rPr>
          <w:rFonts w:ascii="Times New Roman" w:hAnsi="Times New Roman" w:eastAsia="Times New Roman" w:cs="Times New Roman"/>
        </w:rPr>
        <w:t>Nnalaba nti bonna bakaza amaaso era banywisa amagezi gaabwe ku kizibu ekikulu ekibali mu maaso ekirindiridde okubatuukako. Ebibi bya Isirayiri biteekwa okusooka okugenda mu musango. Ekibi kyonna kiteekwa okwatulibwa mu kifo ekitukuvu; olwo omulimu gunaagendera mu maaso. Kiteekwa okukolebwa kaakano. Abasigaddewo mu kiseera ky’obuzibu balikaaba nti, Katonda wange, Katonda wange, lwaki onvuddeko?</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alitandikawo obwakabaka bwe. Tewali afuna enkuba ey’oluvannyuma okujjako abo abakola buli kye basobola. Kristo yandituyambye. Bonna basobola okuba abawanguzi olw’ekisa kya Katonda, okuyita mu musaayi gwa Yesu. Eggulu lyonna lifaayo ku mulimu guno. Bamalayika nabo bafaayo. Spalding and Magan, 3.</w:t>
      </w:r>
    </w:p>
    <w:p>
      <w:pPr>
        <w:pStyle w:val="ArticleBody"/>
        <w:jc w:val="left"/>
      </w:pPr>
      <w:r>
        <w:rPr>
          <w:rFonts w:ascii="Times New Roman" w:hAnsi="Times New Roman" w:eastAsia="Times New Roman" w:cs="Times New Roman"/>
        </w:rPr>
        <w:t>Mu biro by’enkuba ey’enkomerero, abalayika bwe basumulula empewo ennya, mu "nnaku z’abaami bano," Kristo ateekawo Obwakabaka Bwe. Enkuba ey’enkomerero eyeyongerayo, era yatandika okutonnya ku Ssettemba 11, 2001, akabi akasatu bwe kaatuuka mu byafaayo, naye obusungu bw’amawanga bwaziyizibwa amangu ddala. Kiyongera okukambirira mu maanyi, okutuusa ku tteeka erikwata ku Ssande mu United States, bwe liteekaawo okuzikirira kw’eggwanga. Ekibonerezo ekyo ekweyongera ne kweyongerayo nga buli ggwanga erirala ligoberera ekyokulabirako kya United States, n’olwekyo ne lifuna ebibonerezo bye bimu. Kweyongera okukambirira okutuusa ku kuggwaawo kw’ebbanga ery’ekisa. Kyeyongera nga omukazi ali mu bulumi bw’okuzaala.</w:t>
      </w:r>
    </w:p>
    <w:p>
      <w:pPr>
        <w:pStyle w:val="ArticleBody"/>
        <w:jc w:val="left"/>
      </w:pPr>
      <w:r>
        <w:rPr>
          <w:rFonts w:ascii="Times New Roman" w:hAnsi="Times New Roman" w:eastAsia="Times New Roman" w:cs="Times New Roman"/>
        </w:rPr>
        <w:t>Tujja okwongera ku kwekenneenya kw’ekitonde eky’omunaana ku musanvu mu kiwandiiko ekiddako.</w:t>
      </w:r>
    </w:p>
    <w:p>
      <w:pPr>
        <w:pStyle w:val="ArticleScripture"/>
        <w:jc w:val="left"/>
      </w:pPr>
      <w:r>
        <w:rPr>
          <w:rFonts w:ascii="Times New Roman" w:hAnsi="Times New Roman" w:eastAsia="Times New Roman" w:cs="Times New Roman"/>
        </w:rPr>
        <w:t>Okutuusa nga abo abagamba nti bali mu mazima bakyali bawereza Setaani, ekisiikirize kye eky’ekuzimu kirisalako okulaba kwabwe eri Katonda n’eggulu. Baaliba ng’abo abafiiriddwa okwagala kwabwe okwasooka. Tebasobola kulaba ebituufu eby’obutaggwaawo. Ebyo Katonda bye yatutegekera byeragiddwa mu Zekaliya, essuula 3 n’4, era 4:12-14: ‘Ne nnamuddamu nate ne mmugamba nti, Bino bitabi bibiri by’omuzeyituuni, ebiyita mu mitubu ebiri egy’zzaabu ne bisindika amafuta ag’ezzaabu okuva mu byo? N’addamu n’aŋŋamba nti, Tomanyi bino kye biba? Ne mmugamba nti, Nedda, mukama wange. N’alyoka agamba nti, Bano be basiigibwa amafuta ababiri, abayimirira awali Mukama w’ensi yonna.’</w:t>
      </w:r>
    </w:p>
    <w:p>
      <w:pPr>
        <w:pStyle w:val="ArticleScripture"/>
        <w:jc w:val="left"/>
      </w:pPr>
      <w:r>
        <w:rPr>
          <w:rFonts w:ascii="Times New Roman" w:hAnsi="Times New Roman" w:eastAsia="Times New Roman" w:cs="Times New Roman"/>
        </w:rPr>
        <w:t>Omukama ajjudde ebikozesebwa byonna. Tewali ky’amubuze mu by’obuweereza. Kuva ku butakkiriza bwaffe, obw’ensi bw’affe, okwogera kwaffe okwa bwereere, n’obutakkiriza obulabisibwa mu njogaano yaffe, kwe kireeta ebisiikirize ebiriko ekizikiza okukuŋaana okutwetooloola. Kristo tabikkulibwa mu bigambo oba mu kikula ng’oyo omwagalwa ddala, era asukkiridde ab’omu mutwalo. Bwe kiba nti emmeeme esanyukira okwewaggula mu bwereere, Omwoyo wa Mukama asobola okugikolera kitono nnyo. Okulaba kwaffe okutono kulaba ekisiikirize, naye tekusobola kulaba ekitiibwa ekiri ewalako. Bamalayika bakutte empewo ennya, eziragiddwa ng’embalaasi ey’ekiruyi eyagala okwiyibula n’okudduka mangu ku maaso g’ensi yonna, nga eleeta okuzikiriza n’okufa mu kkubo lyayo.</w:t>
      </w:r>
    </w:p>
    <w:p>
      <w:pPr>
        <w:pStyle w:val="ArticleScripture"/>
        <w:jc w:val="left"/>
      </w:pPr>
      <w:r>
        <w:rPr>
          <w:rFonts w:ascii="Times New Roman" w:hAnsi="Times New Roman" w:eastAsia="Times New Roman" w:cs="Times New Roman"/>
        </w:rPr>
        <w:t>Tunaabeera twebase nga tuli kumpi ddala n’okuyingira mu nsi ey’obutaggwaawo? Tunaabeera abazibe mu mwoyo, abakakanyavu mu mwoyo, era ng’abafu? Aa, singa mu makanisa gaffe twandibadde tulina Omwoyo wa Katonda n’omukka gwe ogufuuwibwa mu bantu be, balyoke bayime ku bigere byabwe era babeere balamu. Tulina okulaba nti ekkubo kititi, era oluggi lutiti. Naye bwe tuyita mu luggi olutiti, obugazi bwalwo tebuli mpeera. Manuscript Releases, Voliyumu 20, omuko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mwenda</dc:title>
  <dc:subject>Okubikkulibwa kw'ekyama eky'obunnabbi ekyasembayo: Okuggulwawo akasiba okutuuka ku ntikko okukolebwa Empologoma ey'ekika kya Yuda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