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mukaaga</w:t>
      </w:r>
    </w:p>
    <w:p>
      <w:pPr>
        <w:pStyle w:val="ArticleSubtitle"/>
        <w:jc w:val="left"/>
      </w:pPr>
      <w:r>
        <w:rPr>
          <w:rFonts w:ascii="Arial" w:hAnsi="Arial" w:eastAsia="Arial" w:cs="Arial"/>
        </w:rPr>
        <w:t>Okusaba kwa Danyeri n'ekyama ky'obwakabaka obw'omunaana: Okubikkulirwa okw'ennaku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Mu ssuula kkumi na musanvu ne kkumi na munaana ez’Okubikkulirwa, malayika aleetera Yokaana ekyolesebwa eky’okusalirwa omusango ogw’obwa Paapa. Mu kulambululwa kw’omusango gwe ogw’enkomerero, obwakabaka obwogerwako mu by’obunnabbi bya Baibuli bukiikirizibwa.</w:t>
      </w:r>
    </w:p>
    <w:p>
      <w:pPr>
        <w:pStyle w:val="ArticleScripture"/>
        <w:jc w:val="left"/>
      </w:pPr>
      <w:r>
        <w:rPr>
          <w:rFonts w:ascii="Times New Roman" w:hAnsi="Times New Roman" w:eastAsia="Times New Roman" w:cs="Times New Roman"/>
        </w:rPr>
        <w:t>Era wano we wali amagezi. Emitwe omusanvu gye nsozi omusanvu, ku zo omukazi mw’atudde. Era waliwo bakabaka omusanvu: bataano bagudde, omu aliwo, omulala tannaba kujja; naye bw’anaatuuka, alimala akaseera katono. N’ekisolo ekyaaliwo, ate tekiriwo, kye ky’omunaana, era kiva mu basanvu, era kigenda mu kuzikirira. Okubikkulirwa 17:9-11.</w:t>
      </w:r>
    </w:p>
    <w:p>
      <w:pPr>
        <w:pStyle w:val="ArticleBody"/>
        <w:jc w:val="left"/>
      </w:pPr>
      <w:r>
        <w:rPr>
          <w:rFonts w:ascii="Times New Roman" w:hAnsi="Times New Roman" w:eastAsia="Times New Roman" w:cs="Times New Roman"/>
        </w:rPr>
        <w:t>Yokaana yali atwaliddwa mu mwoyo okutuuka mu 1798, gye yategeezebwa nti emitwe musanvu egy’ensolo eyali etikkidde omukazi ow’Obupapa zaali bakabaka musanvu. Kabaka aweereza okutegeeza obwakabaka, era mu bunabbi bwa Bayibuli, obwakabaka bukirizibwa ng’omutwe. Mu 1798, obwakabaka butaano bwali bugudde, era ekimu kyali kifuga. Ekya musanvu kyali kiky’omu maaso, era kyali kiwakiririzibwa bakabaka kkumi. Awo Yokaana n’ategeezebwa nti obwakabaka bw’omunaana bwali ensolo ey’Obupapa, ey’omu musanvu. Obupapa bwali obwakabaka obw’okutaano, era bwali bufunye ekiwundu eky’okufa; bwe kiwona ekiwundu kyakyo eky’okufa, olwo kiba omutwe ogw’omunaana ogw’omu musanvu.</w:t>
      </w:r>
    </w:p>
    <w:p>
      <w:pPr>
        <w:pStyle w:val="ArticleBody"/>
        <w:jc w:val="left"/>
      </w:pPr>
      <w:r>
        <w:rPr>
          <w:rFonts w:ascii="Times New Roman" w:hAnsi="Times New Roman" w:eastAsia="Times New Roman" w:cs="Times New Roman"/>
        </w:rPr>
        <w:t>Mu Danyeri essuula bbiri, obwakabaka obusooka ennya bwe Babulooni, Meedi ne Perusi, Bugiriki ne Loma. Ebyo obwakabaka obuna ebyennyini era bukiikirira obwakabaka obw’omwoyo obuna, era wamu biraga abakabaka munaana, oba emitwe gy’Okubikkulirwa essuula kkumi n’omusanvu, kubanga Yesu bulijjo ayoleka enkomerero y’ekintu ng’agiwa ekifaananyi okuva ku ntandikwa yaakyo. Danyeri essuula bbiri ye y’asoose okwogera ku bwakabaka mu bunnabbi bwa Baibuli, ate Okubikkulirwa essuula kkumi n’omusanvu ye y’eyasembayo; kale biteekwa okukkirana, kubanga Katonda takyuka.</w:t>
      </w:r>
    </w:p>
    <w:p>
      <w:pPr>
        <w:pStyle w:val="ArticleBody"/>
        <w:jc w:val="left"/>
      </w:pPr>
      <w:r>
        <w:rPr>
          <w:rFonts w:ascii="Times New Roman" w:hAnsi="Times New Roman" w:eastAsia="Times New Roman" w:cs="Times New Roman"/>
        </w:rPr>
        <w:t>Obwakabaka obutaano obwagwa mu 1798, bwali Babulooni ey’omwoyo, obwa Paapa. Obwakabaka obw’omukaaga obwali mu buyinza mu 1798, bwali obwakabaka obw’ennyanga bbiri, obwafaananyizibwa obwakabaka obw’ennyanga bbiri bw’Abameedi n’Abaperusi. Obwakabaka obw’omusanvu, olulimu bakabaka kkumi, nga mu 1798 tebanaba kujja, lye gavumenti emu ey’ensi yonna, eyafaananyizibwa Obugereeki, gavumenti emu ey’ensi yonna ey’Alekisanda Omunene. Omutwe ogw’omunaana, ogw’omu ku omusanvu, gwali obwakabaka obutaano obwali bufunye ekiwundu eky’okuttisa, kyokka ne buddamu okuba bulamu bwe ekiwundu eky’okuttisa bwe kyawonyezebwa.</w:t>
      </w:r>
    </w:p>
    <w:p>
      <w:pPr>
        <w:pStyle w:val="ArticleBody"/>
        <w:jc w:val="left"/>
      </w:pPr>
      <w:r>
        <w:rPr>
          <w:rFonts w:ascii="Times New Roman" w:hAnsi="Times New Roman" w:eastAsia="Times New Roman" w:cs="Times New Roman"/>
        </w:rPr>
        <w:t>Omusango ogw’omwenzi omukulu gutuukirira mu ‘ssaawa’ y’obunkenke bw’etteeka lya Sande, nga ky’ekiseera ekitandika n’etteeka lya Sande mu Amerika ne kigenda mu byafaayo okutuusa ng’okuggalwa kw’ekiseera ky’okugezesebwa kw’abantu kutuuse. Mu ‘ssaawa’ eyo, nga mu Danyeri kiyitibwa ‘ennaku z’abakabaka bano’, Katonda alissaawo Obwakabaka Bwe. Mu ‘ssaawa’ eyo enkuba ey’enkomerero etonnya.</w:t>
      </w:r>
    </w:p>
    <w:p>
      <w:pPr>
        <w:pStyle w:val="ArticleScripture"/>
        <w:jc w:val="left"/>
      </w:pPr>
      <w:r>
        <w:rPr>
          <w:rFonts w:ascii="Times New Roman" w:hAnsi="Times New Roman" w:eastAsia="Times New Roman" w:cs="Times New Roman"/>
        </w:rPr>
        <w:t>Enkuba ey’oluvannyuma ejja okutonnya ku abo abalongoofu—olwo bonna bajja okufuna enkuba eyo nga bwe kyali edda.</w:t>
      </w:r>
    </w:p>
    <w:p>
      <w:pPr>
        <w:pStyle w:val="ArticleScripture"/>
        <w:jc w:val="left"/>
      </w:pPr>
      <w:r>
        <w:rPr>
          <w:rFonts w:ascii="Times New Roman" w:hAnsi="Times New Roman" w:eastAsia="Times New Roman" w:cs="Times New Roman"/>
        </w:rPr>
        <w:t>Bwe bamalayika bana balekawo, Kristo ajjakuteekawo Obwakabaka Bwe. Tewali afuna enkuba ey’enkomerero wabula abo abakola byonna bye basobola. Spalding ne Magan, 3.</w:t>
      </w:r>
    </w:p>
    <w:p>
      <w:pPr>
        <w:pStyle w:val="ArticleBody"/>
        <w:jc w:val="left"/>
      </w:pPr>
      <w:r>
        <w:rPr>
          <w:rFonts w:ascii="Times New Roman" w:hAnsi="Times New Roman" w:eastAsia="Times New Roman" w:cs="Times New Roman"/>
        </w:rPr>
        <w:t>Okuyiwa kw'enkuba ey'oluvannyuma kugenda kutuukirira mpola mpola, kubanga kutagana n'okusala omusango, era okusala omusango kugenda kutuukirira mpola mpola. Abamillerite baategeera nti babeeranga mu bigere by'ekifaananyi kya Danyeri essuula ey'okubiri. Baakkiriza nti Loma ye obwakabaka obw'ensi obwasembayo, era baali batuufu, naye okumanya kwabwe kwali kutono.</w:t>
      </w:r>
    </w:p>
    <w:p>
      <w:pPr>
        <w:pStyle w:val="ArticleBody"/>
        <w:jc w:val="left"/>
      </w:pPr>
      <w:r>
        <w:rPr>
          <w:rFonts w:ascii="Times New Roman" w:hAnsi="Times New Roman" w:eastAsia="Times New Roman" w:cs="Times New Roman"/>
        </w:rPr>
        <w:t>"Ennaku z'abakabaka bano," ziboneka mu byafaayo by'obwakabaka bwa Loma, naye si byafaayo bya Loma ey'obusama oba eya Papa; wabula bya Loma ey'omu biro bya leero. Abamillerite baatwala Loma ey'obusama n'eya Papa ng'obwakabaka bumwe, era mu ngeri eyo ne bakozesa omutundu okuva mu kitabo kya Ezekiel ogweyogera ku kabaka ow'enkomerero owa Yuda (Zedekiah), okuwagira okutegeera kwabwe.</w:t>
      </w:r>
    </w:p>
    <w:p>
      <w:pPr>
        <w:pStyle w:val="ArticleScripture"/>
        <w:jc w:val="left"/>
      </w:pPr>
      <w:r>
        <w:rPr>
          <w:rFonts w:ascii="Times New Roman" w:hAnsi="Times New Roman" w:eastAsia="Times New Roman" w:cs="Times New Roman"/>
        </w:rPr>
        <w:t>Naawe, omulangira omuvve era omubi owa Isirayiri, olunaku lwo lwatuuse, lwe kibi liggwawo, Bw’ati bw’agamba Mukama Katonda; Muggemu ekiremba, era muggemu engule: tebiribeera nga bwe byali: mulinnyise oyo ali wansi, era musse wansi oyo ali waggulu. Ndikivuunika, ndikivuunika, ndikivuunika; era tekiribaawo nate, okutuusa lw’ajja oyo alirina obuyinza; era ndimuwe. Ezekyeri 21:25-27.</w:t>
      </w:r>
    </w:p>
    <w:p>
      <w:pPr>
        <w:pStyle w:val="ArticleBody"/>
        <w:jc w:val="left"/>
      </w:pPr>
      <w:r>
        <w:rPr>
          <w:rFonts w:ascii="Times New Roman" w:hAnsi="Times New Roman" w:eastAsia="Times New Roman" w:cs="Times New Roman"/>
        </w:rPr>
        <w:t>Okuva ku Zeddekiya waalibaawo obwakabaka busatu obwaliba “buggibwawo,” obwalitwala eri Kristo, oyo “alina eddembe eryo” okufuga. Babulooni, Meedi ne Perusi ne Bugiriiki byonna byandiggibwawo okutuusa ku bwakabaka bwa Loma, era mu byafaayo eby’obwakabaka obwo obw’okuna, Kristo yandijja n’ateekawo obwakabaka. Ekyo kyennyini kye yakola.</w:t>
      </w:r>
    </w:p>
    <w:p>
      <w:pPr>
        <w:pStyle w:val="ArticleScripture"/>
        <w:jc w:val="left"/>
      </w:pPr>
      <w:r>
        <w:rPr>
          <w:rFonts w:ascii="Times New Roman" w:hAnsi="Times New Roman" w:eastAsia="Times New Roman" w:cs="Times New Roman"/>
        </w:rPr>
        <w:t>Mu abo abaali bakulembera eggwanga okulizikiriza mangu, asinga obukulu yali Zedekiya, kabaka waabwe. N’abuulekera ddala okuwabulwa kwa Mukama okwayitira mu bannabbi, n’erabira obubanja bw’okwebaza bwe yali abanja Nebukadduneeza, era n’amenya ekirayiro ekikkakkamu eky’obwesige kye yalayira mu linnya lya Mukama Katonda wa Isirayiri; kabaka wa Yuda n’ajeemera bannabbi, n’ajeemera omugabirizi we, era n’ajeemera Katonda we. Mu bwereere bw’amagezi ge n’akyukira okunoonya obuyambi eri mulabe ow’edda ow’enkulaakulana ya Isirayiri, nga atuma ababaka be e Misiri bamuwe embalaasi n’abantu abangi.</w:t>
      </w:r>
    </w:p>
    <w:p>
      <w:pPr>
        <w:pStyle w:val="ArticleScripture"/>
        <w:jc w:val="left"/>
      </w:pPr>
      <w:r>
        <w:rPr>
          <w:rFonts w:ascii="Times New Roman" w:hAnsi="Times New Roman" w:eastAsia="Times New Roman" w:cs="Times New Roman"/>
        </w:rPr>
        <w:t>‘Anaawangula?’ Mukama n’abuuza ku oyo eyali mu ngeri eyo embi ennyo eyamenya obwesigwa obutukuvu bwonna; ‘anaawonya akola ebyo? oba amenye endagaano, n’alokolwa? Nga bwe ndi omulamu, bw’ayogera Mukama Katonda, ddala mu kifo awabeerera kabaka eyamufuula kabaka, ekirayiro kye yanyooma n’endagaano gy’amenya, era awamu naye wakati mu Babulooni we y’anaafirirayo. Era Falaawo n’eggye lye eddene n’ekibiina ekinene tebalimuwagira mu lutalo: ... kubanga yanyooma ekirayiro ng’amennye endagaano, newaakubadde nga yassaako omukono, era nga yakoze ebyo byonna, tajja kuwona.’ Ezekyeri 17:15-18.</w:t>
      </w:r>
    </w:p>
    <w:p>
      <w:pPr>
        <w:pStyle w:val="ArticleScripture"/>
        <w:jc w:val="left"/>
      </w:pPr>
      <w:r>
        <w:rPr>
          <w:rFonts w:ascii="Times New Roman" w:hAnsi="Times New Roman" w:eastAsia="Times New Roman" w:cs="Times New Roman"/>
        </w:rPr>
        <w:t>"Ku 'omulangira omubi atali mutukuvu' kwatuuka olunaku olw’enkomerero olw’okusalirwa omusango. 'Musumulule ekinnyeenya,' Mukama n’alagira, 'muggyeeko engule.' Okutuusa Kristo yennyini lwe anaateekaawo obwakabaka bwe, Yuda teyakkirizibwanga nate okubeerawo n’kabaka. 'Ndikikyukakyusa, ndikikyukakyusa, ndikikyukakyusa,' bwe lyali tteeka lya Katonda ku entebe y’obwakabaka ey’ennyumba ya Dawudi; 'era tekiribaawo nate okutuusa lw’ajja oyo alina eddembe eryo; era ndimuwa.' Ezekyeri 21:25-27." Bannabbi n’Abakabaka, 450, 451.</w:t>
      </w:r>
    </w:p>
    <w:p>
      <w:pPr>
        <w:pStyle w:val="ArticleBody"/>
        <w:jc w:val="left"/>
      </w:pPr>
      <w:r>
        <w:rPr>
          <w:rFonts w:ascii="Times New Roman" w:hAnsi="Times New Roman" w:eastAsia="Times New Roman" w:cs="Times New Roman"/>
        </w:rPr>
        <w:t>Miller yali mutuufu, naye okutegeera kwe kwali kukomekkerezeddwa, kubanga obwakabaka Kristo bwe yateekaawo nga atambulira mu bantu tebwali obwakabaka obwasembayo obw'ensi. Wakyaliwo abakabaka bana oluvannyuma lw'obwakabaka bwa Roma ey'abapagana. Naye Kristo ddala yateekaawo obwakabaka bw' "ekisa" ku musaalaba, naye obwakabaka obwo tebwateekebwawo mu nnaku z'abakabaka kkumi ez'Okubikkulirwa ekkumi n'omusanvu, so nga tebwateekebwawo mu kiseera ky'emvula ey'enkomerero. Obwakabaka Kristo bw'ateekaawo mu nnaku ez'enkomerero ye obwakabaka bwe bw' "ekitiibwa." Sista White ayogera butereevu ku bwakabaka buno bubiri.</w:t>
      </w:r>
    </w:p>
    <w:p>
      <w:pPr>
        <w:pStyle w:val="ArticleBody"/>
        <w:jc w:val="left"/>
      </w:pPr>
      <w:r>
        <w:rPr>
          <w:rFonts w:ascii="Times New Roman" w:hAnsi="Times New Roman" w:eastAsia="Times New Roman" w:cs="Times New Roman"/>
        </w:rPr>
        <w:t>Abawagizi ba William Miller baategeera nti Kristo yateekawo obwakabaka mu mulembe gw’obwakabaka obw’okuna, era baali b’amazima, naye okutegeera kwabwe kwali kutono. Mu mulembe gw’obwakabaka obw’okuna, Kristo yateekawo obwakabaka bwa “ekisa,” ate mu mulembe gw’obwakabaka obw’omunaana, yateekawo obwakabaka bwe obwa “ekitiibwa.” Mu mulembe gwe yateekawo obwakabaka bwa “ekisa,” Omwoyo Omutukuvu yafukibwa ku lunaku lwa Pentekooti. Pentekooti ekola nga kifaananyi ky’okufukibwa kw’enkuba ey’enkomerero, mu mulembe mwe ateekawo obwakabaka bwe obwa “ekitiibwa.”</w:t>
      </w:r>
    </w:p>
    <w:p>
      <w:pPr>
        <w:pStyle w:val="ArticleBody"/>
        <w:jc w:val="left"/>
      </w:pPr>
      <w:r>
        <w:rPr>
          <w:rFonts w:ascii="Times New Roman" w:hAnsi="Times New Roman" w:eastAsia="Times New Roman" w:cs="Times New Roman"/>
        </w:rPr>
        <w:t>Obubaka bwa Pentekooti bwali obubaka bw’okuzuukira kwa Kristo okwa ddala. Obubaka bw’enkuba ey’oluvannyuma, waakiri mu kitundu, buba obubaka bw’okuzuukira okw’ekifaananyi, okukiikirirwa mu ensololazo ey’obunnabbi eyogera nti omunaana wa mu basanvu; ekyo kituukirizibwa mu kisolo, era ne mu mayembe abiri g’ekisolo eky’ensi. Obwakabaka obw’okuna n’obw’omunaana mwe Kristo asimba obwakabaka bwe.</w:t>
      </w:r>
    </w:p>
    <w:p>
      <w:pPr>
        <w:pStyle w:val="ArticleScripture"/>
        <w:jc w:val="left"/>
      </w:pPr>
      <w:r>
        <w:rPr>
          <w:rFonts w:ascii="Times New Roman" w:hAnsi="Times New Roman" w:eastAsia="Times New Roman" w:cs="Times New Roman"/>
        </w:rPr>
        <w:t>Okulangirirwa kwe baayogera abayigirizwa mu linnya l’Omukama kwali kwa mazima mu buli nsonga, era n’ebyo bye kaalangira byali nga bituukirira mu kiseera ekyo ddala. ‘Ekiseera kituukiridde, obwakabaka bwa Katonda buli kumpi,’ kye kyali obubaka bwabwe. Ku maggwa g’ekiseera—amawiki amakumi asatu mu mwenda aga mu Danyeri 9, agaalina okutuusa ku Mesiya, ‘Oyo Omusiigibwa’—Kristo yali afunye okusiigibwa kw’Omwoyo oluvannyuma lw’okubatizibwa kwe Yokaana mu Yoludaani. Era ‘obwakabaka bwa Katonda’ bwe baalagira nti buli kumpi bwateekebwawo olw’okufa kwa Kristo. Obwakabaka buno tebwabadde, nga bwe baali bayigiriziddwa okukkiriza, obwakabaka obw’ensi. Era te bwabadde obwo obw’omu maaso obutafa, obunaateekebwawo nga ‘obwakabaka n’obufuga, n’ekkulu ly’obwakabaka wansi w’eggulu lyonna, bingiwe abantu abatukuvu ab’Ali Waggulu Ennyo;’ obwo obutaggwaawo, mu ‘bwo obufuga bwonna bunaamuweerezanga era bunaamugonderanga.’ Danyeri 7:27. Nga bukozesebwa mu Bayibuli, ekigambo ‘obwakabaka bwa Katonda’ kikozesebwa okulaga byombi, obwakabaka bw’ekisa n’obwakabaka bw’ekitiibwa. Obwakabaka bw’ekisa buleetebwa mu maaso Pawulo mu Ebbaluwa eri Abaebbulaniya. Oluvannyuma lw’okulaga Kristo, omwegayirizi omusaasizi ‘akwatibwa embeera z’obunafu bwaffe,’ omutume agamba nti: ‘Noolwekyo tusembeere n’obuvumu eri entebe ey’ekisa, tulyoke tufuna okusaasirwa, era tusange ekisa.’ Abaebbulaniya 4:15, 16. Entebe ey’ekisa eraga obwakabaka bw’ekisa; kubanga okubaawo kw’entebe kutegeeza okubaawo kw’obwakabaka. Mu ngero ze nnyingi Kristo akoza ekigambo ‘obwakabaka obw’eggulu’ alage omulimu gw’ekisa kya Katonda ku mitima gy’abantu.</w:t>
      </w:r>
    </w:p>
    <w:p>
      <w:pPr>
        <w:pStyle w:val="ArticleScripture"/>
        <w:jc w:val="left"/>
      </w:pPr>
      <w:r>
        <w:rPr>
          <w:rFonts w:ascii="Times New Roman" w:hAnsi="Times New Roman" w:eastAsia="Times New Roman" w:cs="Times New Roman"/>
        </w:rPr>
        <w:t>Kale entebe y’ekitiibwa eyimirira obwakabaka bw’ekitiibwa; era obwakabaka buno bwogerwako mu bigambo by’Omulokozi: ‘Awo Omwana w’Omuntu bw’anajja mu kitiibwa kye, era n’Abamalayika abatukuvu bonna wamu naye, kale alituula ku ntebe y’ekitiibwa kye: Amawanga gonna galikuŋŋaanirizibwa mu maaso ge.’ Matayo 25:31, 32. Obwakabaka buno bukyali mu biseera eby’omumaaso. Tebujja kuteekebwawo okutuusa ku kujja okw’okubiri kwa Kristo.</w:t>
      </w:r>
    </w:p>
    <w:p>
      <w:pPr>
        <w:pStyle w:val="ArticleScripture"/>
        <w:jc w:val="left"/>
      </w:pPr>
      <w:r>
        <w:rPr>
          <w:rFonts w:ascii="Times New Roman" w:hAnsi="Times New Roman" w:eastAsia="Times New Roman" w:cs="Times New Roman"/>
        </w:rPr>
        <w:t>Obwakabaka bw'ekisa bwateekebwawo amangu ddala oluvannyuma lw'okugwa kw'omuntu, nga waliwo enteekateeka ey'okununula ekika ky'abantu ekirina omusango. Mu kiseera ekyo bwaliwo mu nteekateeka ne mu kusuubiza kwa Katonda; era okuyita mu kukkiriza, abantu baasobolanga okufuuka ab'obwakabaka buno. Naye tebwateekebwawo ddala okutuusa ku kufa kwa Kristo. Wadde nga yali atandise omulimu gwe ogw'ensi, Omulokozi, ng'akooye obujeemu n'obutamwebaza bw'abantu, yandisobodde okuddayo emabega ku ssaddaaka eya Kalivari. E Getisemani ekikompe eky'obubonaabona kyakankana mu mukono gwe. Yandisobodde ne mu kiseera ekyo okusangula ennusu ez'omusaayi ku kyenyi kye, n'aleka ekika ky'abantu ekirina omusango okuzikirira mu bibi byabwe. Singa yandikoze bwe bityo, tewandibaddewo kununulibwa kwa bantu abagudde. Naye bwe Omulokozi yawaayo obulamu bwe, era ng'ayiwa omukka ogw'enkomerero n'ayogerera waggulu nti, 'Biwedde,' awo okutuukirizibwa kw'enteekateeka ey'okununula ne kukakaseebwa. Ekyasuubizo eky'obulokozi ekyawaibwa bombi abaasobya mu Edyeni kyakkakasibwa. Obwakabaka bw'ekisa, obwaliwo olw'ekisuubizo kya Katonda, ne buteekebwawo olwo.</w:t>
      </w:r>
    </w:p>
    <w:p>
      <w:pPr>
        <w:pStyle w:val="ArticleScripture"/>
        <w:jc w:val="left"/>
      </w:pPr>
      <w:r>
        <w:rPr>
          <w:rFonts w:ascii="Times New Roman" w:hAnsi="Times New Roman" w:eastAsia="Times New Roman" w:cs="Times New Roman"/>
        </w:rPr>
        <w:t>Bwe kityo, okufa kwa Kristo—ekintu kyennyini abayigirizwa kye baalaba ng’okuzikirira okw’enkomerero kw’essuubi lyabwe—kye kyakufuula essuubi eryo ekakafu emirembe gyonna. Newaakubadde nga kyabaleetera okusuulibwaamu okuluma nnyo, kyali entikko y’obukakafu nti okukkiriza kwabwe kwali kituufu. Ekintu ekyo ekyabajjuzza okukungubaga n’okubula essuubi kye kyaggulawo omulyango gw’essuubi eri buli mwana wa Adamu, era mwe muva obulamu obw’omu maaso n’essanyu ery’emirembe gyonna eby’abo bonna abeesigwa eri Katonda mu mirembe gyonna.</w:t>
      </w:r>
    </w:p>
    <w:p>
      <w:pPr>
        <w:pStyle w:val="ArticleScripture"/>
        <w:jc w:val="left"/>
      </w:pPr>
      <w:r>
        <w:rPr>
          <w:rFonts w:ascii="Times New Roman" w:hAnsi="Times New Roman" w:eastAsia="Times New Roman" w:cs="Times New Roman"/>
        </w:rPr>
        <w:t>Ebigendererwa by’ensaasira entaggwaawo byali bigenda okutuukirira, ne bwe byayita mu kuseerwa essuubi kw’abayigirizwa. Newaakubadde nga emitima gyabwe gyawanguddwa ekisa kya Katonda n’amaanyi g’okuyigiriza kwe, eyayogera ‘nga tewali muntu eyayogeranga bwe yayogera,’ naye mu zzaabu omutukuvu ogw’okwagala kwabwe eri Yesu mwali musaasanyiziddwaamu okwenyumiriza kw’ensi n’ebigendererwa eby’okwefaako. N’omu kisenge ky’Okuyitako, mu kaseera akatukuvu ennyo nga Omuyigiriza waabwe yali adda mu kisiikirize kya Getisemane, ‘waabaddewo okulwanagana wakati waabwe ani ku bo yandibaliddwa omukulu ennyo.’ Lukka 22:24. Okulaba kwabwe kwali kujjudde entebe y’obwakabaka, engule, n’ekitiibwa; nga mu maaso gaabwe we wali weteeka ensonyi n’ennaku z’olusuku, ekisasi ky’okusala omusango, n’omusalaba gwa Kalivari. Okwenyumiriza kw’emitima gyabwe n’enyonta y’ekitiibwa ky’ensi bye byabaleetera okunywera nnyo ku kuyigiriza kw’obulimba okw’omu biseera byabwe, ne bayita nga tebawaddeeyo ku bigambo by’Omulokozi ebyalaga engeri entuufu ey’Obwakabaka bwe, era ne biraga mu maaso obulumi bwe n’okufa kwe. Era ebisobi ebyo ne bivaamu okukeebwa—okukemebwa okunakuwaza naye okwetagisa—okwaakirizibwa okubalongoosa. Wadde nga abayigirizwa baali basobedde amakulu g’obubaka bwabwe era ne tebalaba byebaasuubira, naye baabuulira okulabula kwe baali bawaweebwa Katonda, era Mukama yali agenda okubaweera empeera olw’okukkiriza kwabwe n’okussa ekitiibwa ku bugondera bwabwe. Bo be baali bagenda okukwasibwa omulimu ogw’okulangirira eri amawanga gonna Enjiri ey’ekitiibwa ey’Omukama waabwe eyazukidde. Kyali okubategeka ku mulimu guno kwe kwavaawo okukirizibwa ebyo bye bayitamu ebyabalabikira nga binyiinira nnyo. Olutalo Olukulu, 347, 348.</w:t>
      </w:r>
    </w:p>
    <w:p>
      <w:pPr>
        <w:pStyle w:val="ArticleBody"/>
        <w:jc w:val="left"/>
      </w:pPr>
      <w:r>
        <w:rPr>
          <w:rFonts w:ascii="Times New Roman" w:hAnsi="Times New Roman" w:eastAsia="Times New Roman" w:cs="Times New Roman"/>
        </w:rPr>
        <w:t>Mu kitabo ky’Okubikkulirwa, 'endowooza erina amagezi' ebala 'ennamba y’omuntu', era emanya nti 'omuntu' oyo era ye obwakabaka obwa munaana, obuva mu musanvu. 'Omuntu ow’ekibi' ye omutwe w’obwakabaka obwa munaana obulamulira abakabaka n’abasuubuzi b’ensi, gwe amakkanisa musanvu beegatta naye okwewala okuvumibwa olw’okubonyaabonyezebwa, era atudde ku mazzi amangi.</w:t>
      </w:r>
    </w:p>
    <w:p>
      <w:pPr>
        <w:pStyle w:val="ArticleScripture"/>
        <w:jc w:val="left"/>
      </w:pPr>
      <w:r>
        <w:rPr>
          <w:rFonts w:ascii="Times New Roman" w:hAnsi="Times New Roman" w:eastAsia="Times New Roman" w:cs="Times New Roman"/>
        </w:rPr>
        <w:t>N’aŋŋamba nti, Amazzi ge walabye, omwenzi gy’atuddeko, ge bantu, n’ebibiina, n’amawanga, n’ennimi. Okubikkulirwa 17:15.</w:t>
      </w:r>
    </w:p>
    <w:p>
      <w:pPr>
        <w:pStyle w:val="ArticleBody"/>
        <w:jc w:val="left"/>
      </w:pPr>
      <w:r>
        <w:rPr>
          <w:rFonts w:ascii="Times New Roman" w:hAnsi="Times New Roman" w:eastAsia="Times New Roman" w:cs="Times New Roman"/>
        </w:rPr>
        <w:t>"Omusajja w’ekibi" afuga ku nsi mu by’obufuzi, mu by’ensimbi, mu by’eddiini ne mu by’obwannaka, era n’abantu bonna, okujjako abo abaafunye obuwanguzi ku nsolo, ne ku kifaananyi kyayo, ku kabonero kayo n’omuwendo gw’erinnya lyaayo.</w:t>
      </w:r>
    </w:p>
    <w:p>
      <w:pPr>
        <w:pStyle w:val="ArticleScripture"/>
        <w:jc w:val="left"/>
      </w:pPr>
      <w:r>
        <w:rPr>
          <w:rFonts w:ascii="Times New Roman" w:hAnsi="Times New Roman" w:eastAsia="Times New Roman" w:cs="Times New Roman"/>
        </w:rPr>
        <w:t>Ne ndaba ng’ennyanja eya galasi egyetabye n’omuliro; n’abo abaawangudde ensolo, n’ekifaananyi kyayo, n’akabonero kayo, n’omuwendo gw’erinnya lyaayo, bayimiridde ku nnyanja eya galasi, nga balina ennanga za Katonda. Era bayimba oluyimba lwa Musa omuddu wa Katonda, n’oluyimba lw’Omwana gw’endiga, nga bagamba nti, Bikulu era bya kyewuunyisa ebikolwa byo, Ayi Mukama Katonda Omuyinza w’ebintu byonna; amakubo go ge g’obwenkanya era ge mazima, ggwe Kabaka w’abatukuvu. Okubikkulirwa 15:2, 3.</w:t>
      </w:r>
    </w:p>
    <w:p>
      <w:pPr>
        <w:pStyle w:val="ArticleBody"/>
        <w:jc w:val="left"/>
      </w:pPr>
      <w:r>
        <w:rPr>
          <w:rFonts w:ascii="Times New Roman" w:hAnsi="Times New Roman" w:eastAsia="Times New Roman" w:cs="Times New Roman"/>
        </w:rPr>
        <w:t>Abagezi abategeera “okwongera kw’obumanyirivu,” nga “Okubikkulirwa kwa Yesu Kristo” kugguliddwa, be b’abo abalina “okutegeera” era “ababala omuwendo gw’ensolo: kubanga gumu omuwendo gwa muntu; era omuwendo gwagwo gwe bikumi mukaaga, n’amakumi nkaaga, ne mukaaga.” Okutegeera okwo kubeera ekitundu ku nkola y’okugezesa ey’emitendera esatu, ebaawo bulijjo buli lwe Yesu aggulawo obunnabbi. Kino kye kivaako okulaga nti “baafunye obuwanguzi ku” “muwendo gw’erinnya lye.”</w:t>
      </w:r>
    </w:p>
    <w:p>
      <w:pPr>
        <w:pStyle w:val="ArticleBody"/>
        <w:jc w:val="left"/>
      </w:pPr>
      <w:r>
        <w:rPr>
          <w:rFonts w:ascii="Times New Roman" w:hAnsi="Times New Roman" w:eastAsia="Times New Roman" w:cs="Times New Roman"/>
        </w:rPr>
        <w:t>Okufuna obuwanguzi kwe okuyita mu kigezo, era abo abali "bamagezi" era "abategeera" bafuna obuwanguzi obukwatagana n’ennamba 666, era olunyiriri lulaga nti waliwo obwakabaka munaana, era nti olwa munaana lwa mu omusanvu. Ekyo "kyama" kiyimirizibwa mu Danyeri omutwe ogw’okubiri, kubanga okusaba kwa Danyeri kwali kwa kutegeera "ekyama." Okubikkulirwa nti waliwo obwakabaka munaana, era obwakabaka olwa munaana lwa mu omusanvu, era ennamba y’obwakabaka obwo ye 666, kwe kyama Danyeri alabikibwa ng’akifunye mu kusaba kwe, era Danyeri ayimirira "ab’amagezi" b’ennaku ez’enkomerero za Katonda.</w:t>
      </w:r>
    </w:p>
    <w:p>
      <w:pPr>
        <w:pStyle w:val="ArticleBody"/>
        <w:jc w:val="left"/>
      </w:pPr>
      <w:r>
        <w:rPr>
          <w:rFonts w:ascii="Times New Roman" w:hAnsi="Times New Roman" w:eastAsia="Times New Roman" w:cs="Times New Roman"/>
        </w:rPr>
        <w:t>Danyeri ayimirira "ab’amagezi" b’ennaku z’enkomerero abaalina ekyama kya Danyeri omutwe ogw’okubiri ekyaali kisibiddwa ne kisumululwa eri bo, era ekyo ekyama kye kubikkulirwa nti okulambika okw’enkomerero n’okw’olubereberye ku bwakabaka mu bulagula bwa Bayibuli kulaga nti mu kifaananyi mulimu obwakabaka munaana. Okubikkulirwa okwo kuwagira okutegeera kw’Abamillerite ku Danyeri omutwe ogw’okubiri, naye bwe kumanyiddwa kumulisa emirundi kkumi okusinga. Ekitangaala kyakwo, olw’okuba nga kimulisa emirundi kkumi, kiyimirira okukeemebwa kwe "ab’amagezi" bawangulira, kubanga obwakabaka obw’omunaana obuva mu musanvu bwe bumu n’obw’omukaaga, obuli omukago ogw’obusatu ogw’ennyoka ennene, ekisolo ne nnabbi ow’obulimba. Bwe kityo, ennyoka ennene, ekisolo ne nnabbi ow’obulimba byonna by’obwakabaka obw’omukaaga, era wamu biraga 666.</w:t>
      </w:r>
    </w:p>
    <w:p>
      <w:pPr>
        <w:pStyle w:val="ArticleBody"/>
        <w:jc w:val="left"/>
      </w:pPr>
      <w:r>
        <w:rPr>
          <w:rFonts w:ascii="Times New Roman" w:hAnsi="Times New Roman" w:eastAsia="Times New Roman" w:cs="Times New Roman"/>
        </w:rPr>
        <w:t>Nebukadduneeza yagezesebwa ku kubikkulirwa okuli mu kitabo kya Danyeri essuula ey'okubiri, era yalemererwa mu kigezo. Mu Danyeri essuula ey'okubiri, Danyeri akiikirira "ab'amagezi" abayita mu kigezo eky'ekyama ky'ekifaananyi. Nebukadduneeza mu essuula ey'okusatu akiikirira ababi abaleemwa ekigezo kye kimu. Nebukadduneeza, nga kabaka asooka w'obwakabaka obwasooka, akiikirira kabaka ow'enkomerero w'obwakabaka obw'enkomerero. N'ate akiikirira "omusajja w'ekibi," omusajja w'obunnabbi gwe amakanisa omusanvu geekwatako. Omuntu yatondebwa ku lunaku olw'omukaaga, kale omuwendo mukaaga gwe muwendo gw'abantu. Omuwendo gwa Nebukadduneeza gwe mukaaga. Nebukadduneeza yalemererwa ekigezo ky'omuwendo 666, era yakiikirira ababi b'ennaku ez'enkomerero. Nga akabonero k'omusajja w'ekibi, omuwendo gwe gwe mukaaga.</w:t>
      </w:r>
    </w:p>
    <w:p>
      <w:pPr>
        <w:pStyle w:val="ArticleScripture"/>
        <w:jc w:val="left"/>
      </w:pPr>
      <w:r>
        <w:rPr>
          <w:rFonts w:ascii="Times New Roman" w:hAnsi="Times New Roman" w:eastAsia="Times New Roman" w:cs="Times New Roman"/>
        </w:rPr>
        <w:t>Nebukadduneeza kabaka yakola ekifaananyi kya zzaabu; obugulumivu bwakyo bwali obw’emikono nkaaga, n’obugazi bwakyo obw’emikono mukaaga; n’akisimba mu ttale ery’e Dura, mu ssaza lya Babulooni. Danyeri 3:1.</w:t>
      </w:r>
    </w:p>
    <w:p>
      <w:pPr>
        <w:pStyle w:val="ArticleBody"/>
        <w:jc w:val="left"/>
      </w:pPr>
      <w:r>
        <w:rPr>
          <w:rFonts w:ascii="Times New Roman" w:hAnsi="Times New Roman" w:eastAsia="Times New Roman" w:cs="Times New Roman"/>
        </w:rPr>
        <w:t>Ekifaananyi eky’azaabu kyali n’obugulumivu bwa mikono amakumi mukaaga era n’obugazi bwa mikono mukaaga, era kyakolebwa Nebukadduneeza, ng’ennamba ye mukaaga. Ekifaananyi kyayimirizibwa nga kijeemera ekitangaala ky’ekifaananyi eky’omu essuula ey’okubiri, era ennyonnyola ey’emirundi esatu ey’ekifaananyi, bwe otegeera nti ennamba ya Nebukadduneeza ye mukaaga, kwe kulinga mukaaga, mukaaga, mukaaga.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Endowooza ey’okuteekawo obwakabaka n’olulyo olufuga olwandiremeddewo emirembe gyonna, yasisinkana nnyo omutima gw’omufuzi ow’amaanyi ennyo, gwe amawanga g’ensi tebasobodde kuyimirira mu maaso g’emikono gye. N’obuggya obwava mu okwegomba obukulu okutakoma n’okwenyumiririzaamu okw’ekwefuula, n’ayingira okuteesa n’ab’amagezi be ku ngeri y’okukituukiriza. Ng’erabira okukola kwa Katonda okw’ekyewuunyisa okw’aggatanibwa ku kirooto ky’ekifananyi ekikulu; ng’erabirawo era nti Katonda wa Isirayiri, okuyita mu muddu we Danyeri, yali ategeerekesizza bulungi amakulu g’ekifananyi, era nti mu nteekateeka y’ennyonnyola eyo abakulu b’obwakabaka baawonyezebwa okufa okw’obunyoomo; nga beerabidde byonna okujjako okwegomba kwabwe okuteekawo obuyinza bwabwe n’obusukkulumu, kabaka n’ab’oku lukiiko lw’obufuzi ne bamalirira nti mu buli ngeri eyinzika banaagezaako okugulumiza Babulooni ng’eyo ey’oku ntikko, era erisaanira okugonderwa mu nsi yonna.</w:t>
      </w:r>
    </w:p>
    <w:p>
      <w:pPr>
        <w:pStyle w:val="ArticleScripture"/>
        <w:jc w:val="left"/>
      </w:pPr>
      <w:r>
        <w:rPr>
          <w:rFonts w:ascii="Times New Roman" w:hAnsi="Times New Roman" w:eastAsia="Times New Roman" w:cs="Times New Roman"/>
        </w:rPr>
        <w:t>Akabonero Katonda mwe yalaga kabaka n’abantu ekigendererwa kye ku mawanga g’ensi, kaali kati okukozesebwa mu buweereza bw’okugulumiza amaanyi g’abantu. Okunnyonnyola kwa Danyeri kwalina okugaanibwa era ne kweerabibwa; amazima galina okunyonyolwa mu bubi era ne gakozesebwa mu ngeri etali ntuufu. Akabonero akaatondebwa Eggulu okubikkulira mu mitima gy’abantu ebintu eby’ekikulu eby’omu maaso, kaalina okukozesebwa okuziyiza okusaasaana kw’obumanyi Katonda kwe yayagala ensi efune. Bwe batyo, okuyita mu nteekateeka z’abasajja ab’eenoonya ekitiibwa, Sitaani yali anoonyereza okulemesa ekigendererwa kya Katonda eri ekika ky’abantu. Omulabe w’abantu yategeera nti amazima agatagattiddwa n’ensobi ga maanyi amangi ennyo ag’okulokola; naye bwe gakozesebwa okwewa ekitiibwa n’okutambuza enteekateeka z’abantu, gafuka amaanyi ag’obubi.</w:t>
      </w:r>
    </w:p>
    <w:p>
      <w:pPr>
        <w:pStyle w:val="ArticleScripture"/>
        <w:jc w:val="left"/>
      </w:pPr>
      <w:r>
        <w:rPr>
          <w:rFonts w:ascii="Times New Roman" w:hAnsi="Times New Roman" w:eastAsia="Times New Roman" w:cs="Times New Roman"/>
        </w:rPr>
        <w:t>"Okuva mu ggwanika lye eryajjudde obugagga, Nebukadduneeza yalagira okukolebwa ekifaananyi ekinene eky’ezaabu, nga kifaanagana mu bintu byakyo ebikulu n’ekyali ky’alabiddwa mu kwolesebwa, wabula nga kyawukana mu nsonga emu yokka, ye omutindo gw’ekintu ekyakikolebwamu. Nga baali bamaze okumanyira ddala ebiraga obunene n’obw’ekitiibwa eby’abalubaale baabwe abapagani, Abakaludaaya tebaali bakolanga kintu kya kitalo era eky’ekitiibwa ng’ekifaananyi kino ekyaka ennyo, nga kirinnya emikono nkaaga mu buwanvu era kigazi emikono mukaaga. Era tekyali kya kyewuunyisa nti mu nsi mwe okusinza ebifaananyi kwali kusaasaana wonna, ekifaananyi ekirungi ennyo era ekitayisibwa mu muwendo mu lusenyi lwa Dura, ekyalaga ekitiibwa kya Babulooni n’obukulu bwaayo n’amaanyi gaayo, kituukuzibwe okubeera ekintu eky’okusinzibwa. Kino ne kitegekebwa bwe kityo, era ne wavawo ekiragiro nti ku lunaku lw’okutukuzibwa bonna balage obwesigwa bwabwe obusukkiridde eri obuyinza bwa Babulooni nga bavuunama mu maaso g’ekifaananyi."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mukaaga</dc:title>
  <dc:subject>Okusaba kwa Danyeri n'ekyama ky'obwakabaka obw'omunaana: Okubikkulirwa okw'ennaku ez'enkomerero</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