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nkaaga mu emu</w:t>
      </w:r>
    </w:p>
    <w:p>
      <w:pPr>
        <w:pStyle w:val="ArticleSubtitle"/>
        <w:jc w:val="left"/>
      </w:pPr>
      <w:r>
        <w:rPr>
          <w:rFonts w:ascii="Arial" w:hAnsi="Arial" w:eastAsia="Arial" w:cs="Arial"/>
        </w:rPr>
        <w:t>Okubikkula ekifaananyi eky’obunnabbi: Okutegeera ebyolesebwa bya Danyeri, Endagaano, n’ekiseera ky’okuteekako akabonero mu 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Gabuliyeri yajja eri Danyeri mu essuula ey’omwenda okumuwe obukugu n’okutegeera ku birabirirwa ebibiri ebyali byalagibwa mu essuula ey’omunaana.</w:t>
      </w:r>
    </w:p>
    <w:p>
      <w:pPr>
        <w:pStyle w:val="ArticleScripture"/>
        <w:jc w:val="left"/>
      </w:pPr>
      <w:r>
        <w:rPr>
          <w:rFonts w:ascii="Times New Roman" w:hAnsi="Times New Roman" w:eastAsia="Times New Roman" w:cs="Times New Roman"/>
        </w:rPr>
        <w:t>Era n’amanyisa, n’ayogera nange, n’agamba nti, Ai Danyeri, kaakano nzize okukuwa amagezi n’okutegeera. Ku ntandikwa y’okusaba kwo ekiragiro kyavaayo, era nzize okukulaga; kubanga oli omwagalwa nnyo: kale otegeere ensonga, era otunuulire ekibonekezo. Danyeri 9:22, 23.</w:t>
      </w:r>
    </w:p>
    <w:p>
      <w:pPr>
        <w:pStyle w:val="ArticleBody"/>
        <w:jc w:val="left"/>
      </w:pPr>
      <w:r>
        <w:rPr>
          <w:rFonts w:ascii="Times New Roman" w:hAnsi="Times New Roman" w:eastAsia="Times New Roman" w:cs="Times New Roman"/>
        </w:rPr>
        <w:t>Okusobola Daniyeri okufuna “okutegeera” kwe yali yeetaaga, Gabuliyeri yamugamba ategeere byombi: “ensonga” n’“ekyolesebwa.” “Ensonga” yali ekyolesebwa eky’okukanyagibwa kw’ekitukuvu n’eggye, ate “ekyolesebwa,” kyali ekyolesebwa eky’okulabika nga 22 Okitobba 1844. Sister White naye asimbira ddala ebyo ebyolesebwa byombi bw’atutegeeza nti Daniyeri yali anoonyereza okutegeera enkwatagana y’obuddu bwa myaka nsanvu n’emyaka enkumi bbiri n’ebikumi bisatu. Emyaka nsanvu bye Gabuliyeri yayita “ensonga,” ate “ekyolesebwa” kyali emyaka enkumi bbiri n’ebikumi bisatu. Daniyeri ayimirira “ab’amagezi” ab’enkomerero y’ennaku, nga Gabuliyeri awa ennyinyonnyola y’emyaka enkumi bbiri n’ebikumi bisatu. “Ab’amagezi” bamanya byombi, “ensonga” n’“ekyolesebwa,” mu nnyinyonnyola ya Gabuliyeri; naye ababi tebategeera. The Millerites baategeera “ensonga” n’“ekyolesebwa,” naye mu ngeri entono.</w:t>
      </w:r>
    </w:p>
    <w:p>
      <w:pPr>
        <w:pStyle w:val="ArticleBody"/>
        <w:jc w:val="left"/>
      </w:pPr>
      <w:r>
        <w:rPr>
          <w:rFonts w:ascii="Times New Roman" w:hAnsi="Times New Roman" w:eastAsia="Times New Roman" w:cs="Times New Roman"/>
        </w:rPr>
        <w:t>Emyaka ebikumi bina n’amakumi kyenda egy’ekiseera eky’okugezesebwa byali ebbanga eryaawesigamizibwa ku myaka ebikumi bina n’amakumi kyenda egy’obujeemu eri endagaano ey’“emirundi musanvu” nga bwe kiragibwa mu Levitiko 25 ne 26. Okutwalibwa mu bunyago okw’emyaka nsanvu kyawera okuŋŋaanya kw’emyaka gyonna mwe ettaka tekyakkirizibwa kuwummula.</w:t>
      </w:r>
    </w:p>
    <w:p>
      <w:pPr>
        <w:pStyle w:val="ArticleBody"/>
        <w:jc w:val="left"/>
      </w:pPr>
      <w:r>
        <w:rPr>
          <w:rFonts w:ascii="Times New Roman" w:hAnsi="Times New Roman" w:eastAsia="Times New Roman" w:cs="Times New Roman"/>
        </w:rPr>
        <w:t>Esabiiti mwe Kristo yanyweza endagaano n’abangi yali eky’okulabirako eky’okuwakana ku ndagaano ye, nga kiragirwa mu biseera bibiri eby’ennaku 1,260. Esabiiti eyo ey’obunnabbi yagabanyizibwa omusalaba, oguyimirira ng’ekifaananyi ky’akasayidizo ka Katonda.</w:t>
      </w:r>
    </w:p>
    <w:p>
      <w:pPr>
        <w:pStyle w:val="ArticleScripture"/>
        <w:jc w:val="left"/>
      </w:pPr>
      <w:r>
        <w:rPr>
          <w:rFonts w:ascii="Times New Roman" w:hAnsi="Times New Roman" w:eastAsia="Times New Roman" w:cs="Times New Roman"/>
        </w:rPr>
        <w:t>Ekkomo lya Katonda omulamu, eriteekebwa ku n’entiinwa z’abantu be, kye ki? Kye akabonero bamalayika basobola okusoma, naye si maaso g’abantu; kubanga malayika omuzikiriza alina okulaba akabonero kano ak’okununulibwa. Omutima omutegeevu alabye akabonero k’omusalaba ogwa Kalivari mu batabani n’abawala ba Mukama abaaweebwa obwannamwana. Ekibi eky’okumenya etteeka lya Katonda kiggiddwawo. Bambadde olugoye lw’embaga y’obugole, era bagonda era beesigwa eri ebiragiro bya Katonda byonna. Manuscript Releases, Volyumu 21, omuko 52.</w:t>
      </w:r>
    </w:p>
    <w:p>
      <w:pPr>
        <w:pStyle w:val="ArticleBody"/>
        <w:jc w:val="left"/>
      </w:pPr>
      <w:r>
        <w:rPr>
          <w:rFonts w:ascii="Times New Roman" w:hAnsi="Times New Roman" w:eastAsia="Times New Roman" w:cs="Times New Roman"/>
        </w:rPr>
        <w:t>Esaabiiti eyo yalaga ekifaananyi ky’ebiseera bibiri eby’emyaka 1260, ebyaawulibwa ku Tteeka lya Sande ery’omwaka gwa 538 (akabonero k’ensolo), mwe obupagani era oluvannyuma obupapaali baayinnyirira ekifo ekitukuvu n’eggye. Okumala ennaku 1260, Kristo yawa obujulizi bwe; oluvannyuma okumala ennaku endala 1260, Kristo yawa obujulizi bumu ng’ayita mu bayigirizwa be. Okumala emyaka 1260, Ssetaani yawa obujulizi bwe ng’ayita mu bupagani; era oluvannyuma okumala emyaka endala 1260, Ssetaani yawa obujulizi bwe ng’ayita mu bupapaali.</w:t>
      </w:r>
    </w:p>
    <w:p>
      <w:pPr>
        <w:pStyle w:val="ArticleBody"/>
        <w:jc w:val="left"/>
      </w:pPr>
      <w:r>
        <w:rPr>
          <w:rFonts w:ascii="Times New Roman" w:hAnsi="Times New Roman" w:eastAsia="Times New Roman" w:cs="Times New Roman"/>
        </w:rPr>
        <w:t>Endagaano, eyafuuka ‘ensonga’ ya Katonda olw’obutagondera bwa Isirayiri ey’edda, yali endagaano eyogerwako mu Kitabo ky’Abaleevi omutwe ogw’amakumi abiri mu ttaano, eyalagira ettaka okuwummula, era n’Omwaka gwa Yubili ogw’alina okujaguzibwa buli mwaka ogw’amakumi ana mu mwenda.</w:t>
      </w:r>
    </w:p>
    <w:p>
      <w:pPr>
        <w:pStyle w:val="ArticleScripture"/>
        <w:jc w:val="left"/>
      </w:pPr>
      <w:r>
        <w:rPr>
          <w:rFonts w:ascii="Times New Roman" w:hAnsi="Times New Roman" w:eastAsia="Times New Roman" w:cs="Times New Roman"/>
        </w:rPr>
        <w:t>Awo Mukama n’ayogera ne Musa ku Lusozi Sinai, ng’agamba, Yogera n’abaana ba Isirayiri, obagambe nti, Bwe munaayingira mu nsi gye mbawa, ensi eryoke ewewummuze essabbiiti eri Mukama. Emyaka mukaaga onosiga mu nnimiro yo, era emyaka mukaaga onoolumula omuzabbibu gwo, n’okuŋŋaanya ebibala byagwo; naye mu mwaka ogw’omusanvu gunaabeera essabbiiti ey’okuwummuza ensi, essabbiiti eri Mukama: toosiga mu nnimiro yo, wadde okulumula omuzabbibu gwo. Ebyeekulidde yekka okuva ku mmere gy’ovunwa tobyakungula, wadde okuŋŋaanya ezzabbibu ez’omuzabbibu gwo ogutalumuddwa; kubanga guwo mwaka gw’okuwummuza ensi. Era essabbiiti ey’ensi ejja kubeera mmere gyemulya; eri ggwe, n’omuddu wo, n’omuwereza wo omukazi, n’oyo gw’owupangisa, n’omugenyi abeera naawe, era n’ente zo n’ensolo eziri mu nsi yo, ebivaamu byonna binaabeera mmere. Era owerengenga essabbiiti musanvu z’emyaka, emyaka musanvu emirundi musanvu; era ekiseera ky’essabbiiti musanvu z’emyaka kinaabeera emyaka amakumi ana mu mwenda. Awo mulifuuwa ekkondeere erya Yubili ku lunaku olw’ekkumi olw’omwezi ogw’omusanvu; ku Lunaku lw’Okutangirizibwa mulifuuwa ekkondeere mu nsi yammwe yonna. Era munaatukuza omwaka ogw’amakumi ataano, muwangaze eddembe mu nsi yonna eri abatuula mu yo bonna: guno gunaabeera Yubili gyemuli; era muzza buli muntu ku butaka bwe, era muzza buli muntu eri olulyo lwe. Yubili gunaabeera omwaka ogw’amakumi ataano gyemuli: temusiga, so temukungula ebyeekulidde wekka mu gwo, wadde okuŋŋaanya mu gwo ezzabbibu ez’omuzabbibu ogutalumuddwa. Kubanga guno gwe Yubili; gubeera omutukuvu gyemuli: munaalya ebivaamu eby’omu nnimiro. Mu mwaka guno ogwa Yubili muzza buli muntu ku butaka bwe. Eby’Abaleevi 25:1-13.</w:t>
      </w:r>
    </w:p>
    <w:p>
      <w:pPr>
        <w:pStyle w:val="ArticleBody"/>
        <w:jc w:val="left"/>
      </w:pPr>
      <w:r>
        <w:rPr>
          <w:rFonts w:ascii="Times New Roman" w:hAnsi="Times New Roman" w:eastAsia="Times New Roman" w:cs="Times New Roman"/>
        </w:rPr>
        <w:t>Ebbanga erisooka ery’obunnabbi bw’emyaka 2300, nga bwe kiri ne wiiki mwe Kristo yakakasa endagaano era n’emyaka 490, kikwatagana butereevu ne 'emirundi musanvu' mu Ekitabo eky'Abaleevi essuula amakumi abiri mu ttaano n’amakumi abiri mu mukaaga.</w:t>
      </w:r>
    </w:p>
    <w:p>
      <w:pPr>
        <w:pStyle w:val="ArticleScripture"/>
        <w:jc w:val="left"/>
      </w:pPr>
      <w:r>
        <w:rPr>
          <w:rFonts w:ascii="Times New Roman" w:hAnsi="Times New Roman" w:eastAsia="Times New Roman" w:cs="Times New Roman"/>
        </w:rPr>
        <w:t>Kale omanye era otegeere nti okuva ekiragiro lwe linaava okuzzaawo n’okuzimba Yerusaalemi okutuuka eri Masiya Omulangira, waakubaawo wiiki musanvu, ne wiiki nkaaga mu bbiri; ekkubo lijja kuzzimbwawo nate, n’ekisenge kijja kuzzimbwawo, wadde mu biro eby’okubonaabona. Danyeri 9:2.</w:t>
      </w:r>
    </w:p>
    <w:p>
      <w:pPr>
        <w:pStyle w:val="ArticleBody"/>
        <w:jc w:val="left"/>
      </w:pPr>
      <w:r>
        <w:rPr>
          <w:rFonts w:ascii="Times New Roman" w:hAnsi="Times New Roman" w:eastAsia="Times New Roman" w:cs="Times New Roman"/>
        </w:rPr>
        <w:t>Amasabiiti amakumi nkaaga mu mwenda agatandikira mu 457 BC, gakutuusa ku kubatizibwa kwa Kristo, era ku ntandikwa y’essabiiti mwe yakakasa endagaano, eyali endagaano ey "okuwakana" kwa Katonda. Naye waaliwo essabiiti ey’amasabiiti (emyaka amakumi ana mu mwenda), eyayawulwa okuva ku masabiiti amakumi nkaaga mu mwenda olw’ekigambo nti, "amasabiiti musanvu, ne amasabiiti amakumi nkaaga mu bbiri." Okutandika mu 457 BC, waaliwo emyaka amakumi ana mu mwenda, ekitegeeza bulungi endagaano ya Leviticus essuula amakumi abiri mu ttaano, era n’okujaguza kwa jubilee. Emyaka egyo amakumi ana mu mwenda tekyali kabonero ka mizingo gya jubilee kyokka, naye era kya Pentekosite, lye lunaku olw’amakumi ataano olugoberera ennaku amakumi ana mu mwenda ez’Embaga y’amasabiiti.</w:t>
      </w:r>
    </w:p>
    <w:p>
      <w:pPr>
        <w:pStyle w:val="ArticleBody"/>
        <w:jc w:val="left"/>
      </w:pPr>
      <w:r>
        <w:rPr>
          <w:rFonts w:ascii="Times New Roman" w:hAnsi="Times New Roman" w:eastAsia="Times New Roman" w:cs="Times New Roman"/>
        </w:rPr>
        <w:t>Emyaka 49 egyasooka mu myaka 2300, emyaka 490, n’essaabbiiti mwe endagaano yakakasibwa, byonna byegattiddwa butereevu ne myaka 2520, ebyogerwako ng’ “emirundi musanvu” mu Levitiko 26. Buli kitundu ky’obunnabbi obw’emyaka 2300 kigattiddwa butereevu ku “mirundi musanvu” Abadiventisti bye baagissa ku lusegere ne bagigaana mu 1863. “Emirundi musanvu” kye kabonero ky’endagaano ya Jubilee, era olw’ensonga eyo, bwe gyaggwa emyaka 2300 ku October 22, 1844, ne myaka 2520 nayo gyaggwa ku lunaku olwo lwe lumu, kubanga Musa yawandiika mu Levitiko essuula 25:</w:t>
      </w:r>
    </w:p>
    <w:p>
      <w:pPr>
        <w:pStyle w:val="ArticleScripture"/>
        <w:jc w:val="left"/>
      </w:pPr>
      <w:r>
        <w:rPr>
          <w:rFonts w:ascii="Times New Roman" w:hAnsi="Times New Roman" w:eastAsia="Times New Roman" w:cs="Times New Roman"/>
        </w:rPr>
        <w:t>Era ggwe onobalirira obusabbiiti musanvu bw’emyaka, musanvu emirundi emyaka musanvu; n’obudde bw’obusabbiiti obwo obw’emyaka musanvu bunaabanga emyaka amakumi ana mu mwenda. Awo onafuuyira ekikondeere eky’Yubili ku lunaku olw’ekkumi olw’omwezi ogw’omusanvu; ku Lunaku olw’Okutangirirwa munaafuuyira ekikondeere mu nsi yammwe yonna. Levitiko 25:8, 9.</w:t>
      </w:r>
    </w:p>
    <w:p>
      <w:pPr>
        <w:pStyle w:val="ArticleBody"/>
        <w:jc w:val="left"/>
      </w:pPr>
      <w:r>
        <w:rPr>
          <w:rFonts w:ascii="Times New Roman" w:hAnsi="Times New Roman" w:eastAsia="Times New Roman" w:cs="Times New Roman"/>
        </w:rPr>
        <w:t>Buli kiseera ky’obunnabbi ekiri mu bbanga lya myaka enkumi bbiri n’ebikumi bisatu, kiyungiddwa butereevu ku “emirundi musanvu” egyoogerwako mu Levitiko 26, nga kutwaliramu n’olunaku lwe ebiseera by’obunnabbi byombi byaggweerera. Emyaka amakumi ana mu mwenda egy’asooka gyalaga omulimu gw’okuddamu okuzimba n’okuzzaawo Yerusaalemi, ogwateekwa okumalizibwa nga abantu ba Katonda bava e Babulooni. Yeekaalu yamalirizibwa nga tannaba kubeerawo ekiragiro eky’okusatu, era nga bwe kyali, yeekaalu y’Abamillerite nayo yamalirizibwa nga Malayika ow’okusatu tannaba kutuuka. Naye oluvannyuma wa 457 BC, “oluguudo” lwakyetaaganga “okuzimbibwawo nate, n’ebbugwe, ne mu biseera eby’ekizibu.” Nga Alfa ne Omega, Yesu bulijjo alaga enkomerero y’ekintu ng’agiwa ekyokulabirako mu ntandikwa yaakyo, era oluvannyuma lwa Okitobba 22, 1844, Abamillerite baateekwa okumaliriza “oluguudo” “n’ebbugwe,” “mu biseera eby’ekizibu.”</w:t>
      </w:r>
    </w:p>
    <w:p>
      <w:pPr>
        <w:pStyle w:val="ArticleBody"/>
        <w:jc w:val="left"/>
      </w:pPr>
      <w:r>
        <w:rPr>
          <w:rFonts w:ascii="Times New Roman" w:hAnsi="Times New Roman" w:eastAsia="Times New Roman" w:cs="Times New Roman"/>
        </w:rPr>
        <w:t>Mukyala White ategeeza nti olusenge olw’obukuumi olwetooloola Yerusaalemi luba ng’ekifaananyi ky’amateeka ga Katonda, era amangu ddala oluvannyuma lwa Okitobba 22, 1844, abeesigwa ne bakulemberwa mu kifo ekitukuvu eky’eggulu ne bamanya amateeka ga Katonda (olusenge). Okusobola okumanya amateeka ga Katonda, omw’otwalira ne Ssabiiti, Abamiller ne bakulemberwa okuddayo mu ndagaano ya Isirayiri ey’edda. Okuzzaawo “oluguudo” mu ngeri ya ddala, kwe kuzzaawo okwatuukirizibwa mu bw’omwoyo nga Abamiller baali baddemu ku “amakubo ag’edda” aga Yeremiya. “Ebiseera eby’okutawaana” ebyali biteekwa okubaawo mu kiseera olusenge n’oluguudo bwe byateekebwawo byali biteekwa okutuukirira oluvannyuma lwa 1844, era Entalo ey’abannansi eyali ng’esemberera mu kiseera ekyo, ne mangu ddala n’etandika mu mulembe ogwo gwenyini, yakiikirira ebyo biseera eby’okutawaana.</w:t>
      </w:r>
    </w:p>
    <w:p>
      <w:pPr>
        <w:pStyle w:val="ArticleBody"/>
        <w:jc w:val="left"/>
      </w:pPr>
      <w:r>
        <w:rPr>
          <w:rFonts w:ascii="Times New Roman" w:hAnsi="Times New Roman" w:eastAsia="Times New Roman" w:cs="Times New Roman"/>
        </w:rPr>
        <w:t>Singa baabadde beesigwa, baandituuse ku mwaka ogw’amakumi ataano ogw’akabonero ogwa Yubile (mwe abaddu bayimbulwa), ogw’era ne gulagirwa ku lunaku olw’amakumi ataano olwa Pentekooti (mwe obubaka bw’okuyimbulwa bugenda mu nsi yonna). Naye oluvannyuma lwa 1844, abasinga baawakanya ekitangaala kya Ssabbiiti, era mu 1863 ne bagaana n’obubaka bwa Musa (“emirundi musanvu”), obwabaletebwa Eriya (William Miller) eri bo. Mu ngeri endala, baava ku “kubo” (amakubo ag’edda) abaali balina okuddaabiriza era ne batambuliramu.</w:t>
      </w:r>
    </w:p>
    <w:p>
      <w:pPr>
        <w:pStyle w:val="ArticleBody"/>
        <w:jc w:val="left"/>
      </w:pPr>
      <w:r>
        <w:rPr>
          <w:rFonts w:ascii="Times New Roman" w:hAnsi="Times New Roman" w:eastAsia="Times New Roman" w:cs="Times New Roman"/>
        </w:rPr>
        <w:t>Yesu bulijjo afaananyiza enkomerero n’entandikwa, era olugero lw’abawala ekkumi bwe luddawo mu nnaku ez’enkomerero, omulimu ogw’okuzzaawo Yerusaalemi guddamu okukolebwa. “Oluguudo n’olusenge” birizimbibwa mu “biseera eby’ennaku”. Kati tuyingira mu biseera ebyo eby’ennaku. Octoba 22, 1844, kikola ng’ekifaananyi ky’etteeka lya Sande erijja mu bwangu, n’olwekyo bwe lituuka essawa y’“ekkankano eddene” ey’Okubikkulirwa 11, oluguudo n’olusenge birizimbibwa mu biseera eby’ennaku. Kati tugenda kubirambulula nti biseera ebyo eby’ennaku bye “okunyiigizibwa kw’amawanga” akavudde mu kutumbuka kw’entalo z’Obusiraamu.</w:t>
      </w:r>
    </w:p>
    <w:p>
      <w:pPr>
        <w:pStyle w:val="ArticleBody"/>
        <w:jc w:val="left"/>
      </w:pPr>
      <w:r>
        <w:rPr>
          <w:rFonts w:ascii="Times New Roman" w:hAnsi="Times New Roman" w:eastAsia="Times New Roman" w:cs="Times New Roman"/>
        </w:rPr>
        <w:t>Ng’annyonyola ebyali biwandiikiddwa dda ku ‘ekiseera ky’obuzibu,’ yawa ennyonnyola eyawandiikiddwa mu kitabo ekyitibwa Early Writings.</w:t>
      </w:r>
    </w:p>
    <w:p>
      <w:pPr>
        <w:pStyle w:val="ArticleScripture"/>
        <w:jc w:val="left"/>
      </w:pPr>
      <w:r>
        <w:rPr>
          <w:rFonts w:ascii="Times New Roman" w:hAnsi="Times New Roman" w:eastAsia="Times New Roman" w:cs="Times New Roman"/>
        </w:rPr>
        <w:t>1. Ku muko 33 waliwo bino: 'Nalaba nti Ssabbiiti entukuvu eri, era ejja kubeera, ekisenge ekigabanya wakati w’Isirayiri wa Katonda omutuufu n’abatakkiriza; era nti Ssabbiiti ye nsonga enkulu egatta emitima gy’abatukuvu ba Katonda abaagalwa, abalindirira. Nalaba nti Katonda alina abaana abatabalaba era abatakuuma Ssabbiiti. Tebagaanye ekitangaala ekiri ku yo. Era ku ntandikwa y’ekiseera eky’okubonaabona, twajjula Omwoyo Omutukuvu bwe twavaayo ne twalangirira Ssabbiiti mu bujjuvu obusinga.'</w:t>
      </w:r>
    </w:p>
    <w:p>
      <w:pPr>
        <w:pStyle w:val="ArticleScripture"/>
        <w:jc w:val="left"/>
      </w:pPr>
      <w:r>
        <w:rPr>
          <w:rFonts w:ascii="Times New Roman" w:hAnsi="Times New Roman" w:eastAsia="Times New Roman" w:cs="Times New Roman"/>
        </w:rPr>
        <w:t>Okulaba kuno kwaweebwa mu 1847, mu kiseera we waaliwo batono ddala ku baganda b’Abadiventisiti abaakwatanga Ssabbiiti, era ne mu abo batono ddala be baalowoozanga nti okugikwatamu kulina obukulu obumala okussaawo ensalo wakati w’abantu ba Katonda n’abatakkiriza. Kati okutuukirira kw’okulaba okwo kutandise okulabika. ‘Entandikwa y’ekiseera eky’okubonaabona,’ nga bwe kijulirwa wano, tekyogerera ku kiseera ebikolimo lwe bitandika okufukibwa, wabula ku kiseera kitono nnyo nga tebinnaba kufukibwa, Kristo nga ali mu Watukuvu. Mu kiseera ekyo, nga omulimu gw’obulokozi guggalawo, ennaku n’obutabanguko bijja ku nsi, amawanga galikuba obusungu, naye galikomezebwanga okusobola obutaziyisa omulimu gwa malayika ow’okusatu. Mu kiseera ekyo ‘enkuba ey’enkomerero,’ oba okuzzaamu amaanyi okuva mu maaso ga Mukama, ejja okujja, okuwa amaanyi eddoboozi ery’amaanyi erya malayika ow’okusatu, era okutegeka abatukuvu okuyimirira mu kiseera we ebikolimo musanvu eby’enkomerero bijja kufukibwa.” Early Writings, 85.</w:t>
      </w:r>
    </w:p>
    <w:p>
      <w:pPr>
        <w:pStyle w:val="ArticleBody"/>
        <w:jc w:val="left"/>
      </w:pPr>
      <w:r>
        <w:rPr>
          <w:rFonts w:ascii="Times New Roman" w:hAnsi="Times New Roman" w:eastAsia="Times New Roman" w:cs="Times New Roman"/>
        </w:rPr>
        <w:t>Waliwo "ekiseera ekifupi" ekikulembera okuggalwawo kw'ebbanga ly'ekisa, mu kiseera ekyo "amawanga gajja okusunguwala, naye nga gaziriziddwa." Mu kiseera kye kimu "enkuba ey'oluvannyuma" n'etuuka. "Okusunguwala kw'amawanga" kwe kabonero akalambikiddwa mu Okubikkulirwa essuula ey'ekkumi n'emu.</w:t>
      </w:r>
    </w:p>
    <w:p>
      <w:pPr>
        <w:pStyle w:val="ArticleScripture"/>
        <w:jc w:val="left"/>
      </w:pPr>
      <w:r>
        <w:rPr>
          <w:rFonts w:ascii="Times New Roman" w:hAnsi="Times New Roman" w:eastAsia="Times New Roman" w:cs="Times New Roman"/>
        </w:rPr>
        <w:t>Era amawanga ne gasunguwala, n’obusungu bwo butuuse, n’ekiseera ky’abafu okusalirwawo omusango, era owa mpeera eri abaddu bo bannabbi, n’abatukuvu, n’abo abatya erinnya lyo, abato n’abanene; era ozikirize abo abazikiriza ensi. Okubikkulirwa 11:18.</w:t>
      </w:r>
    </w:p>
    <w:p>
      <w:pPr>
        <w:pStyle w:val="ArticleBody"/>
        <w:jc w:val="left"/>
      </w:pPr>
      <w:r>
        <w:rPr>
          <w:rFonts w:ascii="Times New Roman" w:hAnsi="Times New Roman" w:eastAsia="Times New Roman" w:cs="Times New Roman"/>
        </w:rPr>
        <w:t>Sister White ayogera ku lunyiriri luno.</w:t>
      </w:r>
    </w:p>
    <w:p>
      <w:pPr>
        <w:pStyle w:val="ArticleScripture"/>
        <w:jc w:val="left"/>
      </w:pPr>
      <w:r>
        <w:rPr>
          <w:rFonts w:ascii="Times New Roman" w:hAnsi="Times New Roman" w:eastAsia="Times New Roman" w:cs="Times New Roman"/>
        </w:rPr>
        <w:t>Nalaba nti obusungu bw’amawanga, obusungu bwa Katonda, n’ekiseera eky’okulamula abafu byali byeyawule era by’enjawulo, buli kimu nga kigoberera ekirala; era nti Mikaeri tannayimirira, ne nti ekiseera eky’obuzibu, nga tewabangawo kya kifaanana bwe kityo, tekyali kitandise. Kati amawanga gatandise okusunguwala, naye kabona waffe asinga obukulu bw’anaamaliriza omulimu gwe mu kifo ekitukuvu, alinyimirira, ayambale ebyambalo by’okuwoolera ensasu, era olwo ebibonoobono omusanvu ebisembayo bijja kufukibwa.</w:t>
      </w:r>
    </w:p>
    <w:p>
      <w:pPr>
        <w:pStyle w:val="ArticleScripture"/>
        <w:jc w:val="left"/>
      </w:pPr>
      <w:r>
        <w:rPr>
          <w:rFonts w:ascii="Times New Roman" w:hAnsi="Times New Roman" w:eastAsia="Times New Roman" w:cs="Times New Roman"/>
        </w:rPr>
        <w:t>Nalaba nti abamalayika bana baali bagenda okuziyiza empewo ennya okutuusa nga omulimu gwa Yesu guwedde mu Watukuvu, oluvannyuma ne zijja ebikolimo musanvu eby'enkomerero. Ebiwandiiko Ebyasooka, 36.</w:t>
      </w:r>
    </w:p>
    <w:p>
      <w:pPr>
        <w:pStyle w:val="ArticleBody"/>
        <w:jc w:val="left"/>
      </w:pPr>
      <w:r>
        <w:rPr>
          <w:rFonts w:ascii="Times New Roman" w:hAnsi="Times New Roman" w:eastAsia="Times New Roman" w:cs="Times New Roman"/>
        </w:rPr>
        <w:t>"Okusunguwala kw’amawanga" kubaawo nga tekinnaggwaawo ekiseera ky’okusaasirwa, kubanga "obusungu bwa Katonda" bugoberera. "Obusungu bwa Katonda" bubaawo lwe kiggalwa ekiseera ky’okusaasirwa, ate "ekiseera eky’okusalira abafu omusango" kitegeeza okusala omusango okubaawo mu kiseera ky’emyaka lukumi, era tekitegeeza omusango gw’abafu ogw’atandika mu mwaka gwa 1844.</w:t>
      </w:r>
    </w:p>
    <w:p>
      <w:pPr>
        <w:pStyle w:val="ArticleScripture"/>
        <w:jc w:val="left"/>
      </w:pPr>
      <w:r>
        <w:rPr>
          <w:rFonts w:ascii="Times New Roman" w:hAnsi="Times New Roman" w:eastAsia="Times New Roman" w:cs="Times New Roman"/>
        </w:rPr>
        <w:t>Ne ndaba omumalayika ng’akka okuva mu ggulu, ng’alina ekisumuluzo ky’ekinnya ekiwanvu nnyo, era n’empingu ennene mu mukono gwe. Ne akwata ku Ddiragoni, oyo nnyoka ey’edda, gwe Ddiabulooni era Sitaani, n’amusiba emyaka lukumi, n’amusuula mu kinnya ekiwanvu nnyo, n’amuggaliramu, n’ateeka kuwo akabonero ak’okukisiba, alyoke aleme okulimba amawanga nate okutuusa emyaka lukumi lwe gunaaba guggwawo; era oluvannyuma awo kimugwanira okusumululibwa akaseera katono. Ne ndaba entebe z’obwakabaka, ne batuulamuko, era obuyinza bw’okusalira omusango ne babuwa; ne ndaba emimeeme gy’abo abaatemebwako emitwe olw’obujulirwa bwa Yesu n’olw’ekigambo kya Katonda, abatasinza ekisolo newaakubadde ekifaananyi kyakyo, so tebaafuna akabonero ke ku mitwe gyabwe newaakubadde mu mikono gyabwe; ne babeera balamu ne bafuga wamu ne Kristo emyaka lukumi. Okubikkulirwa 20:1-4.</w:t>
      </w:r>
    </w:p>
    <w:p>
      <w:pPr>
        <w:pStyle w:val="ArticleBody"/>
        <w:jc w:val="left"/>
      </w:pPr>
      <w:r>
        <w:rPr>
          <w:rFonts w:ascii="Times New Roman" w:hAnsi="Times New Roman" w:eastAsia="Times New Roman" w:cs="Times New Roman"/>
        </w:rPr>
        <w:t>Omusango ogu "guweebwa eri" abatukuvu gulaga nti balisalira ababi omusango mu kiseera ky’emyaka lukumi, si nti bo basalirwa omusango.</w:t>
      </w:r>
    </w:p>
    <w:p>
      <w:pPr>
        <w:pStyle w:val="ArticleScripture"/>
        <w:jc w:val="left"/>
      </w:pPr>
      <w:r>
        <w:rPr>
          <w:rFonts w:ascii="Times New Roman" w:hAnsi="Times New Roman" w:eastAsia="Times New Roman" w:cs="Times New Roman"/>
        </w:rPr>
        <w:t>Mu myaka lukumi egiri wakati w'okuzuukira okusooka n'okubiri, kubeerawo okusalirwa omusango gw'ababi. Omutume Pawulo alaga okusalirwa kuno ng'ekintu ekiddirira Okujja okw'okubiri. 'Temusalanga musango kyonna nga obudde tonnatuuka, okutuusa Mukama lw'ajja, ali ayolesa ebikwekeddwa eby'ekizikiza, era alambulula ebiteeso eby'emitima.' 1 Abakkolinso 4:5. Danyeri ategeeza nti bwe yajja Owa nnaku ennyingi, 'okusala omusango ne kwaweebwa abatukuvu ba Ali Waggulu Ennyo.' Danyeri 7:22. Mu kiseera kino abatuukirivu bafuga ng'abakabaka era nga bakabona eri Katonda. Yokaana mu Kubikkulirwa agamba: 'Nalaba entebe z'obwakabaka, ne batuula ku zo, era n'okusalira omusango ne kwaweebwa eri bo.' 'Banaabeera bakabona ba Katonda ne Kristo, era banaafugira awamu naye emyaka lukumi.' Okubikkulirwa 20:4, 6. Mu kiseera kino kye, nga Pawulo bwe yategeeza edda, 'abatukuvu banaasalira ensi omusango.' 1 Abakkolinso 6:2. Nga bakwatiganye ne Kristo basalira ababi omusango, nga bageraageranya ebikolwa byabwe n'ekitabo ky'amateeka, Baibuli, era ne bamaliriza buli musango okusinziira ku bikolwa ebyakolebwa mu mubiri. Awo omugabo gw'okubonyaabonyezebwa ababi ogubagwanira gupimibwa, okusinziira ku bikolwa byabwe; era ogwo ne guwandiikibwa ku mannya gaabwe mu kitabo ky'okufa.</w:t>
      </w:r>
    </w:p>
    <w:p>
      <w:pPr>
        <w:pStyle w:val="ArticleScripture"/>
        <w:jc w:val="left"/>
      </w:pPr>
      <w:r>
        <w:rPr>
          <w:rFonts w:ascii="Times New Roman" w:hAnsi="Times New Roman" w:eastAsia="Times New Roman" w:cs="Times New Roman"/>
        </w:rPr>
        <w:t>Era Satani n'abamalayika ababi balamulibwa Kristo n'abantu be. Pawulo agamba nti, 'Temumanyi nti tujja okulamula bamalayika?' Olunyiriri 3. Era Yuda ategeeza nti, 'bamalayika abataakuma ekifo kyabwe ekyasooka, naye ne bava mu kifo ky'okubeera kwaabwe, yabakuumira mu minyolo egy'obutaggwaawo mu kizikiza okutuusa ku musango gw'olunaku olukulu.' Yuda 6.</w:t>
      </w:r>
    </w:p>
    <w:p>
      <w:pPr>
        <w:pStyle w:val="ArticleScripture"/>
        <w:jc w:val="left"/>
      </w:pPr>
      <w:r>
        <w:rPr>
          <w:rFonts w:ascii="Times New Roman" w:hAnsi="Times New Roman" w:eastAsia="Times New Roman" w:cs="Times New Roman"/>
        </w:rPr>
        <w:t>Ku nkomerero y’emyaka lukumi okuzuukira okw’okubiri kulibaawo. Awo ababi balizuukizibwa okuva mu bafu era baliboneka mu maaso ga Katonda olw’okutuukirizibwa kw’omusango oguwandiikiddwa. Bwe kityo omubikkulizi, ng’amaze okunnyonnyola okuzuukira kw’abatuukirivu, agamba nti: ‘Abasigaddewo b’abaafu tebaalaba bulamu nate okutuusa emyaka lukumi bwe gyaggwaawo.’ Okubikkulirwa 20:5. Era Isaaya ategeeza ku babi nti: ‘Balikuŋŋaanyizibwa wamu, ng’abasibe bwe bakuŋŋaanyizibwa mu kinnya, era balizibibwa mu kkomera; oluvannyuma lw’ennaku nnyingi balisookerezebwa.’ Isaaya 24:22. Empaka Enene, 660, 661.</w:t>
      </w:r>
    </w:p>
    <w:p>
      <w:pPr>
        <w:pStyle w:val="ArticleBody"/>
        <w:jc w:val="left"/>
      </w:pPr>
      <w:r>
        <w:rPr>
          <w:rFonts w:ascii="Times New Roman" w:hAnsi="Times New Roman" w:eastAsia="Times New Roman" w:cs="Times New Roman"/>
        </w:rPr>
        <w:t>N’olwekyo kirabika bulungi nti “okusunguwazibwa kw’amawanga” kikwata ku “ebiseera eby’obuzibu” ebituuka ku nsi yonna nga tekinnaggwaawo ekiseera eky’okugezebwako, era nti amawanga bwe “basunguwazibwa,” mu kiseera kimu “baziyizibwa.”</w:t>
      </w:r>
    </w:p>
    <w:p>
      <w:pPr>
        <w:pStyle w:val="ArticleScripture"/>
        <w:jc w:val="left"/>
      </w:pPr>
      <w:r>
        <w:rPr>
          <w:rFonts w:ascii="Times New Roman" w:hAnsi="Times New Roman" w:eastAsia="Times New Roman" w:cs="Times New Roman"/>
        </w:rPr>
        <w:t>"Naalaba nti obusungu bw’amawanga, obusungu bwa Katonda, n’ekiseera eky’okusalira abafu omusango byali byawukana ddala, nga buli kimu kigoberera ekirala." Ebyawandiiko Ebyasooka, 36.</w:t>
      </w:r>
    </w:p>
    <w:p>
      <w:pPr>
        <w:pStyle w:val="ArticleBody"/>
        <w:jc w:val="left"/>
      </w:pPr>
      <w:r>
        <w:rPr>
          <w:rFonts w:ascii="Times New Roman" w:hAnsi="Times New Roman" w:eastAsia="Times New Roman" w:cs="Times New Roman"/>
        </w:rPr>
        <w:t>Mu kiseera lwe "amawanga gasunguwala," enkuba ey'oluvannyuma etandika okutonnya.</w:t>
      </w:r>
    </w:p>
    <w:p>
      <w:pPr>
        <w:pStyle w:val="ArticleScripture"/>
        <w:jc w:val="left"/>
      </w:pPr>
      <w:r>
        <w:rPr>
          <w:rFonts w:ascii="Times New Roman" w:hAnsi="Times New Roman" w:eastAsia="Times New Roman" w:cs="Times New Roman"/>
        </w:rPr>
        <w:t>"Mu biro ebyo, nga omulimu ogw’obulokovu guggalawo, ennaku zijja ku nsi, era amawanga ganyiiga, naye galiziyizibwa obutatangira omulimu gw’omulayika ow’okusatu. Mu biro ebyo 'enkuba ey’oluvannyuma,' oba okuzzaamu amaanyi okuva mu maaso ga Mukama, ejja okuwa amaanyi eddoboozi eddene ly’omulayika ow’okusatu, era n’okutegeka abatukuvu okuyimirira mu kiseera lwe bijja okuyiwibwa ebiboko musanvu eby’enkomerero." Early Writings, 85.</w:t>
      </w:r>
    </w:p>
    <w:p>
      <w:pPr>
        <w:pStyle w:val="ArticleBody"/>
        <w:jc w:val="left"/>
      </w:pPr>
      <w:r>
        <w:rPr>
          <w:rFonts w:ascii="Times New Roman" w:hAnsi="Times New Roman" w:eastAsia="Times New Roman" w:cs="Times New Roman"/>
        </w:rPr>
        <w:t>Waliwo akaseera lwe amawanga gasunguwala, naye mu kiseera kye kimu gatangirirwa. Awo mu kiseera ekyo Kirisito ateekaawo obwakabaka bwe obw’ekitiibwa, kubanga ateekaawo obwakabaka bwe mu kiseera ky’enkuba ey’oluvannyuma.</w:t>
      </w:r>
    </w:p>
    <w:p>
      <w:pPr>
        <w:pStyle w:val="ArticleScripture"/>
        <w:jc w:val="left"/>
      </w:pPr>
      <w:r>
        <w:rPr>
          <w:rFonts w:ascii="Times New Roman" w:hAnsi="Times New Roman" w:eastAsia="Times New Roman" w:cs="Times New Roman"/>
        </w:rPr>
        <w:t>Enkuba ey’oluvannyuma ejja okutonnya ku abo abalongoofu—olwo bonna bajja okufuna enkuba eyo nga bwe kyali edda.</w:t>
      </w:r>
    </w:p>
    <w:p>
      <w:pPr>
        <w:pStyle w:val="ArticleScripture"/>
        <w:jc w:val="left"/>
      </w:pPr>
      <w:r>
        <w:rPr>
          <w:rFonts w:ascii="Times New Roman" w:hAnsi="Times New Roman" w:eastAsia="Times New Roman" w:cs="Times New Roman"/>
        </w:rPr>
        <w:t>Bwe bamalayika bana balekawo, Kristo ajjakuteekawo Obwakabaka Bwe. Tewali afuna enkuba ey’enkomerero wabula abo abakola byonna bye basobola. Spalding ne Magan, 3.</w:t>
      </w:r>
    </w:p>
    <w:p>
      <w:pPr>
        <w:pStyle w:val="ArticleBody"/>
        <w:jc w:val="left"/>
      </w:pPr>
      <w:r>
        <w:rPr>
          <w:rFonts w:ascii="Times New Roman" w:hAnsi="Times New Roman" w:eastAsia="Times New Roman" w:cs="Times New Roman"/>
        </w:rPr>
        <w:t>Ebitundu bibiri ebyasooka mu Ebyawandiikibwa Ebyasooka biraga nti amawanga bwe basunguwala, era mu kiseera kimu nga ‘batangiriddwa’, bamalayika bane batangira empewo ennya. Okusunguwala kw’amawanga kityo kuyimirizibwa ng’“empewo ennya.” Yategeeza era nti mu kiseera bamalayika bane lwe batangira amawanga ag’asunguwadde, enkuba ey’oluvannyuma ejja okukka. Ekiseera ekitandika lwe enkuba ey’oluvannyuma ejja, era nga kwe kiseera amawanga bwe basunguwala naye nga batangiriddwa, kigenda mu maaso okutuusa Mikaeri lw’ayimirira era ekiseera ky’okugezesebwa kw’abantu ne kiggalwawo. Ekiseera ekyo kye kiseera obulokozi bwe buba buggalwawo, era kiyimirira omulimu ogwasembayo ogwa Kristo mu Kifo Ekitukuvu Ennyo, ogumanyiddwa ng’ekiseera lwe asangula ebyonoono by’abantu oba amannya gaabwe okuva mu bitabo by’okusala omusango. Ekiseera ekyo, bamalayika bwe baba batangira empewo ennya, kye kiseera ky’okuteekebwa akabonero kw’abo 144,000.</w:t>
      </w:r>
    </w:p>
    <w:p>
      <w:pPr>
        <w:pStyle w:val="ArticleBody"/>
        <w:jc w:val="left"/>
      </w:pPr>
      <w:r>
        <w:rPr>
          <w:rFonts w:ascii="Times New Roman" w:hAnsi="Times New Roman" w:eastAsia="Times New Roman" w:cs="Times New Roman"/>
        </w:rPr>
        <w:t>Obusiraamu mu "Buzibu obw’okusatu" ye maanyi "ekisunguwaza amawanga," era Obuzibu obw’okusatu bwatuuka nga 11 Settemba 2001, naye Obusiraamu ne "bukuumibwa mu bukomo" amangu ddala. "Omuyaga ogwa buvanjuba" kye kabonero ka Obusiraamu, era Isaaya alambulula "omuyaga ogwa buvanjuba" nga "omuyaga omukambwe," Katonda "agugira ekkomo" (aguzziyiza). Entalo z’Obusiraamu ziragibwa emirundi mingi ng’omukazi ali mu mbejja z’okuzala, kubanga z’entalo ezeyongerayongera mu bukambwe ezatandika nga 11 Settemba 2001, lwe yakka Malayika ow’amaanyi owa Okubikkulirwa 18, nga kyerabikira mu kuwisibwa wansi kw’enzimbe ennene ez’e New York City.</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Ku bipande bya 1843 ne 1850 Obusiraamu bukikiikirizibwa nga 'embalaasi z’entalo'. Mu kitabo ky’Okubikkulirwa essuula ey’omwenda, we Obusiraamu obwa 'Woe' esooka n’eya kkubiri bulambikibwa, enkula y’Obusiraamu emanyibwa mu linnya lya kabaka w’Obusiraamu.</w:t>
      </w:r>
    </w:p>
    <w:p>
      <w:pPr>
        <w:pStyle w:val="ArticleScripture"/>
        <w:jc w:val="left"/>
      </w:pPr>
      <w:r>
        <w:rPr>
          <w:rFonts w:ascii="Times New Roman" w:hAnsi="Times New Roman" w:eastAsia="Times New Roman" w:cs="Times New Roman"/>
        </w:rPr>
        <w:t>Era baalina kabaka waabwe, ye malayika w’ekinnya ekitaliiko nkomo, erinnya lye mu lulimi lw’Abebbulaniya ye Abaddoni; naye mu lulimi lw’Abagiriki erinnya lye ye Apoliyoni. Okubikkulirwa 9:11.</w:t>
      </w:r>
    </w:p>
    <w:p>
      <w:pPr>
        <w:pStyle w:val="ArticleBody"/>
        <w:jc w:val="left"/>
      </w:pPr>
      <w:r>
        <w:rPr>
          <w:rFonts w:ascii="Times New Roman" w:hAnsi="Times New Roman" w:eastAsia="Times New Roman" w:cs="Times New Roman"/>
        </w:rPr>
        <w:t>Olunyiriri olwo, oluli mu essuula mwenda, olunyiriri kkumi n’emu, lulaga mu bunabbi nti, oba mu Endagaano Enkadde (mu Olwebbulaniya) oba mu Endagaano Empya (mu Luyonaani), enkula y’Obusiraamu ye Abaddon oba Apollyon. Amannya gombi gategeeza ‘okuzikiriza n’okufa’.</w:t>
      </w:r>
    </w:p>
    <w:p>
      <w:pPr>
        <w:pStyle w:val="ArticleScripture"/>
        <w:jc w:val="left"/>
      </w:pPr>
      <w:r>
        <w:rPr>
          <w:rFonts w:ascii="Times New Roman" w:hAnsi="Times New Roman" w:eastAsia="Times New Roman" w:cs="Times New Roman"/>
        </w:rPr>
        <w:t>Bamalayika bakwata empewo ennya, eziragiddwa ng'embalaasi ennyiivu eyagala okwesumulula n'okuseetuka ku maaso g'ensi yonna, ng'eleeta obuzikiriza n'okufa mu kkubo lyayo. Manuscript Releases, Voliyumu 20, 217.</w:t>
      </w:r>
    </w:p>
    <w:p>
      <w:pPr>
        <w:pStyle w:val="ArticleBody"/>
        <w:jc w:val="left"/>
      </w:pPr>
      <w:r>
        <w:rPr>
          <w:rFonts w:ascii="Times New Roman" w:hAnsi="Times New Roman" w:eastAsia="Times New Roman" w:cs="Times New Roman"/>
        </w:rPr>
        <w:t>Empewo ennya ze mbalaasi ey’obusungu mu bunnabbi bwa Baibuli, ey’anoonya okwefulumula. Ekimu ku bintu ebiragibwa mu bunnabbi ku mbalaasi eno ey’obusungu kwe kuba nti esibiddwa, naye eri mu kunoonya okwefulumula era okuletawo "kuzikiriza n’okufa" ku nsi yonna.</w:t>
      </w:r>
    </w:p>
    <w:p>
      <w:pPr>
        <w:pStyle w:val="ArticleBody"/>
        <w:jc w:val="left"/>
      </w:pPr>
      <w:r>
        <w:rPr>
          <w:rFonts w:ascii="Times New Roman" w:hAnsi="Times New Roman" w:eastAsia="Times New Roman" w:cs="Times New Roman"/>
        </w:rPr>
        <w:t>Tujja okwongera okukwata ku nsonga zino mu kiwandiiko ekiddako.</w:t>
      </w:r>
    </w:p>
    <w:p>
      <w:pPr>
        <w:pStyle w:val="ArticleScripture"/>
        <w:jc w:val="left"/>
      </w:pPr>
      <w:r>
        <w:rPr>
          <w:rFonts w:ascii="Times New Roman" w:hAnsi="Times New Roman" w:eastAsia="Times New Roman" w:cs="Times New Roman"/>
        </w:rPr>
        <w:t>Ayi, singa abantu ba Katonda baalina okutegeera ku kuzikirira okuli kumpi okutuuka ku bibuga bingi ennyo, waakiri eby’enkumi, ebyo kati nga biri kumpi okwewaayo ddala mu kusinza ebifaananyi! Naye bangi ku abo abandibadde balangirira amazima bali mu kuvunaana n’okusalira abooluganda baabwe omusango. Bwe kinaaba nti amaanyi aga Katonda agakyusa gatuuse ku mitima gy’abantu, walibaawo enkyukakyuka eneemaliriziddwa. Abantu tebaliba na kwegomba kunenya newaakubadde okumenya. Tebalimirira mu mbeera eziziyiza ekitangaala okumasamasa eri ensi. Okunenya kwabwe, n’okuvunaana kwabwe, kuliggwaawo. Amaanyi g’omulabe gali mu kwekuŋŋaanya olw’olutalo. Entalo enkambwe ziri mu maaso gaffe. Munywegerane wamu, ab’oluganda bange abasajja n’abakyala, munywegerane wamu. Munyweze wamu ne Kristo. ‘Temugambe nti, Okwegatta, . . . so temutya kutya kwabwe, so temuterekerera. Mutukuze Mukama ow’eggye ye mwennyini; era ye abe gwe mutya, era ye abe entiisa yammwe. Era alibeera ekifo ekitukuvu; naye era alibeera ejjinja ery’okwesittalirako n’lwazi olw’okwerumya eri ennyumba zombi eza Isirayiri, omutego n’enssa eri abatuuze ba Yerusaalemi. Era bangi mu bo banaasittala, ne bagwa, ne bamenyeka, ne bakwatibwa mu mitego, ne batwalibwa.’</w:t>
      </w:r>
    </w:p>
    <w:p>
      <w:pPr>
        <w:pStyle w:val="ArticleScripture"/>
        <w:jc w:val="left"/>
      </w:pPr>
      <w:r>
        <w:rPr>
          <w:rFonts w:ascii="Times New Roman" w:hAnsi="Times New Roman" w:eastAsia="Times New Roman" w:cs="Times New Roman"/>
        </w:rPr>
        <w:t>Ensi ye sitagi. Abazannyi, abatuula mu yo, bategekera okuzannya omugabo gwabwe mu kizannyo ekikulu eky’enkomerero. Katonda abuziddwa mu maaso. Mu bibinja binene by’abantu tewali bumwe, okuggyako bwe beegatta okutuukiriza eby’okwegomba kwabwe. Katonda atunuulira. Ebigendererwa bya Katonda ku bantu be abajeemu bijja kutuukirizibwa. Ensi tewaweebwa mu mikono gy’abantu, newankubadde Katonda akkiriza ebintu eby’obutabanguko n’obutali mu nteekateeka okufuga okumala akaseera. Amaanyi agava wansi gakola okuleeta ebitundu eby’enkomerero ebikulu mu kizannyo—Setaani ng’ajja ng’ali Kristo, era ng’akola n’obulimba bwonna obw’obutali butuukirivu mu abo abeegatta mu bibinja eby’ekyama. Abo abakkiriza okwegomba okw’okwegatta, bakola enteekateeka z’omulabe. Ekivaako kijja kugobererwa ekivuddeko.</w:t>
      </w:r>
    </w:p>
    <w:p>
      <w:pPr>
        <w:pStyle w:val="ArticleScripture"/>
        <w:jc w:val="left"/>
      </w:pPr>
      <w:r>
        <w:rPr>
          <w:rFonts w:ascii="Times New Roman" w:hAnsi="Times New Roman" w:eastAsia="Times New Roman" w:cs="Times New Roman"/>
        </w:rPr>
        <w:t>Obujeemu bumaze okutuuka kumpi ku nsalo yaabwo. Ensi ejjudde obutabanguko, era entiisa ennene egenda okutuukako ku bantu mu bbanga ttono. Enkomerero eri kumpi nnyo. Ffe abamanyi amazima tusaanidde okutegekera ekigenda okusitukira ku nsi mangu ddala ng’ekyewuunyisa ekisemerera ennyo. Review and Herald, Sebuttemba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nkaaga mu emu</dc:title>
  <dc:subject>Okubikkula ekifaananyi eky’obunnabbi: Okutegeera ebyolesebwa bya Danyeri, Endagaano, n’ekiseera ky’okuteekako akabonero mu nnaku ez’enkomerero</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