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65</w:t>
      </w:r>
    </w:p>
    <w:p>
      <w:pPr>
        <w:pStyle w:val="ArticleSubtitle"/>
        <w:jc w:val="left"/>
      </w:pPr>
      <w:r>
        <w:rPr>
          <w:rFonts w:ascii="Arial" w:hAnsi="Arial" w:eastAsia="Arial" w:cs="Arial"/>
        </w:rPr>
        <w:t>Okubikkulibwa okw’obunnabbi: Okutegeera okubuusibwa amagezi okwabaawo nga 18 Julaayi 2020 n’obubaka obugenda bubikkulibwa bw’Okukoowoola kw’ekiro wakati mu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Ku lunaku lwa 18 July 2020, okuddirira okusooka eri ekitambuza ky'okutereeza kya Katonda eky'ennaku ez'enkomerero kwatuuka. Kino kyateekawo akabonero akalaga ekkubo mu byafaayo by'Ekibonoobono eky'okusatu, ekyo nga kye byafaayo by'enkuba ey'enkomerero, era ne mu byafaayo by'okutekebwako akabonero kw'abo 144,000. Ebyafaayo ebyo byalabiriziddwa mu buli kitambuza ky'okutereeza mu byafaayo ebitukuvu, era byayolekebwa okusinga mu byafaayo by'ekitambuza kya Millerite, ne bikalagibwa mu lugero lw'abawala ekkumi, era bimeerereza ebyafaayo eby'obunnabbi abannabbi bonna bye baalambulula.</w:t>
      </w:r>
    </w:p>
    <w:p>
      <w:pPr>
        <w:pStyle w:val="ArticleBody"/>
        <w:jc w:val="left"/>
      </w:pPr>
      <w:r>
        <w:rPr>
          <w:rFonts w:ascii="Times New Roman" w:hAnsi="Times New Roman" w:eastAsia="Times New Roman" w:cs="Times New Roman"/>
        </w:rPr>
        <w:t>Nga 18 Julaayi 2020, kikiimirira okusuulirwamu essuubi okwasooka kw’ekibiina, era bwe kityo kimaka okutuuka kw’ebbaanga ery’okulindirira eryogerwako mu kigero ky’abawala abamalwe ekkumi ne mu Habakkuk. Mu byafaayo by’Abamillerite, obujulizi bumu obwabaleese mu kulangirira okutali kutuufu bwalabika nga bwe bulambulula olunaku olutuufu. Ebbanga ery’okulindirira eryo mu kigero ky’abawala abamalwe ekkumi lyalabibwa ng’amazima ag’essaawa eno, era eryo lyali eryo gumu ng’eryogerwako mu Habakkuk 2. Ekigero ky’abawala abamalwe ekkumi kiddamu ddala nga bwe kyawandiikibwa, era ekyo kiraga nti abo bokka abaayitamu okusuulirwamu essuubi be bokka abasobola okubeera oba abawala abamalwe abagezi oba abawala abamalwe abasirusiru.</w:t>
      </w:r>
    </w:p>
    <w:p>
      <w:pPr>
        <w:pStyle w:val="ArticleBody"/>
        <w:jc w:val="left"/>
      </w:pPr>
      <w:r>
        <w:rPr>
          <w:rFonts w:ascii="Times New Roman" w:hAnsi="Times New Roman" w:eastAsia="Times New Roman" w:cs="Times New Roman"/>
        </w:rPr>
        <w:t>Ekibiina ekinene ky’ObuAdiventisiti obw’e Lawodikiya kyagezesebwa olw’okutuuka kw’akabi aka ssatu nga ku 11 Sebutemba 2001, era bwe bwayitaawo obunnabbi obutatuukirizibwa obwa 18 Julaayi 2020, ObuAdiventisiti obw’e Lawodikiya ne busigala emabega nga bubudabuduka butaliiko kigendererwa nga buddayo e Roma, nga bwe kyali eri Abaprotesitanti mu byafaayo by’Abamillerite.</w:t>
      </w:r>
    </w:p>
    <w:p>
      <w:pPr>
        <w:pStyle w:val="ArticleBody"/>
        <w:jc w:val="left"/>
      </w:pPr>
      <w:r>
        <w:rPr>
          <w:rFonts w:ascii="Times New Roman" w:hAnsi="Times New Roman" w:eastAsia="Times New Roman" w:cs="Times New Roman"/>
        </w:rPr>
        <w:t>Ssi kyokka nti Abagoberezi ba Miller baategeera ekiseera eky’okulindirira nga kutuukirizibwa kw’olugero lw’abawala kkumi, wabula baalaba nti mu Habakkuk ekiragiro eky’okulindirira okwolesebwa, newankubadde nga kulwawo, kyali akabonero k’obunnabbi ke kimu. Ate Habakkuk n’akakasa nti okwolesebwa okwali kunnyonnyoledwa mu nsobi era ne kuleeta okwenyamirirwa okw’asoooka kwe kugenda ‘okwogera’ ku nkomerero.</w:t>
      </w:r>
    </w:p>
    <w:p>
      <w:pPr>
        <w:pStyle w:val="ArticleScripture"/>
        <w:jc w:val="left"/>
      </w:pPr>
      <w:r>
        <w:rPr>
          <w:rFonts w:ascii="Times New Roman" w:hAnsi="Times New Roman" w:eastAsia="Times New Roman" w:cs="Times New Roman"/>
        </w:rPr>
        <w:t>Kubanga okwolesebwa kukyali kwa kiseera ekyategekebwa; naye ku nkomerero kuyogera, tekulimba: ne bwe kukereerera, mulindirire; kubanga kujja ddala, tekukereerera. Habakkuku 2:3.</w:t>
      </w:r>
    </w:p>
    <w:p>
      <w:pPr>
        <w:pStyle w:val="ArticleBody"/>
        <w:jc w:val="left"/>
      </w:pPr>
      <w:r>
        <w:rPr>
          <w:rFonts w:ascii="Times New Roman" w:hAnsi="Times New Roman" w:eastAsia="Times New Roman" w:cs="Times New Roman"/>
        </w:rPr>
        <w:t>Obubaka obwaleeta okuggibwako essuubi okw’olubereberye bwe bumu n’obubaka obwateekwa okumanyibwa nti bugenda okutuukirira mu biseera eby’okumpi, naye era bubadde obubaka obwaky’eesinziira ku nsonga ez’obunnabbi ezasooka ezakozesebwa mu kulangirirwa okwasooka okwali kwa nsobi.</w:t>
      </w:r>
    </w:p>
    <w:p>
      <w:pPr>
        <w:pStyle w:val="ArticleBody"/>
        <w:jc w:val="left"/>
      </w:pPr>
      <w:r>
        <w:rPr>
          <w:rFonts w:ascii="Times New Roman" w:hAnsi="Times New Roman" w:eastAsia="Times New Roman" w:cs="Times New Roman"/>
        </w:rPr>
        <w:t>Mu byafaayo by’Abamillerite, abantu b’endagaano eyasooka baasooka okukezebwa; oluvannyuma n’abantu b’endagaano empya ne bagezebwa. Ekigezo kyatandikira Abaprotestanti bwe yakka omalayika asooka ow’Okubikkulirwa 10 n’omalayika asooka ow’Okubikkulirwa 14 (kubanga ye malayika mumu) nga ku 11 Ogw’omunaana, 1840. Ekigezo kyabwe kyakomerezebwa n’ennaku eyasooka era n’okutuuka kw’omalayika ow’okubiri ow’Okubikkulirwa 14.</w:t>
      </w:r>
    </w:p>
    <w:p>
      <w:pPr>
        <w:pStyle w:val="ArticleBody"/>
        <w:jc w:val="left"/>
      </w:pPr>
      <w:r>
        <w:rPr>
          <w:rFonts w:ascii="Times New Roman" w:hAnsi="Times New Roman" w:eastAsia="Times New Roman" w:cs="Times New Roman"/>
        </w:rPr>
        <w:t>Okugyezebwa kw’Abagoberezi ba Miller kwatandika n’okutuuka kwa malaika ow’okubiri mu kiseera ky’okugwa kw’essuubi okwasooka, ne kuggwa n’okutuuka kw’Okukoowoola kw’ettumbi ly’ekiro, kwe Sister White ayolesa ng’ekibiina ky’abamalayika abangi abeegatta ku malaika ow’okubiri. Wansi w’amaanyi g’Omwoyo Omutukuvu, Abagoberezi ba Miller abaategeera era ne bakkiriza obubaka bw’Okukoowoola kw’ettumbi ly’ekiro ne bayawulibwa okuva mu Bagoberezi ba Miller abataategeera obubaka obwabadde buli we okwetooloolaabwe. Ku October 22, 1844, malaika ow’okusatu yatuuka era n’okwolesebwa okwali kulwawo ne kwogera.</w:t>
      </w:r>
    </w:p>
    <w:p>
      <w:pPr>
        <w:pStyle w:val="ArticleBody"/>
        <w:jc w:val="left"/>
      </w:pPr>
      <w:r>
        <w:rPr>
          <w:rFonts w:ascii="Times New Roman" w:hAnsi="Times New Roman" w:eastAsia="Times New Roman" w:cs="Times New Roman"/>
        </w:rPr>
        <w:t>Mu byafaayo by’okuteekebwako akabonero kw’aba 144,000, abantu b’endagaano enkadde baasooka okugezebwa, oluvannyuma n’abantu b’endagaano empya. Okugezebwa kwatandika eri Adiventisimu ya Laodikoya bwe ddooboozi eryasooka erya malayika owa Okubikkulirwa kkumi na munaana, oyo ye malayika ow’okusatu owa Okubikkulirwa kkumi na nnya (kubanga ye malayika mumu), yakka nga September 11, 2001. Okugezebwa kwabwe kwakomekkerezebwa mu kusuulibwa essuubi okw’olunaku lwa July 18, 2020.</w:t>
      </w:r>
    </w:p>
    <w:p>
      <w:pPr>
        <w:pStyle w:val="ArticleBody"/>
        <w:jc w:val="left"/>
      </w:pPr>
      <w:r>
        <w:rPr>
          <w:rFonts w:ascii="Times New Roman" w:hAnsi="Times New Roman" w:eastAsia="Times New Roman" w:cs="Times New Roman"/>
        </w:rPr>
        <w:t>Mu kutambuza kw’Omulayika ow’okusatu, okwegezesebwa kw’aba 144,000 kwatandikira ku kutuuka kw’okugwaamu essuubi okusooka, era kujja kumalirizibwa ku kutuuka kw’obubaka bw’Okukaaba kwa Ttumbi. Wansi w’obuyinza bw’Omwoyo Omutukuvu abo abali kaakano abategeera era ne bakkiriza obubaka bw’Okukaaba kwa Ttumbi, olwo bawulibwa okuva eri abasirusiru n’ababi abatategeera obubaka obw’eby’enjawulo bungi obuli kati bugwa gyebali buli we.</w:t>
      </w:r>
    </w:p>
    <w:p>
      <w:pPr>
        <w:pStyle w:val="ArticleBody"/>
        <w:jc w:val="left"/>
      </w:pPr>
      <w:r>
        <w:rPr>
          <w:rFonts w:ascii="Times New Roman" w:hAnsi="Times New Roman" w:eastAsia="Times New Roman" w:cs="Times New Roman"/>
        </w:rPr>
        <w:t>Mu kiseera ky’etteeka erya Ssande eririvaayo mu bwangu, "eddoboozi" ery’okubiri erya malaika ow’Okubikkulirwa 18 liyogera, era kino kye ky’ekyolesebwa ekyali "kiwangaala" nga kyogera. Era kiyimirira obubaka bwa malaika ow’okusatu obw’"okweyongera" okutuuka ku kaaba okunene.</w:t>
      </w:r>
    </w:p>
    <w:p>
      <w:pPr>
        <w:pStyle w:val="ArticleBody"/>
        <w:jc w:val="left"/>
      </w:pPr>
      <w:r>
        <w:rPr>
          <w:rFonts w:ascii="Times New Roman" w:hAnsi="Times New Roman" w:eastAsia="Times New Roman" w:cs="Times New Roman"/>
        </w:rPr>
        <w:t>Okukaaba kw’omu ttumbi ly’ekiro kulagirwa ng’abamalayika bangi abagatta ku malayika eyasooka. Obubaka bw’Okukaaba kw’omu ttumbi ly’ekiro bulina ebitundu eby’enjawulo ebiyamba okutuukiriza obubaka bwonna, era abamalayika bafananyizibwa ng’obubaka. Mu byafaayo by’Abamilleriti omukulembeze ow’olubereberye eyategeerekebwa nga yakulembedde mu kungaanya n’okuleeta wamu obubaka bw’Okukaaba kw’omu ttumbi ly’ekiro okw’amazima ye yali Samuel S. Snow. Mu byafaayo ebyo kyawandiikibwa bulungi nti okutegeera kwa Snow ku bubaka bw’Okukaaba kw’omu ttumbi ly’ekiro kwakulaakulana mu kiseera ekyayitawo.</w:t>
      </w:r>
    </w:p>
    <w:p>
      <w:pPr>
        <w:pStyle w:val="ArticleBody"/>
        <w:jc w:val="left"/>
      </w:pPr>
      <w:r>
        <w:rPr>
          <w:rFonts w:ascii="Times New Roman" w:hAnsi="Times New Roman" w:eastAsia="Times New Roman" w:cs="Times New Roman"/>
        </w:rPr>
        <w:t>Ebyafaayo ebyo byaddamu ddala okutuuka ku nnukuta, era obubaka bw’Okukaaba okwa mu ttumbi okw’enkomerero bwabadde bugenda bukula mu lwatu okuva ku nkomerero ya Julaayi, 2023. Si bubaka bwa Islaamu bwokka, naye bukwatta ku bubaka bw’okusiigibwa akabonero kw’abantu emitwalo kkumi n’ena n’enkumi nnya. Bukwongerako n’okubikkulirwa nti ennyango bbiri z’ekisolo eky’ensi byombi ziyita mu ‘okufa n’okuzuukira’, nga biringana ekifaananyi ky’ekisolo, era mu byafaayo ebyo bye bimu kituukiriza ekyama ky’obunnabbi nti ‘omunaana ava mu musanvu’. Kigattako n’okubikkulirwa okw’ ‘ebyafaayo ebikwekebwa’ eby’Obubwatuka bw’enkuba omusanvu, era kituukiriza ekyama ky’obunnabbi eky’ ‘ejjinja’ eryaagaanibwa ne lituuka ‘okufuuka omutwe gw’ensonda’, nga ‘emirundi musanvu’ mu Leevitiko amakumi abiri mu mukaaga zibikkulirwa nti ze zisiba wamu amazima gonna ag’ebyafaayo bya Miller wamu n’amazima agaabikkulwa mu kiseera eky’enkomerero mu 1989. Omuyimbi wa Zabbuli akigamba bw’ati:</w:t>
      </w:r>
    </w:p>
    <w:p>
      <w:pPr>
        <w:pStyle w:val="ArticleScripture"/>
        <w:jc w:val="left"/>
      </w:pPr>
      <w:r>
        <w:rPr>
          <w:rFonts w:ascii="Times New Roman" w:hAnsi="Times New Roman" w:eastAsia="Times New Roman" w:cs="Times New Roman"/>
        </w:rPr>
        <w:t>Ejjinja lye baagaana abazimbi, kyafuuka ejjinja ery'oku nsonda. Kino Mukama kye yakola; kye ky'amagero mu maaso gaffe. Luno lwe lunaku Mukama lw'akoze; tusanyuke ne tusiimemu. Zabbuli 118:22-24.</w:t>
      </w:r>
    </w:p>
    <w:p>
      <w:pPr>
        <w:pStyle w:val="ArticleBody"/>
        <w:jc w:val="left"/>
      </w:pPr>
      <w:r>
        <w:rPr>
          <w:rFonts w:ascii="Times New Roman" w:hAnsi="Times New Roman" w:eastAsia="Times New Roman" w:cs="Times New Roman"/>
        </w:rPr>
        <w:t>“Ejjinja,” eryaali “ejjinja eky’omuwendo” eryasooka okuzuulibwa William Miller (era n’amayinja ag’omuwendo nga nabo amayinja), kye “olunaku luno Mukama lw’akoze.” Kyalagiddwa mu biwandiiko ebyasooka nti enteekateeka n’ebigambo by’ekiragiro kya Ssabbiiti bikwatagana ddala n’enteekateeka y’omuzingo omutukuvu ogw’emisanvu, nga bwe byateekebwawo mu Leeviitiko essuula amakumi abiri mu ttaano. Okuwewummuza ku lunaku olw’omusanvu kwalanga ettaka okwewummuza mu mwaka ogw’omusanvu, era bwe ebiragiro byombi bitunulirwa mu ngeri eno, bituwa obujulizi nti olunaku luyimirira mwaka mu bunabbi bwa Bayibuli.</w:t>
      </w:r>
    </w:p>
    <w:p>
      <w:pPr>
        <w:pStyle w:val="ArticleBody"/>
        <w:jc w:val="left"/>
      </w:pPr>
      <w:r>
        <w:rPr>
          <w:rFonts w:ascii="Times New Roman" w:hAnsi="Times New Roman" w:eastAsia="Times New Roman" w:cs="Times New Roman"/>
        </w:rPr>
        <w:t>Era balaga nti okutegeera kwe Miller yategeeza ku busungu bwa Katonda obw’ ‘emirundi musanvu,’ mu Leviitiko 26, kulagibwa nga ‘olunaku,’ kubanga Mukama yakola omuzingiriro omutukuvu gw’emyaka musanvu, nga bwe yakola eggulu n’ensi mu nnaku mukaaga, n’awummula ku lunaku olw’omusanvu.</w:t>
      </w:r>
    </w:p>
    <w:p>
      <w:pPr>
        <w:pStyle w:val="ArticleBody"/>
        <w:jc w:val="left"/>
      </w:pPr>
      <w:r>
        <w:rPr>
          <w:rFonts w:ascii="Times New Roman" w:hAnsi="Times New Roman" w:eastAsia="Times New Roman" w:cs="Times New Roman"/>
        </w:rPr>
        <w:t>Bwe Yesu yamaliriza olugero lw’ennimiro y’emizabbibu, yabuuza Abafalisaayo ekibuuzo.</w:t>
      </w:r>
    </w:p>
    <w:p>
      <w:pPr>
        <w:pStyle w:val="ArticleScripture"/>
        <w:jc w:val="left"/>
      </w:pPr>
      <w:r>
        <w:rPr>
          <w:rFonts w:ascii="Times New Roman" w:hAnsi="Times New Roman" w:eastAsia="Times New Roman" w:cs="Times New Roman"/>
        </w:rPr>
        <w:t>Awo mukama w’ennimiro y’emizabbibu bw’ajja, alibakola ki abo abalimi? Ne bamugamba nti, Alizikiriza nnyo abo bantu ababi, era aligiwa abalimi abalala, abalimuwa ebibala byayo mu biseera byabyo. Yesu n’abagamba nti, Temwalisoma mu Byawandiikibwa nti, Ejjinja abazimbi lye baagaana, eryo lyennyini lituuse okuba omutwe gw’ensonda; kino Mukama kye yakola, era ky’amagero mu maaso gaffe? Noolwekyo mbagamba nti, Obwakabaka bwa Katonda bujja kubaggibwako, era buweebwe eggwanga eribala ebibala byabwo. Era buli anaagwa ku jjinja lino alimenyeka; naye buli gwe linaagwako, limumenyamu ne limufuula effuufu. Awo bakabona abakulu n’Abafalisaayo bwe baawulira engero ze, ne bategeera nti yabadde aboogera ku bo. Matayo 21:40-45.</w:t>
      </w:r>
    </w:p>
    <w:p>
      <w:pPr>
        <w:pStyle w:val="ArticleBody"/>
        <w:jc w:val="left"/>
      </w:pPr>
      <w:r>
        <w:rPr>
          <w:rFonts w:ascii="Times New Roman" w:hAnsi="Times New Roman" w:eastAsia="Times New Roman" w:cs="Times New Roman"/>
        </w:rPr>
        <w:t>Olugero lw'ennimiro y'emizabbibu luli olugero lw'abantu abaali baalondebwa edda abayisibwako, era obwakabaka ne buweebwa abantu abalonde abapya. "Ejjinja" eragaanyizibwa, nga Yesu bw'agamba, lye "jjinja" eriyinza okulokola oba okuzikiriza, okusinziira ku ngeri gye lirikkirizibwamu. "Ejjinja" kiteekwa okuba amazima g'Ebyawandiikibwa mu ngeri Yesu gye yalikozesaamu, kubanga linasobola okuzaala ebibala eby'obutuukirivu, era obutuukirivu bwa Kristo buzalibwa mu basajja n'abakazi bwokka bwe bakkiriza Ekigambo kye eky'amazima.</w:t>
      </w:r>
    </w:p>
    <w:p>
      <w:pPr>
        <w:pStyle w:val="ArticleScripture"/>
        <w:jc w:val="left"/>
      </w:pPr>
      <w:r>
        <w:rPr>
          <w:rFonts w:ascii="Times New Roman" w:hAnsi="Times New Roman" w:eastAsia="Times New Roman" w:cs="Times New Roman"/>
        </w:rPr>
        <w:t>Obatukuze mu mazima go: ekigambo kyo kye mazima. Yokaana 17:17.</w:t>
      </w:r>
    </w:p>
    <w:p>
      <w:pPr>
        <w:pStyle w:val="ArticleBody"/>
        <w:jc w:val="left"/>
      </w:pPr>
      <w:r>
        <w:rPr>
          <w:rFonts w:ascii="Times New Roman" w:hAnsi="Times New Roman" w:eastAsia="Times New Roman" w:cs="Times New Roman"/>
        </w:rPr>
        <w:t>"ejjinja" lye enjigiriza esobola okukkirizibwa oba okugaanibwa, era Yesu ye Kigambo, era mu kitabo ky’Ebikolwa by’Abatume, Peetero alambulula "ejjinja" nga Kristo.</w:t>
      </w:r>
    </w:p>
    <w:p>
      <w:pPr>
        <w:pStyle w:val="ArticleScripture"/>
        <w:jc w:val="left"/>
      </w:pPr>
      <w:r>
        <w:rPr>
          <w:rFonts w:ascii="Times New Roman" w:hAnsi="Times New Roman" w:eastAsia="Times New Roman" w:cs="Times New Roman"/>
        </w:rPr>
        <w:t>Mumanye mmwe mwenna, era n’abantu bonna ba Isirayiri, nti mu linnya lya Yesu Kristo Omunazaale, gwe mwakomerera ku musaalaba, Katonda gwe yazuukiza mu bafu, olw’oyo omusajja ono ayimiridde wano mu maaso gammwe ng’awonye ddala. Eryo ye jjinja mmwe abazimbi lwe mwagayaavu, era lifuuse omutwe gw’ensonda. Era tewali bulokozi mu mulala yenna; kubanga tewali linnya ddala eddala wansi w’eggulu mu bantu, mwe tulina okulokolebwa. Ebikolwa 4:10-12.</w:t>
      </w:r>
    </w:p>
    <w:p>
      <w:pPr>
        <w:pStyle w:val="ArticleBody"/>
        <w:jc w:val="left"/>
      </w:pPr>
      <w:r>
        <w:rPr>
          <w:rFonts w:ascii="Times New Roman" w:hAnsi="Times New Roman" w:eastAsia="Times New Roman" w:cs="Times New Roman"/>
        </w:rPr>
        <w:t>Era ne mu 1 Peetero, atwala ekifaananyi ky’ejjinja okusinga mu maaso, naye akisigaza mu ngeri y’emu ey’okuyisaamu amaaso abantu b’endagaano abasooka n’okulondawo abantu abapya abalondebwa, nga bw’agamba nti, “edda temwabanga bantu, naye kaakano muli bantu ba Katonda; abataafuna kisa, naye kaakano bafunye kisa.”</w:t>
      </w:r>
    </w:p>
    <w:p>
      <w:pPr>
        <w:pStyle w:val="ArticleScripture"/>
        <w:jc w:val="left"/>
      </w:pPr>
      <w:r>
        <w:rPr>
          <w:rFonts w:ascii="Times New Roman" w:hAnsi="Times New Roman" w:eastAsia="Times New Roman" w:cs="Times New Roman"/>
        </w:rPr>
        <w:t>Eri oyo gwe mujja, nga eri ejjinja omulamu, eryagaanibwa ddala abantu, naye eryalondebwa Katonda era ery’omuwendo; nammwe, ng’amayinja amalamu, muzimbibwa ennyumba ey’omwoyo, obusaserodooti obutukuvu, okuweerayo ebiweebwayo eby’omwoyo, ebikkirizibwa eri Katonda ng’okuyita mu Yesu Kristo. Ky’ensonga lwaki mu Byawandiikibwa kirimu nti, Laba, ntadde mu Sayuni ejjinja ery’oku nsonda ery’omusingi, eryalondebwa, ery’omuwendo; oyo amukkiriza talikwatwako nsonyi. Kale mmwe abakkiriza, ye wa muwendo; naye eri abatagondera, ejjinja abazimbi lye baagaana, lye lyafuuka omutwe gw’ensonda, Era ejjinja ery’okusitamu n’olwazi olusittaza, eri abo abasisitira ku Kigambo, kubanga batagondera; era ekyo kye baalagirwa. 1 Peetero 2:4-8.</w:t>
      </w:r>
    </w:p>
    <w:p>
      <w:pPr>
        <w:pStyle w:val="ArticleBody"/>
        <w:jc w:val="left"/>
      </w:pPr>
      <w:r>
        <w:rPr>
          <w:rFonts w:ascii="Times New Roman" w:hAnsi="Times New Roman" w:eastAsia="Times New Roman" w:cs="Times New Roman"/>
        </w:rPr>
        <w:t>Peetero agamba ku bantu abaali balondebwa edda, nti, “Eri abo abatagonda, ejjinja abazimbi lye baagaana, lye lyafuuka omutwe gw’eggona; era lyafuuka ejjinja erisittaza n’olwazi olw’okusittaza, eri abo abasittuka ku Kigambo kubanga batagonda; era ekyo kye baateekebwawo.”</w:t>
      </w:r>
    </w:p>
    <w:p>
      <w:pPr>
        <w:pStyle w:val="ArticleBody"/>
        <w:jc w:val="left"/>
      </w:pPr>
      <w:r>
        <w:rPr>
          <w:rFonts w:ascii="Times New Roman" w:hAnsi="Times New Roman" w:eastAsia="Times New Roman" w:cs="Times New Roman"/>
        </w:rPr>
        <w:t>Buli kifaananyi ekitukuvu eky’omusingi kiikirira Yesu.</w:t>
      </w:r>
    </w:p>
    <w:p>
      <w:pPr>
        <w:pStyle w:val="ArticleScripture"/>
        <w:jc w:val="left"/>
      </w:pPr>
      <w:r>
        <w:rPr>
          <w:rFonts w:ascii="Times New Roman" w:hAnsi="Times New Roman" w:eastAsia="Times New Roman" w:cs="Times New Roman"/>
        </w:rPr>
        <w:t>Kubanga tewali muntu asobola kuteeka musingi mulala okujjako oguteekebwawo, ogwo gwe Yesu Kristo. 1 Abakkolinso 3:11.</w:t>
      </w:r>
    </w:p>
    <w:p>
      <w:pPr>
        <w:pStyle w:val="ArticleBody"/>
        <w:jc w:val="left"/>
      </w:pPr>
      <w:r>
        <w:rPr>
          <w:rFonts w:ascii="Times New Roman" w:hAnsi="Times New Roman" w:eastAsia="Times New Roman" w:cs="Times New Roman"/>
        </w:rPr>
        <w:t>Omusingi aba Millerites gwebazimba gwali Ejjinja ery’Emyaka (Ejjinja).</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Ejjinja ery’omuwendo eryasooka Miller lye yazuula, eryafuuka omu ku bitundu by’ensinziro ya Abamillerite, erifaanana ng’“Ejjinja ery’emyaka gyonna,” kyali “emirundi musanvu” egyo mu Olwabulombolombo amakumi abiri mu mukaaga, era “emirundi musanvu” ye mazima ag’ensinziro agasooka okuteekebwa ku ludda abo abatandisi ba Abamillerite abaali bamaze okuzimba ensinziro ya Abamillerite. Abazimbi be be baali bagenda okugaana ejjinja ery’ensinziro. Ekyo “ejjinja,” ekifaanana Kristo, kye n’olunaku Mukama lwe yakola, kubanga yakola olunaku ol’omusanvu nga olunaku olw’okuwwummula, era n’omwaka ogw’omusanvu ng’omwaka gw’ettaka liwummulamu. Mu 1863, ejjinja ery’ensinziro lyagaanibwa, naye lijja okufuulibwa “omutwe gw’ensonda” era “ejjinja ery’okwotomera” eri abatagondera.</w:t>
      </w:r>
    </w:p>
    <w:p>
      <w:pPr>
        <w:pStyle w:val="ArticleBody"/>
        <w:jc w:val="left"/>
      </w:pPr>
      <w:r>
        <w:rPr>
          <w:rFonts w:ascii="Times New Roman" w:hAnsi="Times New Roman" w:eastAsia="Times New Roman" w:cs="Times New Roman"/>
        </w:rPr>
        <w:t>Obubaka bw’Obusiraamu bw’akabi akasatu bwe mulamwa gw’ekibiina ky’okuddabiriza eky’144,000, era enteekateeka y’okukezebwa yatandika lwe yaserengeta malayika w’Okubikkulirwa 18, ng’amaggunju amanene ag’e New York City gaasambuddwa ku Septemba 11, 2001. Obwadiventisi bwasirika ku kulambululwa okw’obunnabbi okwakakasa nti Septemba 11, 2001, kwe kwali okutuuka kw’“olunaku lw’omuyaga ogw’ebuvanjuba.” Ku July 18, 2020, baasigala emabega ng’abajulirwa babiri b’Okubikkulirwa essuula 11 baattibwa mu nguudo z’ekibuga ekyo ekikulu. Okukezebwa kw’Obwadiventisi kwaggwaawo, era okukezebwa kw’abo abaali beewaaniriza nti baategeera obubaka bw’Obusiraamu kwali kugenda mu maaso.</w:t>
      </w:r>
    </w:p>
    <w:p>
      <w:pPr>
        <w:pStyle w:val="ArticleBody"/>
        <w:jc w:val="left"/>
      </w:pPr>
      <w:r>
        <w:rPr>
          <w:rFonts w:ascii="Times New Roman" w:hAnsi="Times New Roman" w:eastAsia="Times New Roman" w:cs="Times New Roman"/>
        </w:rPr>
        <w:t>Bwe byamala okubeera mu nguudo nga bifudde okutuusa ku nkomerero ya Julaayi 2023, amagumba amalagala agafu ne gazuukusibwa olw’obubaka obwasooka bwa Ezeekyeri. Obubaka obw’okubiri bwa Ezeekyeri bwe bubaka bw’empewo ennya ez’Islamu ez’akabi akasatu, bulaga okusumululibwa mpola mpola kw’obubaka bw’Okukaaba mu ttumbi ly’ekiro, obwo bwe kwolesebwa okw’alwawo, era nga bwe mulamwa gw’ekiseera kyonna eky’omugendo guno. Amazima ag’enjawulo ne gasumululibwa, kubanga obubaka bw’Okukaaba mu ttumbi ly’ekiro bwe bubaka obulimu ebikula bingi. Amazima agasooka agaasisinkana amagumba amalagala agafu gaali amazima agasooka agagaanyizibwa Abadiventi ba Lawodikiya, era galaga amazima agateekawo akabonero k’okukyusibwa okuva e Lawodikiya okutuuka e Firaderfiya.</w:t>
      </w:r>
    </w:p>
    <w:p>
      <w:pPr>
        <w:pStyle w:val="ArticleBody"/>
        <w:jc w:val="left"/>
      </w:pPr>
      <w:r>
        <w:rPr>
          <w:rFonts w:ascii="Times New Roman" w:hAnsi="Times New Roman" w:eastAsia="Times New Roman" w:cs="Times New Roman"/>
        </w:rPr>
        <w:t>Amazima kye bubaka ery’okuteekebwako akabonero, n’olwekyo liteekwa okunywezebwa mu magezi era ne mu by’omwoyo. Tekimala okutegeera nti ekiseera abajulirwa ababiri lwe baali bafudde mu luguudo kye kimenyetso eky’okusaasaana kw’ "emirundi musanvu"; kyetaagisa era n’okukkiriza amazima nga okimanyiridde mu bulamu.</w:t>
      </w:r>
    </w:p>
    <w:p>
      <w:pPr>
        <w:pStyle w:val="ArticleBody"/>
        <w:jc w:val="left"/>
      </w:pPr>
      <w:r>
        <w:rPr>
          <w:rFonts w:ascii="Times New Roman" w:hAnsi="Times New Roman" w:eastAsia="Times New Roman" w:cs="Times New Roman"/>
        </w:rPr>
        <w:t>Amayinja ag'omuwendo ga Miller, agakiikirira amazima agaabikkulibwa mu biro by'enkomerero mu 1798, gafuuka ekigezo eri abawere b'ennaku ez'enkomerero. Obumanyirivu bw'okukakanyizibwa mu mazima "mu by'omwoyo" bukiikirirwa ejjinja ery'omuwendo erisooka erya Miller, ate okukakanyizibwa mu mazima "mu by'amagezi" kukiikirirwa obubaka bw'Obusiraamu obw'ennaku eya ssatu. Okuyitibwa mu kwenenya n'okutula ebibi okukiikirirwa "emirundi musanvu," kumanyisa omulimu ogukolebwa wamu ne Kristo mu Kifo Ekitukuvu Ennyo, era kukiikirirwa olubonekerwa lwa "mareh".</w:t>
      </w:r>
    </w:p>
    <w:p>
      <w:pPr>
        <w:pStyle w:val="ArticleBody"/>
        <w:jc w:val="left"/>
      </w:pPr>
      <w:r>
        <w:rPr>
          <w:rFonts w:ascii="Times New Roman" w:hAnsi="Times New Roman" w:eastAsia="Times New Roman" w:cs="Times New Roman"/>
        </w:rPr>
        <w:t>Okutegeera okw'amagezi ku Busiraamu bw'ekitalo eky'okusatu kulagirwa mu kwolesebwa kwa "chazon", era byombi byetaagibwa eri abo abaanateekebwako akasika. Mu 1863, ObuAdventisiti bwa Laodikeya bwalonda okuddamu okuzimba Yeriko, ne buleka omulimu gwabwo ogw'okuzzaawo Yerusalemu. Yeriko kifaananyi ky'obugagga bungi, era kino kiragibwa ne mu buzibe bw'amaaso bwa Laodikeya.</w:t>
      </w:r>
    </w:p>
    <w:p>
      <w:pPr>
        <w:pStyle w:val="ArticleScripture"/>
        <w:jc w:val="left"/>
      </w:pPr>
      <w:r>
        <w:rPr>
          <w:rFonts w:ascii="Times New Roman" w:hAnsi="Times New Roman" w:eastAsia="Times New Roman" w:cs="Times New Roman"/>
        </w:rPr>
        <w:t>Omu ku ebigo eby’amaanyi ennyo mu nsi—ekibuga kinene era eky’obugagga eky’e Yeriko—kyali mu maaso gaabwe ddala, naye nga kitono okuva ku lusiisira lwabwe e Gilugaali. Ku nsalo y’ettale erimu obugagga obungi n’ebibala bingi eby’enjawulo eby’omu bitundu bya tropiki, amaluubiri gaalyo n’emyeekaalu gye nga we batuulira obweyagalire n’obukaba, ekibuga kino eky’ekeenyumiriza, nga kizingiriddwa n’ebisenge by’ekigo eby’amaanyi nnyo, kyeyawakkanira Katonda wa Isiraeri. Yeriko yali emu ku bifo ebikulu eby’okusinza ebifaananyi, era nga kyawulirwa nnyo eri Astarosi, katonda omukyala w’omwezi. Wano we waakuŋŋaanira byonna eby’obubi ennyo era eby’okuswaza mu ddiini y’Abakanani. Abantu ba Isiraeri, nga ebivuddeko eby’entiisa ebyava mu kibi kyabwe e Besipeoli bikyali bipya mu birowoozo byabwe, baayinza kulaba ekibuga kino eky’abatamanyi Katonda mu bunyolwa n’entiisa yokka. Patriarchs and Prophets, 487.</w:t>
      </w:r>
    </w:p>
    <w:p>
      <w:pPr>
        <w:pStyle w:val="ArticleBody"/>
        <w:jc w:val="left"/>
      </w:pPr>
      <w:r>
        <w:rPr>
          <w:rFonts w:ascii="Times New Roman" w:hAnsi="Times New Roman" w:eastAsia="Times New Roman" w:cs="Times New Roman"/>
        </w:rPr>
        <w:t>"Ejjjinja" abazimbi be baagaana mu 1863, nga baali bazimba Yeriko nate, kyali "emirundi musanvu" eginaafuuka mu nnaku ez'enkomerero amazima (ejjinja ery'omuwendo), era egifuuka "omutwe gw'ensonda", kubanga kye mazima ekitunga wamu entandikwa y'Obudiventisi mu kibiina ky'Abamillerite, n'enkomerero y'Obudiventisi mu kibiina ky'abo 144,000. Ejjinja ery'omuwendo eryo, eriri "emirundi musanvu," era "olunaku Mukama lw'akoze", era ye Kristo yennyini, kubanga Ye Kigambo, era Ye "Amazima." Ensonga ya Islamu ye nsonga ereeta okunazibwa kw'abantu abalondedwa ab'edda n'abapya, era okunazibwa okw'obubiri kwatandika nga 11 Settemba 2001, kwe "olunaku lw'omuyaga ogw'Obuvanjuba". Ku lunaku olwo abalinzi baalina okuyimba oluyimba olumu Kristo lwe yayimba, bwe yabuulira olugero olw'ennimiro y'emizabbibu. Abo 144,000 bayimba oluyimba lwa Musa ("emirundi musanvu"), n'oluyimba lw'Omwana gw'Endiga.</w:t>
      </w:r>
    </w:p>
    <w:p>
      <w:pPr>
        <w:pStyle w:val="ArticleScripture"/>
        <w:jc w:val="left"/>
      </w:pPr>
      <w:r>
        <w:rPr>
          <w:rFonts w:ascii="Times New Roman" w:hAnsi="Times New Roman" w:eastAsia="Times New Roman" w:cs="Times New Roman"/>
        </w:rPr>
        <w:t>Ne ndaba ng’ennyanja eya galasi egyetabye n’omuliro; n’abo abaawangudde ensolo, n’ekifaananyi kyayo, n’akabonero kayo, n’omuwendo gw’erinnya lyaayo, bayimiridde ku nnyanja eya galasi, nga balina ennanga za Katonda. Era bayimba oluyimba lwa Musa omuddu wa Katonda, n’oluyimba lw’Omwana gw’endiga, nga bagamba nti, Bikulu era bya kyewuunyisa ebikolwa byo, Ayi Mukama Katonda Omuyinza w’ebintu byonna; amakubo go ge g’obwenkanya era ge mazima, ggwe Kabaka w’abatukuvu. Okubikkulirwa 15:2, 3.</w:t>
      </w:r>
    </w:p>
    <w:p>
      <w:pPr>
        <w:pStyle w:val="ArticleBody"/>
        <w:jc w:val="left"/>
      </w:pPr>
      <w:r>
        <w:rPr>
          <w:rFonts w:ascii="Times New Roman" w:hAnsi="Times New Roman" w:eastAsia="Times New Roman" w:cs="Times New Roman"/>
        </w:rPr>
        <w:t>‘Omwana gw’endiga’ ye Kristo eyattibwa, era yattibwa wakati mu nnaku 2520, n’ayuŋŋaŋanya awamu ssaddaaka ey’obulamu bwe n’omusaayi gwe (mwe yakakasa endagaano), awamu n’‘ennyombo y’Endagaano ye’ eya Musa, mu Ekitabo ky’Abaleevi 26. Oluyimba lwa Musa n’Omwana gw’endiga oluyimba lwa chazon olw’ebyafaayo eby’obunnabbi era ne luyimba lwa mareh lw’‘okulabika’ kwe. Luluyimba lw’okutegeera okw’amagezi n’okw’omwoyo nga bwe kulagiddwa mu byolesebwa bibiri bya Danyeri essuula 8. Luluyimba lw’abantu b’endagaano abasalirwa omusango ne bayitibwako, nga mu kiseera kye kimu balondamu abantu abapya. Omulimu gw’okulondamu, era n’oluyimba, gwatandika nga September 11, 2001.</w:t>
      </w:r>
    </w:p>
    <w:p>
      <w:pPr>
        <w:pStyle w:val="ArticleScripture"/>
        <w:jc w:val="left"/>
      </w:pPr>
      <w:r>
        <w:rPr>
          <w:rFonts w:ascii="Times New Roman" w:hAnsi="Times New Roman" w:eastAsia="Times New Roman" w:cs="Times New Roman"/>
        </w:rPr>
        <w:t>Alireetera abaliva mu Yakobo okuteeka emizi; Isirayiri alibunga n’okubuna, era n’ajjuza amaaso g’ensi ebibala. Amukubye ng’akubye abo abaamukuba? Oba amuttiddwa ng’abattiddwa abo be yattira? Mu kipimo, bwe kibunya, onoolikontana nakyo; aziyiza omuyaga gwe ogukambwe ku lunaku lw’omuyaga ogw’Obuvanjuba. Olw’ekyo ekibi kya Yakobo kinaaggyibwamu; era kino kye kibala kyonna okuggya ekibi kye: bwe afuula amayinja gonna g’ekyoto nga mayinja ag’obufumufu agamenyamenyebbwa, amasabo g’emiti n’ebifaananyi tebijja kuyimirira. Naye ekibuga ekiriko bbugwe kirifuuka matongo, n’ew’obutuuze lisuulibwe ne lisigale nga ddungu; eyo ennyana erirya, era eyo we lyesa wansi, ne liryawo amatabi gaagyo. Amatabi gaagyo bwe ganawotoka, galinyulwamu; abakazi bajja ne bagassa mu muliro; kubanga be bantu abatalina magezi; kyenvudde eyababakola tajja kubakwatirako kusaasira, era eyababumba tajja kubalaga kisa. Era kinaabaawo ku lunaku olwo, nti Mukama alikuba ebibala okuva ku lubalama lw’omugga okutuuka ku mugga gwa Misiri, nammwe abaana ba Isirayiri munaakuŋŋaanizibwa omu ku mu. Era kinaabaawo ku lunaku olwo, nti ekkondeere eddene lija kufuuwibwa; era banaajja abo abaali nga bagenda kuzikirira mu nsi ya Asuliya, n’abagobebwa mu nsi ya Misiri, ne basinza Mukama ku lusozi olutukuvu e Yerusaalemi. Isaaya 27:6-13.</w:t>
      </w:r>
    </w:p>
    <w:p>
      <w:pPr>
        <w:pStyle w:val="ArticleBody"/>
        <w:jc w:val="left"/>
      </w:pPr>
      <w:r>
        <w:rPr>
          <w:rFonts w:ascii="Times New Roman" w:hAnsi="Times New Roman" w:eastAsia="Times New Roman" w:cs="Times New Roman"/>
        </w:rPr>
        <w:t>Bwe bitegeerekebwa bulungi, eminnyiriri gino giraga ekiseera okuva nga September 11, 2001 okutuuka ku tteeka lya Ssande erigenda okujja mu bwangu. Olunyiriri mukaaga lirondoola ebyafaayo byonna, nga liraga entandikwa y’ekimera ekissa emizi, ne kibuna ebimuli n’obutobo, era oluvannyuma ne kijjuza ensi ebibala. Ebibala ebyejjuza ensi bikikola mu “ssaawa,” gye kiseera ky’obunkenke bw’etteeka lya Ssande. Ate Kristo ng’akuŋŋaanya ebibala bye mu ggwanika lye, era ng’aleeta omusango ku Babulooni. Omusango ogutuuka mu kiseera nga ensi ejjudde ebibala gulagiddwa mu lunyiriri omusanvu, bwe buuzibwa ebibuuzo ebibiri nti, “Amukubye nga bw’akubye abo abaamukuba? oba amuttiddwa ng’okuttibwa kw’abo abaattiddwa naye?”</w:t>
      </w:r>
    </w:p>
    <w:p>
      <w:pPr>
        <w:pStyle w:val="ArticleBody"/>
        <w:jc w:val="left"/>
      </w:pPr>
      <w:r>
        <w:rPr>
          <w:rFonts w:ascii="Times New Roman" w:hAnsi="Times New Roman" w:eastAsia="Times New Roman" w:cs="Times New Roman"/>
        </w:rPr>
        <w:t>Awo mu kitundu eky’omunaana, okutontoma kw’enkuba ey’oluvannyuma kulambikiddwa n’ekigambo, “Mu mpimo.” Ekireeta ebimera okusituka kwe enkuba, era bwe kulambikibwa okutandika kw’enkuba ey’oluvannyuma, kulambikibwa ng’okutandika “mu mpimo, bwe kisituka.” Enkuba ey’oluvannyuma bw’etandika, ejjululibwa “mu mpimo”, kubanga tejjululibwa nga tewali mpimo singa omukungula guyunguddwamu amazima n’obulimba.</w:t>
      </w:r>
    </w:p>
    <w:p>
      <w:pPr>
        <w:pStyle w:val="ArticleScripture"/>
        <w:jc w:val="left"/>
      </w:pPr>
      <w:r>
        <w:rPr>
          <w:rFonts w:ascii="Times New Roman" w:hAnsi="Times New Roman" w:eastAsia="Times New Roman" w:cs="Times New Roman"/>
        </w:rPr>
        <w:t>Buli omwoyo ogukyusiddwa ddala aliba n’okwegomba okungi okubaggya abalala okuva mu kizikiza ky’ensobi okubayingiza mu musana ogw’ekitalo ogw’obutuukirivu bwa Yesu Kristo. Okuyiwa okunene kw’Omwoyo wa Katonda, okutangaaza ensi yonna n’ekitiibwa kye, tekujja okutuuka okutuusa nga tulina abantu abategeezeddwa, era abamanyi olw’obumanyirivu kye kitegeeza okuba bakozi wamu ne Katonda. Bwe tuba n’okwewaayo okutaliiko kye tusigaza, nga kwa mu mitima gyaffe gyonna, mu buweereza bwa Kristo, Katonda alikikkakasa ng’ayiwa Omwoyo we nga watali kipimo; naye kino tekiribaawo nga ekitundu ekisinga ekinene mu kkanisa si bakozi wamu ne Katonda. Katonda tasobola kuyiwa Omwoyo we nga kwesa kyokka n’okwejagalira bwe byeyolekera ennyo; era omwoyo ogufuga bwe gutekebwa mu bigambo, gugamba ng’a Kayini nti, ‘Nze ndi mukuumi wa muganda wange?’ Oba amazima ag’ebiseera bino, n’obubonero obweyongera okufuuka bungi ku buli ludda obumanyisa nti enkomerero y’ebintu byonna etuuse okumpi, bwe butoba bumala kuzuukusa amaanyi agasinzisse mu tulo ag’abo abeyita bamanyi amazima, olwo ekizikiza ekigaanagana n’omusana ogwabadde gutangaaza kiribakwata. Tewaliba na kakwate konna k’ensonga gye bayinza okuwa nga bwe beewozaako ku butafaayo bwabwe, kwe bayinza okuwa Katonda ku lunaku olukulu olw’okusalirwa omusango ogw’enkomerero. Tewaliba nsonga yonna gye bayinza okuwa ey’okulaga lwaki tebaabeera, ne batambula, ne bakola mu musana gw’amazima amatukuvu ag’Ekigambo kya Katonda, era bwe batyo ne balaga eri ensi eyizikiziddwa ekibi, okuyitira mu nkola yaabwe, okusaasira kwabwe, n’obugumu bwabwe, nti amaanyi n’obutuufu bw’Enjiri tebisobola kuwakanibwa. Review and Herald, Julaayi 21, 1896.</w:t>
      </w:r>
    </w:p>
    <w:p>
      <w:pPr>
        <w:pStyle w:val="ArticleBody"/>
        <w:jc w:val="left"/>
      </w:pPr>
      <w:r>
        <w:rPr>
          <w:rFonts w:ascii="Times New Roman" w:hAnsi="Times New Roman" w:eastAsia="Times New Roman" w:cs="Times New Roman"/>
        </w:rPr>
        <w:t>Sister White alaga ekitundu ekyo nga kye kiseera malaika w'ekitabo ky'Okubikkulirwa lw'akka, kubanga agamba nti, "okufukibwa okunene kw'Omwoyo gwa Katonda, okutangaaza ensi yonna n'ekitiibwa kye." Mu kitundu ekirala kye twajulirangako emirundi mingi mu biwandiiko bino, yategeeza nti bwe "enzimbe ennene eza New York" "zisuulibwa wansi," "Okubikkulirwa essuula ey'ekkumi n'omunaana, ennyiriri emu okutuuka ku ssatu bijja okutuukirizibwa."</w:t>
      </w:r>
    </w:p>
    <w:p>
      <w:pPr>
        <w:pStyle w:val="ArticleBody"/>
        <w:jc w:val="left"/>
      </w:pPr>
      <w:r>
        <w:rPr>
          <w:rFonts w:ascii="Times New Roman" w:hAnsi="Times New Roman" w:eastAsia="Times New Roman" w:cs="Times New Roman"/>
        </w:rPr>
        <w:t>Tujja okwongera ku birowoozo bino mu kiwandiiko ekiddako.</w:t>
      </w:r>
    </w:p>
    <w:p>
      <w:pPr>
        <w:pStyle w:val="ArticleScripture"/>
        <w:jc w:val="left"/>
      </w:pPr>
      <w:r>
        <w:rPr>
          <w:rFonts w:ascii="Times New Roman" w:hAnsi="Times New Roman" w:eastAsia="Times New Roman" w:cs="Times New Roman"/>
        </w:rPr>
        <w:t>Kaakano njja kuyimbira omwagalwa wange oluyimba olw’omwagalwa wange ku nnimiro ye y’emizabbibu. Omwagalwa wange alina ennimiro y’emizabbibu ku lusozi olusibuka ennyo; era n’agizimbira olukomera, n’agiggyamu amayinja, n’agisimbamu omuzabbibu omw’omu, n’azimbamu mu makkati gaayo omunara, era n’ateekamu ettamwa ly’envinyo; n’asubira nti erileeta zabbibu, naye ne zileeta zabbibu ez’ensiko. Kaakano mmwe abatuuze ba Yerusaalemi, nammwe basajja ba Yuda, mbasabye munsalirewo omusango wakati wange n’ennimiro yange y’emizabbibu. Kiki ekirala ekyandikoleddwa ku nnimiro yange y’emizabbibu kye ssakikola mu yo? Lwaki, bwe nali nsuubira nti erileeta zabbibu, yaleeta zabbibu ez’ensiko? Kaakano kale, njja kubategeeza kye nnaakola ku nnimiro yange y’emizabbibu: ndiggya olukomera lwagyo, era eririribwa; era ndimenya ekisenge kyagyo, erinyigirizibwe wansi; era ndigifuula matongo: tegilitemwenga, so tegiririmwenga; naye obwogi n’amakoola biririmuuka; era ndiragira ebire obutatonnyesa mvula ku yo. Kubanga ennimiro y’emizabbibu ya Mukama ow’eggye ye nnyumba ya Isiraeri, ate abasajja ba Yuda be kisimba kye ky’asiima: era yasubira okusanga okusala omusango mu bwenkanya, naye laba okunyigirizibwa; obutuukirivu, naye laba okukaaba. Isaaya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65</dc:title>
  <dc:subject>Okubikkulibwa okw’obunnabbi: Okutegeera okubuusibwa amagezi okwabaawo nga 18 Julaayi 2020 n’obubaka obugenda bubikkulibwa bw’Okukoowoola kw’ekiro wakati mu nnaku ez’enkomerero</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