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nkaaga mu mukaaga</w:t>
      </w:r>
    </w:p>
    <w:p>
      <w:pPr>
        <w:pStyle w:val="ArticleSubtitle"/>
        <w:jc w:val="left"/>
      </w:pPr>
      <w:r>
        <w:rPr>
          <w:rFonts w:ascii="Arial" w:hAnsi="Arial" w:eastAsia="Arial" w:cs="Arial"/>
        </w:rPr>
        <w:t>Okubikkula enteekateeka ey’obunnabbi: ekiseera eky’okuteekako akasiba, enkuba ey’oluvannyuma, n’okuyitibwa okuva mu Babulooni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Ekyawandiikibwa kye twasalawo ku kikubiramu mu kiwandiiko ekyasooka kyagamba nti, “‘okufukibwa okunene kw’Omwoyo Omutukuvu’ okwogerwako mu Kitabo ky’Okubikkulirwa essuula ey’ekkumi n’omunaana, tekujja kutuuka okutuusa lwe tuliba ne bantu abategeevu, abamanyi okuva mu kukolako kye kitegeeza okubeera bakozi awamu ne Katonda.” Naye okusuubiza kwe nti bwe “tuliba nga twewaayo ddala, n’omutima gwonna, mu buweereza bwa Kristo, Katonda alikakasa ekyo ng’afukirira ku ffe Omwoyo gwe awatali kipimo.” Okukyeta “okufukibwa okunene” kitegeeza nti waliwo n’okufukibwa okutono (okupimiddwa).</w:t>
      </w:r>
    </w:p>
    <w:p>
      <w:pPr>
        <w:pStyle w:val="ArticleBody"/>
        <w:jc w:val="left"/>
      </w:pPr>
      <w:r>
        <w:rPr>
          <w:rFonts w:ascii="Times New Roman" w:hAnsi="Times New Roman" w:eastAsia="Times New Roman" w:cs="Times New Roman"/>
        </w:rPr>
        <w:t>Ku Septemba 11, 2001, malayika ow’amaanyi ow’Okubikkulirwa ekkumi n’omunaana yakka, naye “ekitundu ekisinga obunene eky’ekkanisa” mu biro ebyo baali, era ne kaakano bakyali, “tebakola wamu ne Katonda.” Wakati wa Septemba 11, 2001, n’ekiseera Katonda lw’alaga nti oluvannyuma ddala waliwo ekibiina ekituuse ku “okwewaayo ddala, okw’omutima gwonna, mu kuweereza kwa Kristo,” enkuba ey’oluvannyuma “epimibwa,” wabaawo okusalira abalamu omusango, era okusala omusango kutandikira mu nnyumba ya Katonda.</w:t>
      </w:r>
    </w:p>
    <w:p>
      <w:pPr>
        <w:pStyle w:val="ArticleBody"/>
        <w:jc w:val="left"/>
      </w:pPr>
      <w:r>
        <w:rPr>
          <w:rFonts w:ascii="Times New Roman" w:hAnsi="Times New Roman" w:eastAsia="Times New Roman" w:cs="Times New Roman"/>
        </w:rPr>
        <w:t>Okubikkulirwa essuula ey'ekkumi n'omunaana, eraga eddoboozi ebiri, bye Sister White atutegeeza nti bye biyito bibiri eri amakkanisa. Eddoboozi eryokubiri, eriyita okufuluma mu Babulooni, lijja kubaawo mu kiseera ky'etteeka lya Sande erigenda okutuuka mu banga ttono. Eddoboozi erisooka lyatuuka nga 11 Ssettemba 2001. Okufukibwa kw'Omwoyo Omutukuvu okw'atandika olwo kwali kupimiddwa, kubanga Kristo yasooka yeetaaga okutukuza abantu be yali ajja oluvannyuma okufukako Omwoyo Omutukuvu awatalibwamu kipimo, ng'abayimusa okubafuula akabonero mu ssaawa y'ekikankano ekinene. Ekibinja ekyo kyetaaga okutukulibwa okusooka nga tekinnawulirwa eddoboozi ery'okubiri ery'Okubikkulirwa essuula ey'ekkumi n'omunaana, kubanga be bagenda okulangirira obubaka obwo.</w:t>
      </w:r>
    </w:p>
    <w:p>
      <w:pPr>
        <w:pStyle w:val="ArticleBody"/>
        <w:jc w:val="left"/>
      </w:pPr>
      <w:r>
        <w:rPr>
          <w:rFonts w:ascii="Times New Roman" w:hAnsi="Times New Roman" w:eastAsia="Times New Roman" w:cs="Times New Roman"/>
        </w:rPr>
        <w:t>Mu kumenyeka kw’essuubi okwasooka mu ‘spring’ ya 1844, Abaprotestanti baafuuka Abaprotestanti abava ku mazima, era abeesigwa abaali basanga nga bali mu kiseera eky’okulindirira, baakiikirira yeekaalu y’abo abaali mu kusooka si bantu ba Katonda. Ku Septemba 11, 2001, malayika ow’amaanyi owa Okubikkulirwa omutwe ogw’ekkumi n’omunaana yakka, era ekitundu ekisooka eky’omulimu ogw’okutukuza n’okuyimusa yeekaalu ya Katonda ey’ennaku ez’enkomerero kyatandika, era kyatandika n’okugezesebwa kw’Obwadiventisiti obw’Laodikoya. Ku Julaayi 18, 2020, ekitundu eky’okubiri eky’enkola y’okugezesebwa kyatandika. Mu kubatizibwa kwa Kristo, entambula y’okwawula Isirayiri ey’edda yatandika, nga Kristo olwo yalondamu abayigirizwa abasooka, be baali essinziiro lye yeekaalu ey’Obukristaayo gye yali azimba mu byafaayo ebyo.</w:t>
      </w:r>
    </w:p>
    <w:p>
      <w:pPr>
        <w:pStyle w:val="ArticleBody"/>
        <w:jc w:val="left"/>
      </w:pPr>
      <w:r>
        <w:rPr>
          <w:rFonts w:ascii="Times New Roman" w:hAnsi="Times New Roman" w:eastAsia="Times New Roman" w:cs="Times New Roman"/>
        </w:rPr>
        <w:t>Ku ntandikwa y’obuweereza bwe obw’emyaka esatu n’ekitundu, Kristo yatukuza Yeekaalu, gy’eyayita "ennyumba ya Kitaawe," era ku nkomerero y’obuweereza bwe, bwe yamala okutukuza Yeekaalu omulundi ogw’okubiri era ogw’enkomerero, yalangirira nti, "ennyumba yammwe esigadde gyemuli nga ya bwereere." Katonda yali ayiseeko ku bantu b’endagaano ey’edda, era abantu b’endagaano empya baateekebwawo ng’ "Yeekaalu ye." Mu kiseera ky’etteeka lya Ssande, enteekateeka y’ekitongole ey’Ekkanisa y’Abadiventisiti b’Olunaku olw’omusanvu ejja kusigala nga ya bwereere.</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Bwe Yesu yatandika obuweereza bwe mu lwatu, yatukuza Ekkalu okuva mu kwonooneka kwaayo okw’okuswaza ebyatukuvu. Ku bikolwa ebyasembayo by’obuweereza bwe waaliwo okuddamu okutukuza Ekkalu. Era bwe kityo, mu mulimu ogwasembayo ogw’okulabula ensi, wabaawo okuyita okubiri okwaawukana eri amakanisa. Obubaka bw’omumalaika ow’okubiri bwe buno, ‘Babulooni agudde, agudde, ekibuga ekyo ekinene, kubanga yaanywesa amawanga gonna omwenge ogw’obusungu bw’obwenzi bwe’ (Okubikkulirwa 14:8). Era mu kukaaba okunene kw’obubaka bw’omumalaika ow’okusatu, eddoboozi liwulirwa okuva mu ggulu nga ligamba, ‘Mufuluke okuva mu ye, abantu bange, muleme okwetaba mu bibi bye, era muleme okufuna ku bibonerezo bye. Kubanga ebibi bye bituuse mu ggulu, era Katonda ajjukidde eby’obujeemu bye’ (Okubikkulirwa 18:4, 5). Review and Herald, Desemba 6, 1892.</w:t>
      </w:r>
    </w:p>
    <w:p>
      <w:pPr>
        <w:pStyle w:val="ArticleBody"/>
        <w:jc w:val="left"/>
      </w:pPr>
      <w:r>
        <w:rPr>
          <w:rFonts w:ascii="Times New Roman" w:hAnsi="Times New Roman" w:eastAsia="Times New Roman" w:cs="Times New Roman"/>
        </w:rPr>
        <w:t>Okutukuza yeekaalu okusooka kugattika n’eddoboozi erisooka ery’Okubikkulirwa essuula ey’ekkumi n’omunaana, ate eddoboozi ery’okubiri kye kukaaba okunene ekuyita endiga endala za Katonda okuva e Babulooni. Ennyiriri emu okutuuka ku ssatu zatuukirizibwa bwe ebizimbe ebinene eby’e New York City byagwibwawo. Kyo kyabaddewo nga ku 11 Ssettemba 2001, era okutukuza yeekaalu okusooka, oba okuyita okusooka mu ebyokuyita ebiri eri amakanisa, ne kubaawo. Okuyita okusooka kwatandika ku obatizibwa bwa Kristo, Omwoyo Omutukuvu bwe yava mu ggulu n’akka, era okugezesebwa kwa Isirayiri ey’edda ne kutandika. Ku 11 Agusito 1840, okutukuza yeekaalu okusooka, oba okuyita okusooka mu ebyokuyita ebiri eri amakanisa, kwalangirirwa eri ekibiina ky’Abamillerite.</w:t>
      </w:r>
    </w:p>
    <w:p>
      <w:pPr>
        <w:pStyle w:val="ArticleBody"/>
        <w:jc w:val="left"/>
      </w:pPr>
      <w:r>
        <w:rPr>
          <w:rFonts w:ascii="Times New Roman" w:hAnsi="Times New Roman" w:eastAsia="Times New Roman" w:cs="Times New Roman"/>
        </w:rPr>
        <w:t>Mu kiseera ekyo, enkuba ey’oluvannyuma n’okuteekebwaako akabonero kw’abantu 144,000 byatandika, wamu n’ebitundu eby’enkomerero by’Okusalirwa omusango okw’okunoonyereza. Mu bitundu ebyo eby’enkomerero omulimu gwa Kristo gulagibwa ng’okusangulamu ebibi by’abeesigwa mu Kitabo ky’ebibi, oba ng’okusangula amannya g’abo abeeyita Bakristaayo mu Kitabo ky’Obulamu. Ekiseera ekyo kye kiseera eky’okumansirwa katono kw’enkuba ey’oluvannyuma, kubanga Katonda ajja kumansira Omwoyo Omutukuvu awatali kipimo yokka nga Ekkanisa eri erongoofu ddala. Mu kiseera ky’etteeka lya Sande, okumansibwa kw’Omwoyo Omutukuvu kujja kubeera awatali kipimo.</w:t>
      </w:r>
    </w:p>
    <w:p>
      <w:pPr>
        <w:pStyle w:val="ArticleScripture"/>
        <w:jc w:val="left"/>
      </w:pPr>
      <w:r>
        <w:rPr>
          <w:rFonts w:ascii="Times New Roman" w:hAnsi="Times New Roman" w:eastAsia="Times New Roman" w:cs="Times New Roman"/>
        </w:rPr>
        <w:t>“Mukola ki, ab’oluganda, mu mulimu omukulu ogw’okuteekateeka? Abo abeegatta n’ensi bafuna empisa z’ensi era beetegekera akabonero k’ekisolo. Abo abatawesiga bo bokka, abeewombeekereza mu maaso ga Katonda, ne batukuza emmeeme zaabwe nga bagondera amazima—bano bafuna empisa z’eggulu era beetegekera akasanyizo ka Katonda ku mitwe gyabwe. Ekiragiro bwe kinafuluma, era akasanyizo bwe kanaateekebwa, empisa zaabwe zijja kusigala nnongoofu nga teziriko bbala emirembe n’emirembe.” Testimonies, ekitundu 5, omuko 216.</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Isaaya alaga "olunaku lw'empewo ey'ebuvanjuba," era n'aluyita "empewo enkambwe" eyimiriziddwa (eyimirira), ng'ekiseera we "okupima" kutandikira.</w:t>
      </w:r>
    </w:p>
    <w:p>
      <w:pPr>
        <w:pStyle w:val="ArticleScripture"/>
        <w:jc w:val="left"/>
      </w:pPr>
      <w:r>
        <w:rPr>
          <w:rFonts w:ascii="Times New Roman" w:hAnsi="Times New Roman" w:eastAsia="Times New Roman" w:cs="Times New Roman"/>
        </w:rPr>
        <w:t>Mu kipimo, bwe kibunyeewo, ojja kuwakana n’akyo; ayimiriza omuyaga gwe omukambwe ku lunaku lw’omuyaga ogw’ebuvanjuba. Noolwekyo olw’ekyo, obutali butuukirivu bwa Yakobo bunaatukulibwa; era kino kye kibala kyonna, okujjawo ekibi kye; bwe afuula amayinja gonna ag’ekyoto ng’amayinja g’akalere agamenyamenyeddwa, emisambya n’ebifaananyi tebijja kuyimirira. Naye ekibuga ekyalindiddwa kirifuuka amatongo, n’ekifo eky’okusulwamu kisiiwewo, ne kirekebwawo ng’eddungu: ewo ennyana ejja kulundirayo, era ewo ejja kugalamirayo, ne erya amatabi gaagyo. Amatabi gaagyo bwe gakakalira, gajja kumenyebwamu; abakazi bajja ne bagyokya; kubanga g’abantu abatategeera; noolwekyo oyo eyabakola tajja kubasaasira, n’oyo eyabafuumba tajja kubakwatirako kisa. Era kinaabaawo ku lunaku olwo, nga Mukama alikubira okuva ku lusegere lw’omugga okutuuka ku mugga ogwa Misiri, era mujja kukuŋŋanyizibwa omu omu, mmwe abaana ba Isirayiri. Era kinaabaawo ku lunaku olwo, ekkondeere ennene erifuuyibwa, era abali okumpi n’okuzikirira mu nsi ya Asuli n’abo abagobebwa mu nsi ya Misiri bajja kujja, ne basinza Mukama ku lusozi olutukuvu e Yerusaalemi. Isaaya 27:6-13.</w:t>
      </w:r>
    </w:p>
    <w:p>
      <w:pPr>
        <w:pStyle w:val="ArticleBody"/>
        <w:jc w:val="left"/>
      </w:pPr>
      <w:r>
        <w:rPr>
          <w:rFonts w:ascii="Times New Roman" w:hAnsi="Times New Roman" w:eastAsia="Times New Roman" w:cs="Times New Roman"/>
        </w:rPr>
        <w:t>Omuyaga "ogw'ebuvanjuba" ye maanyi agazikiriza "amato ga Tasisi" era galeeta omusango ku malaya wa Ttuulo. Omuyaga "ogw'ebuvanjuba" ye maanyi agaleetera abakabaka okutya. Omuyaga "ogw'ebuvanjuba" ye maanyi agaleeta "ekizikizibwa ky'empewo" ku Misiri, ekyazaala emyaka musanvu gy'enjala, nga Yusufu ne Falaawo baleeta ensi yonna (Misiri) mu buddu; era omuyaga "ogw'ebuvanjuba" gwaleeta "enzige" ne ziryawo byonna mu kuwanulwa okuva e Misiri. Obusiraamu ye "omuyaga ogw'ebuvanjuba."</w:t>
      </w:r>
    </w:p>
    <w:p>
      <w:pPr>
        <w:pStyle w:val="ArticleBody"/>
        <w:jc w:val="left"/>
      </w:pPr>
      <w:r>
        <w:rPr>
          <w:rFonts w:ascii="Times New Roman" w:hAnsi="Times New Roman" w:eastAsia="Times New Roman" w:cs="Times New Roman"/>
        </w:rPr>
        <w:t>Ebibiina by’okutereeza ebyogerwako mu bunabbi bwa Bayibuli biraga nti buli kibiina ky’okutereeza kinaamulamwa gwakyo ogw’enjawulo. Omulamwa gw’ekibiina ky’okutereeza ky’abantu 144,000 kwe Buyisiramu. Ku Sebuttemba 11, 2001, Buyisiramu bw’ennaku ey’okusatu bwalumba ensolo eva mu nsi, era George W. Bush, “ow’okubiri,” amangu ddala yateeka ekkomo ku “mpewo ey’Obuvanjuba.” Mu kiseera ekyo, nga Sister White bw’awandiika, bwe byasanjalazibwa ebizimbe ebinene eby’e New York City, Okubikkulirwa 18:1-3 byatuukirizibwa. Ebisoko ebisatu ebyo biyimirira eddoboozi eryasooka ku bibiri mu mutwe 18 ogw’Okubikkulirwa. Eddoboozi ery’okubiri liri mu musoko ogw’okuna, era lyamanyisa oluyitibwa okuva mu Babulooni, olutandika ku tteeka lya Ssande mu United States. Buyisiramu bw’ennaku ey’okusatu buziyizibwa bamalayika bana b’Okubikkulirwa omutwe omusanvu, nga 144,000 bateekebwako akabonero.</w:t>
      </w:r>
    </w:p>
    <w:p>
      <w:pPr>
        <w:pStyle w:val="ArticleScripture"/>
        <w:jc w:val="left"/>
      </w:pPr>
      <w:r>
        <w:rPr>
          <w:rFonts w:ascii="Times New Roman" w:hAnsi="Times New Roman" w:eastAsia="Times New Roman" w:cs="Times New Roman"/>
        </w:rPr>
        <w:t>Mukama Katonda ye Katonda eyejjalo, naye agumira ebbanga eddene ebibi n’okumenya amateeka kw’abantu be mu mulembe guno. Singa abantu ba Katonda baali batambulira mu magezi ge, omulimu gwa Katonda gwandibadde gutambula mu maaso, era obubaka bw’amazima bwandibadde butwaliddwa eri abantu bonna abatuula ku nsi yonna. Singa abantu ba Katonda baamukkirizza era ne baba abakola ekigambo kye, singa baakuumye ebiragiro bye, malayika teyandibadde ayita mu ggulu ng’abuuka ng’aleese obubaka eri bamalayika bana abaalina okusumulula empewo zivuugire ku nsi, ng’akaaba nti, Mukome, mukome empewo ennya, zireme okuvuuga ku nsi okutuusa lwe nnaabateekeddeko akabonero ku malumuli ga abaweereza ba Katonda. Naye kubanga abantu tebagondera, abatasiima, abatatukuvu, nga Isirayiri ey’edda bwe yali, ebbanga liyongereddwayo, bonna bawulire obubaka obw’enkomerero obw’okusaasira obulangirirwa mu ddoboozi eddene. Omulimu gwa Mukama guziziddwa, n’ebbanga ery’okuteeka akabonero lyongereddwayo. Abangi tebannawulira amazima. Naye Mukama alibawa omukisa bawulire ne bakyuka, era omulimu omukulu gwa Katonda guliyongera okugenda mu maaso. Manuscript Releases, Ekitundu 15, omuko 292.</w:t>
      </w:r>
    </w:p>
    <w:p>
      <w:pPr>
        <w:pStyle w:val="ArticleBody"/>
        <w:jc w:val="left"/>
      </w:pPr>
      <w:r>
        <w:rPr>
          <w:rFonts w:ascii="Times New Roman" w:hAnsi="Times New Roman" w:eastAsia="Times New Roman" w:cs="Times New Roman"/>
        </w:rPr>
        <w:t>Abo abateekebwako akabonero bateekebwako akabonero nga tekinnateekebwawo etteeka lya Sande, kubanga ensi esobola kulabulwa yokka, era n’okuyitibwa okugiva mu Babulooni, nga eraba abasajja n’abakazi mu kiseera ky’ekizibu ky’etteeka lya Sande nga balina akabonero ka Katonda. Okuteekebwako akabonero kw’abantu 144,000 kwatandika nga 11 Settemba 2001, naye ebbanga ly’okuteekebwako akabonero lyaddirira.</w:t>
      </w:r>
    </w:p>
    <w:p>
      <w:pPr>
        <w:pStyle w:val="ArticleBody"/>
        <w:jc w:val="left"/>
      </w:pPr>
      <w:r>
        <w:rPr>
          <w:rFonts w:ascii="Times New Roman" w:hAnsi="Times New Roman" w:eastAsia="Times New Roman" w:cs="Times New Roman"/>
        </w:rPr>
        <w:t>Banabbi bonna boogerera ku mulembe ogw’enkomerero, era ekitundu kino kikwata butereevu ku mulembe ogw’enkomerero. Mu mulembe guno ogw’enkomerero, abantu ba Katonda tebaatambulira mu magezi ge, era olw’ekyo ekiseera eky’okusiibwa akabonero kyaziyizibwa ne kyaleerera. Kyaleererezebwa era ne kiziyizibwa ekisolo okuva mu kinnya ekitaliiko nkomo, nga bwe kyalagirwa mu Okubikkulirwa essuula ey’ekkumi n’emu, ekisolo ekyatta banabbi babiri. Ekisolo ekyo mu kiseera ky’Enkuyukakyuka ey’e Bufalansa kyali obutakkiriza mu Katonda, era kyafaananyiriza entambula ey’obutakkiriza mu Katonda eyaleetebwa abo abaaleeta “woke-ism,” ekiri okusoomooza ensi mu kiseera kino, ne bakiyingiza mu kitongole kya Future for America; oluvannyuma Future for America ne kireka okutambulira mu magezi ga Katonda, ne kikkiriza obuyinza bw’abo abaakutumbula enteekateeka yaabwe ey’obusiyazi bwa leero, nga bakwatiza wamu n’abalala abaakutumbula okussaawo ebiseera, okuziyiza ekiseera eky’okusiibwa akabonero.</w:t>
      </w:r>
    </w:p>
    <w:p>
      <w:pPr>
        <w:pStyle w:val="ArticleScripture"/>
        <w:jc w:val="left"/>
      </w:pPr>
      <w:r>
        <w:rPr>
          <w:rFonts w:ascii="Times New Roman" w:hAnsi="Times New Roman" w:eastAsia="Times New Roman" w:cs="Times New Roman"/>
        </w:rPr>
        <w:t>Ebingi ebyambikkulirwa binzijjamu mu mutima, ne nsigala nga simanyi bulungi engeri y’okubitegeeza. Naye siyinza kusirika. Mukama asunguwalidde abantu abeeyimiriza ng’abafuzi ba bannabwe, era ne batuukiriza enteekateeka Omwoyo Omutukuvu z’awakanya. Nneewuunyiddwa nnyo okusinga bwe nsobola okukyogera olw’okulemererwa kwammwe okutegeera nti Katonda tabaalonda bano abasajja. Enteekateeka empya y’ebintu erina okubatiisa, kubanga teyakirizibwa mu ggulu.</w:t>
      </w:r>
    </w:p>
    <w:p>
      <w:pPr>
        <w:pStyle w:val="ArticleScripture"/>
        <w:jc w:val="left"/>
      </w:pPr>
      <w:r>
        <w:rPr>
          <w:rFonts w:ascii="Times New Roman" w:hAnsi="Times New Roman" w:eastAsia="Times New Roman" w:cs="Times New Roman"/>
        </w:rPr>
        <w:t>Omutima ogw’obutonde tegusaanidde kuleeta emisingi gyagwo egyonoonese, egyonona, mu mulimu gwa Katonda. Tewalina kubaawo kukweeka emisingi gy’okukkiriza kwaffe. Obubaka bw’omulaika ow’okusatu busaanidde okubuulirwa abantu ba Katonda. Bwe busaanidde okweyongera okutuuka ku ddoboozi ery’amaanyi. Omukama alina ekiseera kye yateekawo mw’anaaggalawo omulimu; naye ekiseera ekyo kiri ddi? Bwe kinaaba nti amazima agateekwa okubuulirwa mu nnaku zino ez’enkomerero gamaze okugenda ng’obujulizi eri amawanga gonna, olwo enkomerero ejja. Bwe kiba nti amaanyi ga Sitaani gayinza okuyingira ne mu yeekaalu yennyini ya Katonda, ne gakola ku bintu nga bwe gayagalira, ekiseera eky’okutegeka kijja kwongerwawo.</w:t>
      </w:r>
    </w:p>
    <w:p>
      <w:pPr>
        <w:pStyle w:val="ArticleScripture"/>
        <w:jc w:val="left"/>
      </w:pPr>
      <w:r>
        <w:rPr>
          <w:rFonts w:ascii="Times New Roman" w:hAnsi="Times New Roman" w:eastAsia="Times New Roman" w:cs="Times New Roman"/>
        </w:rPr>
        <w:t>Wano we wali ekyama eky’enteekateeka n’ebikolwa ebyakolebwa okuwakanira abasajja Katonda be yatuma n’obubaka bw’omukisa eri abantu be. Abo basajja baakyayibwa. Abasajja n’obubaka bwa Katonda baanyoomebwa, nga ddala bwe Kristo ye yennyini yakyawibwa era n’anyiomebwa mu kujja kwe okwasooka. Abasajja abali mu bifo eby’obuvunaanyizibwa balaze emize gennyini Setaani gye yalaze. Banoonyeze okufuga ebirowoozo by’abantu, n’okuteeka okutegeera kwabwe n’ebirabo byabwe wansi w’obuyinza bwa bantu. Wabaddewo kaweefube okuwa abaweereza ba Katonda wansi w’obukulembeze bw’abantu abatalina kumanya kwa Katonda newaakubadde amagezi ge, era nga tebalina n’obumanyirivu obuva mu kukulemberwa kw’Omwoyo Omutukuvu. Wazaaliddwa emisingi egyatateekwa kulaba omusana. Omwana atali mu mateeka yandibadde attiddwa amangu ddala ng’akyafuuyira omukka ogusooka ogw’obulamu. Abantu abeereddwa ekkomo babadde balwana ne Katonda n’amazima n’abatumwa ba Mukama abalonde, nga babaziyiza mu buli ngeri, nga bakozesa buli ky’ebayinzizza okukozesa. Mufumiitirizeko ku mugaso ki ogwava mu magezi n’enteekateeka z’abo abanyoomye obubaka bwa Katonda, era, ng’abaawandiisi n’Abafalisaayo, baanyoomye abasajja bennyini Katonda be yakozesezza okuleeta ekitangaala n’amazima bye abantu be baali beetaaga. The 1888 Materials, 1525.</w:t>
      </w:r>
    </w:p>
    <w:p>
      <w:pPr>
        <w:pStyle w:val="ArticleBody"/>
        <w:jc w:val="left"/>
      </w:pPr>
      <w:r>
        <w:rPr>
          <w:rFonts w:ascii="Times New Roman" w:hAnsi="Times New Roman" w:eastAsia="Times New Roman" w:cs="Times New Roman"/>
        </w:rPr>
        <w:t>Ekiseera eky’okuteekako akabonero ekyatandikira nga September 11, 2001, kyaziyizibwa kubanga abakiikirira Sitaani baakkirizibwa okuyingira mu “yeekaalu yennyini ya Katonda.” Ensonga eyetaagibwa okulabibwa wano ye nti okuva mu 1798 okutuuka mu 1844, yeekaalu ya Abamillerite yazimbibwa, era nga October 22, 1844, omubaka w’endagaano mu kibwatukira yajja eri yeekaalu ye. Yeekaalu n’eggye byanyigirizibwa obupapa okumala emyaka 1260, era obupapa bwe bwafuna ekiwundu ekitta, Kristo n’atandika omulimu ogw’okuzimba yeekaalu ya Abamillerite, era akabonero ka yeekaalu ke muwendo amakumi ana mu mukaaga, nga kakakasiddwa obujulizi obutali bumu.</w:t>
      </w:r>
    </w:p>
    <w:p>
      <w:pPr>
        <w:pStyle w:val="ArticleBody"/>
        <w:jc w:val="left"/>
      </w:pPr>
      <w:r>
        <w:rPr>
          <w:rFonts w:ascii="Times New Roman" w:hAnsi="Times New Roman" w:eastAsia="Times New Roman" w:cs="Times New Roman"/>
        </w:rPr>
        <w:t>Ku 11, Ogasiti 1840, omalayika w'Okubikkulirwa essuula ey'ekkumi yakka, era okusalibwa omusango kw'ObuProtestanti ne kwatandika. Ebyafaayo ebyo byaddibwamu ddala ku buli nnukuta.</w:t>
      </w:r>
    </w:p>
    <w:p>
      <w:pPr>
        <w:pStyle w:val="ArticleBody"/>
        <w:jc w:val="left"/>
      </w:pPr>
      <w:r>
        <w:rPr>
          <w:rFonts w:ascii="Times New Roman" w:hAnsi="Times New Roman" w:eastAsia="Times New Roman" w:cs="Times New Roman"/>
        </w:rPr>
        <w:t>Mu Ebyawandiikibwa kye “omuyaga ogw’ebuvanjuba” gwe guzamya ebyombo bya Tarshish, ne gugwisa ekibuga ekyo ekikulu Tyrus, ne guleetera bakabaka n’abasuubuzi okukaaba emirundi esatu nti, “kabi, kabi” (kitalo, kitalo). Naye mu kitundu kya Isaya kye twerowoozaako, olunaku lw’“omuyaga ogw’ebuvanjuba” luba olunaku Katonda lwe “aziyiza omuyaga gwe ogukambwe.” Mu kitundu kino “omuyaga ogw’ebuvanjuba” guziyiziddwa, nga teguzziyiza omulimu gwa malayika ow’okusatu; omulimu ogutukirizibwa mu biro by’enkuba ey’enkomerero. Mu kitundu kino, ensonga ey’“omuyaga ogw’ebuvanjuba” oguziyiziddwa, erambulula enkuba ey’enkomerero, omulimu gwa malayika ow’okusatu, n’okubaggyamu abaana abalala ba Katonda abali mu Babulooni. Mu kiseera ekyo, bamalayika bana baziyizza empewo ennya, mu kiseera ky’okutekebwako akabonero kw’abantu 144,000.</w:t>
      </w:r>
    </w:p>
    <w:p>
      <w:pPr>
        <w:pStyle w:val="ArticleScripture"/>
        <w:jc w:val="left"/>
      </w:pPr>
      <w:r>
        <w:rPr>
          <w:rFonts w:ascii="Times New Roman" w:hAnsi="Times New Roman" w:eastAsia="Times New Roman" w:cs="Times New Roman"/>
        </w:rPr>
        <w:t>Awo oluvannyuma lw’ebyo nalaba bamalayika bana bayimiridde ku nkomerero ennya z’ensi, nga bakutte empewo ennya ez’ensi, empewo ereme kuvuga ku nsi newaakubadde ku nnyanja newaakubadde ku muti gwonna. Era ne ndaba omalayika omulala ng’ayambuka okuva ebuvanjuba, ng’alina akabonero ka Katonda omulamu; n’ayogerera waggulu n’eddoboozi ddene eri bamalayika bana, abaaweereddwa okukola obulabe ku nsi ne ku nnyanja, ng’agamba nti, Temukola obulabe ku nsi, newaakubadde ku nnyanja, newaakubadde ku miti, okutuusa lwe tuteekeko akabonero ku ndiinda za abaddu ba Katonda waffe. Okubikkulirwa 7:1-3.</w:t>
      </w:r>
    </w:p>
    <w:p>
      <w:pPr>
        <w:pStyle w:val="ArticleBody"/>
        <w:jc w:val="left"/>
      </w:pPr>
      <w:r>
        <w:rPr>
          <w:rFonts w:ascii="Times New Roman" w:hAnsi="Times New Roman" w:eastAsia="Times New Roman" w:cs="Times New Roman"/>
        </w:rPr>
        <w:t>Okuyimirizibwa kw’ "empewo ey’Obuvanjuba," okukwatibwa kw’ "amawanga asunguwavu" n’okukwatibwa kw’ "empewo ennya" byonna bibaawo mu kiseera ky’enkuba ey’oluvannyuma, kubanga kye kiseera ky’enkuba ey’oluvannyuma mwe akasindikizo ka Katonda kateekebwa ku bantu be. Empewo ennya ezikomezebwa b’amalayika bana ziba akabonero ka Obusiraamu.</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“Tunaebaka ku mabbali ddala ag’ensi etaggwaawo? Tunaebaka nga tuli bakambwe era abannyogoga era nga tufudde? Ai, singa mu kkanisa zaffe mubeeramu Omwoyo n’omukka gwa Katonda nga gufuumibwa mu bantu Be, balyoke bayimirire ku bigere byabwe era babe balamu. Twetaaga okulaba ng’ekkubo lya kanyigo, era ng’omulyango mufuunda. Naye bwe tuyita mu mulyango omufuunda, obugazi bwagwo tebuliiko kkomo.” Manuscript Releases, voliyumu 20, 217.</w:t>
      </w:r>
    </w:p>
    <w:p>
      <w:pPr>
        <w:pStyle w:val="ArticleBody"/>
        <w:jc w:val="left"/>
      </w:pPr>
      <w:r>
        <w:rPr>
          <w:rFonts w:ascii="Times New Roman" w:hAnsi="Times New Roman" w:eastAsia="Times New Roman" w:cs="Times New Roman"/>
        </w:rPr>
        <w:t>Tunaayongera okwekenneenya ensonga zino mu kiwandiiko ekiddako, kubanga ‘mu nnaku z’abakabaka bano,’ abakiikirirwa mu bunnabbi bwa Bayibuli nga obwakabaka obw’omunaana, ‘obuva mu musanvu,’ Katonda ateekaawo obwakabaka obutaggwaawo.</w:t>
      </w:r>
    </w:p>
    <w:p>
      <w:pPr>
        <w:pStyle w:val="ArticleScripture"/>
        <w:jc w:val="left"/>
      </w:pPr>
      <w:r>
        <w:rPr>
          <w:rFonts w:ascii="Times New Roman" w:hAnsi="Times New Roman" w:eastAsia="Times New Roman" w:cs="Times New Roman"/>
        </w:rPr>
        <w:t>Era mu nnaku z’aba bakabaka abo Katonda ow’eggulu aliteekawo obwakabaka obutazikirizibwa emirembe gyonna; era obwakabaka obwo tebulikulekebwa bantu abalala, naye bulimenya-menya era bulizikiriza obwakabaka buno bwonna, era bunaayimirira emirembe gyonna. Kubanga bwe walaba ejjinja erisimbuddwa ku lusozi nga tewali mikono, ne limenyamenya ekyuma, ekikomo, ebbumba, effeeza ne zzaabu; Katonda Omukulu alaze eri kabaka ebigenda okubaawo oluvannyuma: era ekirooto kikakafu, n’okunnyonnyola kwakyo kutuufu. Danyeri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nkaaga mu mukaaga</dc:title>
  <dc:subject>Okubikkula enteekateeka ey’obunnabbi: ekiseera eky’okuteekako akasiba, enkuba ey’oluvannyuma, n’okuyitibwa okuva mu Babulooni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