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nkaaga mu musanvu</w:t>
      </w:r>
    </w:p>
    <w:p>
      <w:pPr>
        <w:pStyle w:val="ArticleSubtitle"/>
        <w:jc w:val="left"/>
      </w:pPr>
      <w:r>
        <w:rPr>
          <w:rFonts w:ascii="Arial" w:hAnsi="Arial" w:eastAsia="Arial" w:cs="Arial"/>
        </w:rPr>
        <w:t>Okutegeera okw’obunnabbi: Obusiraamu, Sebutemba 11, 2001, n’olunaku lw’omuyaga ogw’e Buvanjuba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Obusiraamu obw’ennaku ey’okusatu bwatuuka mu byafaayo eby’obunnabbi nga Settemba 11, 2001, era ne buziyizibwa amangu ddala. Mu kiseera ekyo enkuba ey’oluvannyuma yatandika okugwa, naye yali "epimiddwa".</w:t>
      </w:r>
    </w:p>
    <w:p>
      <w:pPr>
        <w:pStyle w:val="ArticleScripture"/>
        <w:jc w:val="left"/>
      </w:pPr>
      <w:r>
        <w:rPr>
          <w:rFonts w:ascii="Times New Roman" w:hAnsi="Times New Roman" w:eastAsia="Times New Roman" w:cs="Times New Roman"/>
        </w:rPr>
        <w:t>Mu kipimo, bwe kibunyeewo, ojja kuwakana n’akyo; ayimiriza omuyaga gwe omukambwe ku lunaku lw’omuyaga ogw’ebuvanjuba. Noolwekyo olw’ekyo, obutali butuukirivu bwa Yakobo bunaatukulibwa; era kino kye kibala kyonna, okujjawo ekibi kye; bwe afuula amayinja gonna ag’ekyoto ng’amayinja g’akalere agamenyamenyeddwa, emisambya n’ebifaananyi tebijja kuyimirira. Naye ekibuga ekyalindiddwa kirifuuka amatongo, n’ekifo eky’okusulwamu kisiiwewo, ne kirekebwawo ng’eddungu: ewo ennyana ejja kulundirayo, era ewo ejja kugalamirayo, ne erya amatabi gaagyo. Amatabi gaagyo bwe gakakalira, gajja kumenyebwamu; abakazi bajja ne bagyokya; kubanga g’abantu abatategeera; noolwekyo oyo eyabakola tajja kubasaasira, n’oyo eyabafuumba tajja kubakwatirako kisa. Era kinaabaawo ku lunaku olwo, nga Mukama alikubira okuva ku lusegere lw’omugga okutuuka ku mugga ogwa Misiri, era mujja kukuŋŋanyizibwa omu omu, mmwe abaana ba Isirayiri. Era kinaabaawo ku lunaku olwo, ekkondeere ennene erifuuyibwa, era abali okumpi n’okuzikirira mu nsi ya Asuli n’abo abagobebwa mu nsi ya Misiri bajja kujja, ne basinza Mukama ku lusozi olutukuvu e Yerusaalemi. Isaaya 27:6-13.</w:t>
      </w:r>
    </w:p>
    <w:p>
      <w:pPr>
        <w:pStyle w:val="ArticleBody"/>
        <w:jc w:val="left"/>
      </w:pPr>
      <w:r>
        <w:rPr>
          <w:rFonts w:ascii="Times New Roman" w:hAnsi="Times New Roman" w:eastAsia="Times New Roman" w:cs="Times New Roman"/>
        </w:rPr>
        <w:t>“Olunaku lw’empewo ey’ebuvanjuba” lutegeeza okutuuka kw’enkuba ey’oluvannyuma, era lutegeeza n’Obusiraamu obw’ekibonerezo eky’okusatu. Era lulaga obutandikwa bw’ebyafaayo we “obutali butuukirivu bwa Yakobo busangulibwa.” Olunaku lw’empewo ey’ebuvanjuba lwatuuka nga Septemba 11, 2001, era mu kiseera ekyo okusalirwa omusango kw’abalamu kwatandika. Okusalirwa omusango kw’abalamu gwe mulimu ogw’okuggalawo ogwa malaika ow’okusatu, era eyo we watandikira okuggyibwamu ebibi bya 144,000. Kye Isaaya yategeeza lwe yawandiika nti, “Ku kino.”</w:t>
      </w:r>
    </w:p>
    <w:p>
      <w:pPr>
        <w:pStyle w:val="ArticleBody"/>
        <w:jc w:val="left"/>
      </w:pPr>
      <w:r>
        <w:rPr>
          <w:rFonts w:ascii="Times New Roman" w:hAnsi="Times New Roman" w:eastAsia="Times New Roman" w:cs="Times New Roman"/>
        </w:rPr>
        <w:t>Ebigambo ebikulembeddemu “Ku kino” bye bino: “Mu kipimo, bwe kifuluma, onookiganirako; akomya omuyaga gwe omukambwe ku lunaku lw’empewo ey’ebuvanjuba.” “Ku kino” kulambulula amazima ag’enjawulo ag’okugezesa agasangula ekibi mu abo abakiikirirwa ng’Yakobo. Amazima ago mulimu n’ekintu ekyaliwo (9/11), ekiraga okujja kw’enkuba ey’oluvannyuma. Amazima ago galimu n’okutegeera nti enkuba ey’oluvannyuma “bubaka,” era “obubaka” buno ye Isiraamu. Galimu n’amazima nti “empewo ey’ebuvanjuba” ye Isiraamu ey’ekibonoobono eky’okusatu, era galimu n’ekiranga eky’obunnabbi eky’okukomezebwa okulijirira kwa Isiraamu (akomya).</w:t>
      </w:r>
    </w:p>
    <w:p>
      <w:pPr>
        <w:pStyle w:val="ArticleBody"/>
        <w:jc w:val="left"/>
      </w:pPr>
      <w:r>
        <w:rPr>
          <w:rFonts w:ascii="Times New Roman" w:hAnsi="Times New Roman" w:eastAsia="Times New Roman" w:cs="Times New Roman"/>
        </w:rPr>
        <w:t>Ekigezo kennyini kiyinirizibwa “ddibeti,” eyatandika nga 11 Septemba 2001. Yeremiya, ng’ayimirira okusubwa essuubi okwasooka, yakuutibwa “okuddayo” eri Katonda era n’okwawula eky’omuwendo okuva mu kivve. Ekibala ky’obubaka obw’okugezesebwa kuzaalawo ebika bibiri by’abasinzi.</w:t>
      </w:r>
    </w:p>
    <w:p>
      <w:pPr>
        <w:pStyle w:val="ArticleBody"/>
        <w:jc w:val="left"/>
      </w:pPr>
      <w:r>
        <w:rPr>
          <w:rFonts w:ascii="Times New Roman" w:hAnsi="Times New Roman" w:eastAsia="Times New Roman" w:cs="Times New Roman"/>
        </w:rPr>
        <w:t>Ekibonerezo ky’abasirusiru kiragibwa nti, ‘bwe afuula amayinja gonna g’ekyoto ng’amayinja ga kikalaayi agamenyemenyedwa, ebisaka by’okusinzibwamu n’ebifaananyi tebijja kuyimirira.’ Isaaya ayogerako ku kigambo ekyalangirirwa eri abo abafuula ebintu wansi waggulu mu mitwe 28 ne 29. Bebo abatategeera ekitabo ekisibiddwa. Omulimu (ebibala) gw’ababi gubalibwe ng’ettaka ly’omubumbi.</w:t>
      </w:r>
    </w:p>
    <w:p>
      <w:pPr>
        <w:pStyle w:val="ArticleScripture"/>
        <w:jc w:val="left"/>
      </w:pPr>
      <w:r>
        <w:rPr>
          <w:rFonts w:ascii="Times New Roman" w:hAnsi="Times New Roman" w:eastAsia="Times New Roman" w:cs="Times New Roman"/>
        </w:rPr>
        <w:t>Kale, laba, nnaakolera abantu bano omulimu ogw’ekitalo, ddala omulimu ogw’ekitalo era eky’amagero; kubanga amagezi g’ab’amagezi gaabwe gajja okuzikirira, n’okutegeera kw’ab’egendereza kujja okukwekebwa. Ziriyo abo abanoonya ennyo okukisa okuteesa kwabwe eri Mukama, ne bakola emirimu gyabwe mu kizikiza, ne bagamba nti, Ani atulaba? era ani atumanyi? Mazima, okuddaanyaliriza kwammwe kunaabalirwa ng’ebbumbu ly’omubumbi; kubanga ekikolebwa kiyinzanga okugamba ku eyakikola nti, Teyankola? oba ekitonde kiyinzanga okugamba ku eyakitonda nti, Teyategeera? Isaaya 29:14-16.</w:t>
      </w:r>
    </w:p>
    <w:p>
      <w:pPr>
        <w:pStyle w:val="ArticleBody"/>
        <w:jc w:val="left"/>
      </w:pPr>
      <w:r>
        <w:rPr>
          <w:rFonts w:ascii="Times New Roman" w:hAnsi="Times New Roman" w:eastAsia="Times New Roman" w:cs="Times New Roman"/>
        </w:rPr>
        <w:t>Omulimu gw’ababi gujja kufaanana ng’ebbumba ly’omubumbi, era mu mutwe ogw’amakumi abiri mu musanvu omulimu gwabwe gulagibwa mu ngeri efaanagana, ng’amayinja g’ekyakalisi agakubiddwa ne gasaanyizibwamu. Ekyakalisi oba ebbumba ly’omubumbi byangu nnyo okukubibwa ne bifuuka effuufu, era ekifaananyi ky’omulimu ogw’okufuula “amayinja gonna g’ekisasi ng’amayinja g’ekyakalisi agakubiddwa ne gasaanyizibwamu,” nga mulimu n’omulimu ogw’okumenya “ebibira n’ebifaananyi,” okutuusa nga “tebinaayimirira,” kye kikiikirirwa enkyukakyuka ya Kabaka Yosiya. Mu kuzuukira n’enkyukakyuka ey’enkomerero, egukiikirirwa enkyukakyuka ya Yosiya, ensengeka y’obwetongole ey’Abadiventisiti ejja kuba ekyazikiridde, kubanga “ekibuga ekirindiddwa kirizikira, n’ekifo ky’obutuuze kirekebwe, ne kisigala ng’eddungu.” Emirimu gyabwe gyonna, nga kitegeeza enkumi z’amakanisa, amasomero, amatendekero, yunivasite, amalwaliro n’ebizimbe by’ofiisi eby’ensi yonna, bijja, nga bwe byabuulirwa mu bunnabbi, okukubibwa ne bifuuka effuufu eteriimu mugaso.</w:t>
      </w:r>
    </w:p>
    <w:p>
      <w:pPr>
        <w:pStyle w:val="ArticleBody"/>
        <w:jc w:val="left"/>
      </w:pPr>
      <w:r>
        <w:rPr>
          <w:rFonts w:ascii="Times New Roman" w:hAnsi="Times New Roman" w:eastAsia="Times New Roman" w:cs="Times New Roman"/>
        </w:rPr>
        <w:t>Obwannamemba na bwo buliba bwereere, kubanga abo "abantu abatali b’amagezi" banaabanga ng’ "amatabi" "amakalu" "aganaamenyebwamu" "ne gateekebwako omuliro," kubanga "eyabakoza talibasaasira, era eyababumba talibalaga kisa."</w:t>
      </w:r>
    </w:p>
    <w:p>
      <w:pPr>
        <w:pStyle w:val="ArticleBody"/>
        <w:jc w:val="left"/>
      </w:pPr>
      <w:r>
        <w:rPr>
          <w:rFonts w:ascii="Times New Roman" w:hAnsi="Times New Roman" w:eastAsia="Times New Roman" w:cs="Times New Roman"/>
        </w:rPr>
        <w:t>Bwe kuba kuwedde okwawulwamu okuleetebwa obubaka obugezesesa, eddoboozi ery’okubiri ery’Okubikkulirwa essuula ey’ekkumi n’omunaana liyita ekisibo kya Katonda ekirala okuva mu Babulooni; kubanga ku lunaku olwo ‘kiribaawo’ nti ‘ekkondeere eddene erifuuwa, ne bajja abo abaali nga batekeddwa okuzikirira mu nsi ya Asuliya, n’abagobeddwa mu nsi ya Misiri, ne basinza Mukama ku lusozi olutukuvu e Yerusaalemi.’</w:t>
      </w:r>
    </w:p>
    <w:p>
      <w:pPr>
        <w:pStyle w:val="ArticleBody"/>
        <w:jc w:val="left"/>
      </w:pPr>
      <w:r>
        <w:rPr>
          <w:rFonts w:ascii="Times New Roman" w:hAnsi="Times New Roman" w:eastAsia="Times New Roman" w:cs="Times New Roman"/>
        </w:rPr>
        <w:t>Ekitundu (Isaaya 27:8-13) kye tuli okwekenneenya, kirambulula ebyafaayo eby’obunnabbi ebyatandika nga ku lunaku lwa 11 omwezi ogw’omwenda ogwa 2001, era kiraga okukemebwa n’okutukuzibwa kw’abo abajja mu nkomerero okuyita ekisibo ekirala kya Katonda okuva mu Babulooni. Ebyawandiikibwa ebisooka eby’essuula eyo biraga oluyimba olugenda okuyimbibwa mu kiseera ekyo kennyini.</w:t>
      </w:r>
    </w:p>
    <w:p>
      <w:pPr>
        <w:pStyle w:val="ArticleScripture"/>
        <w:jc w:val="left"/>
      </w:pPr>
      <w:r>
        <w:rPr>
          <w:rFonts w:ascii="Times New Roman" w:hAnsi="Times New Roman" w:eastAsia="Times New Roman" w:cs="Times New Roman"/>
        </w:rPr>
        <w:t>Ku lunaku olwo muyimbire nti, Ennimiro y’emizabbibu egy’envinnyo emmyufu. Nze Mukama ngirinda; ngifukirira buli kaseera: obutagikolebwako kabi, ngirinda ekiro n’emisana. Obusungu tebuli mu nze: ani ananteekera ebikoola n’amaggwa okulwana nange? Nnaayitamu, ne mbiyokya wamu. Oba akwate amaanyi gange, alyoke akole emirembe nange; era alikola emirembe nange. Alireetera abo abava mu Yakobo okussa mizi: Isirayiri alimera n’alissa ebimuli, n’ajjuza obuso bw’ensi ebibala. Yamukubye nga bwe yakuba abo abaamukuba? Oba yattiddwa ng’okuttibwa kw’abo be yattibwa naye? Isaaya 27:2-7.</w:t>
      </w:r>
    </w:p>
    <w:p>
      <w:pPr>
        <w:pStyle w:val="ArticleBody"/>
        <w:jc w:val="left"/>
      </w:pPr>
      <w:r>
        <w:rPr>
          <w:rFonts w:ascii="Times New Roman" w:hAnsi="Times New Roman" w:eastAsia="Times New Roman" w:cs="Times New Roman"/>
        </w:rPr>
        <w:t>Oluyimba olw’ennimiro y’emizabbibu lye luyimba olusooka okulambulula abantu ba Katonda ng’ennimiro y’emizabbibu gye yayagala era gye yalabirira. Oluvannyuma, luleeta obusuubize bw’okukkirizibwa eri buli ayagala okukwata ku butuukirivu bwa Kristo. Era lulyoka lulambulula obusuubize bw’okuyiwa kw’Omwoyo Omutukuvu, nga kuliikirirwa ebiseera bibiri by’enkuba. Ekiseera ekyasooka ky’enkuba kizukiza ebimuli n’obumuli obutannaggulibwa, ate eky’okubiri kijjuza ensi ebibala.</w:t>
      </w:r>
    </w:p>
    <w:p>
      <w:pPr>
        <w:pStyle w:val="ArticleBody"/>
        <w:jc w:val="left"/>
      </w:pPr>
      <w:r>
        <w:rPr>
          <w:rFonts w:ascii="Times New Roman" w:hAnsi="Times New Roman" w:eastAsia="Times New Roman" w:cs="Times New Roman"/>
        </w:rPr>
        <w:t>Oluyimba lw’ennimiro y’emizabbibu luyimba olulaga ekiseera Katonda bw’aba ayitirira ku bantu be yali yalondako edda, ng’ayingira endagaano n’abalonde abaggya. Eminnyiriri okuva ku omunaana okugenda mu maaso, giddaamu byokka era ne ginnyonnyola era ne giyongerako ku minnyiriri egisooka egy’essuula eno. Olunyiriri olusooka olw’essuula eno lulaga ekintu kye kimu ekigambibwa ‘olunaku lw’empewo ey’ebuvanjuba’ mu lunyiriri omunaana.</w:t>
      </w:r>
    </w:p>
    <w:p>
      <w:pPr>
        <w:pStyle w:val="ArticleScripture"/>
        <w:jc w:val="left"/>
      </w:pPr>
      <w:r>
        <w:rPr>
          <w:rFonts w:ascii="Times New Roman" w:hAnsi="Times New Roman" w:eastAsia="Times New Roman" w:cs="Times New Roman"/>
        </w:rPr>
        <w:t>Mu lunaku olwo Mukama n’ekitala kye ekikali, ekinene era ekigumu anabonereza Lewiyasaani, omusota omufumita, era ne Lewiyasaani, omusota ekikukuta; era alitta ekiyoka ekiri mu nnyanja. Isaaya 27:1.</w:t>
      </w:r>
    </w:p>
    <w:p>
      <w:pPr>
        <w:pStyle w:val="ArticleBody"/>
        <w:jc w:val="left"/>
      </w:pPr>
      <w:r>
        <w:rPr>
          <w:rFonts w:ascii="Times New Roman" w:hAnsi="Times New Roman" w:eastAsia="Times New Roman" w:cs="Times New Roman"/>
        </w:rPr>
        <w:t>Ennyoka ye Sitaani, naye mu ngeri ey’okubiri yali Loma ey’obupagani.</w:t>
      </w:r>
    </w:p>
    <w:p>
      <w:pPr>
        <w:pStyle w:val="ArticleScripture"/>
        <w:jc w:val="left"/>
      </w:pPr>
      <w:r>
        <w:rPr>
          <w:rFonts w:ascii="Times New Roman" w:hAnsi="Times New Roman" w:eastAsia="Times New Roman" w:cs="Times New Roman"/>
        </w:rPr>
        <w:t>"Noolwekyo, ng'omusota omukulu mu kusookera ddala akiikirira Sitaani, naye mu ngeri ey'okubiri kibeera akabonero ka Loma ey'obupagani." The Great Controversy, 439.</w:t>
      </w:r>
    </w:p>
    <w:p>
      <w:pPr>
        <w:pStyle w:val="ArticleBody"/>
        <w:jc w:val="left"/>
      </w:pPr>
      <w:r>
        <w:rPr>
          <w:rFonts w:ascii="Times New Roman" w:hAnsi="Times New Roman" w:eastAsia="Times New Roman" w:cs="Times New Roman"/>
        </w:rPr>
        <w:t>Bakabaka kkumi b’e Loma ey’obupagani, mu Danyeri essuula ey’omusanvu, ne mu Okubikkulirwa essuula ey’ekkumi n’ebiri, bayimirira bakabaka kkumi b’Okubikkulirwa essuula ey’ekkumi n’omusanvu—mu nnaku ez’enkomerero.</w:t>
      </w:r>
    </w:p>
    <w:p>
      <w:pPr>
        <w:pStyle w:val="ArticleScripture"/>
        <w:jc w:val="left"/>
      </w:pPr>
      <w:r>
        <w:rPr>
          <w:rFonts w:ascii="Times New Roman" w:hAnsi="Times New Roman" w:eastAsia="Times New Roman" w:cs="Times New Roman"/>
        </w:rPr>
        <w:t>Bassekabaka, abakulembeze n’abagavana beteekeko akabonero ka Antikristo, era bafaananyiziddwa ng’ejjoka erigenda okulwana n’abatukuvu—n’abo abakuuma ebiragiro bya Katonda era abalina okukkiriza kwa Yesu. Obujulirwa eri Abasumba, 38.</w:t>
      </w:r>
    </w:p>
    <w:p>
      <w:pPr>
        <w:pStyle w:val="ArticleBody"/>
        <w:jc w:val="left"/>
      </w:pPr>
      <w:r>
        <w:rPr>
          <w:rFonts w:ascii="Times New Roman" w:hAnsi="Times New Roman" w:eastAsia="Times New Roman" w:cs="Times New Roman"/>
        </w:rPr>
        <w:t>Olunyiriri olusooka mu Isaaya essuula 27 lulaga olutandikwa lw'okusalirwa omusango kw'ejjoka, olwatandikira ku lunaku lw'omuyaga ogw'ebuvanjuba, ku September 11, 2001. Okusalirwa omusango kw'abakabaka b'ensi, ne banaabwe abasuubuzi ab'ensi yonna, kutuukirira mu kiseera enteekateeka y'ebyensimbi ey'ensi lw'ezikirizibwa "omuyaga ogw'ebuvanjuba", mu katikati w'"amayanja".</w:t>
      </w:r>
    </w:p>
    <w:p>
      <w:pPr>
        <w:pStyle w:val="ArticleScripture"/>
        <w:jc w:val="left"/>
      </w:pPr>
      <w:r>
        <w:rPr>
          <w:rFonts w:ascii="Times New Roman" w:hAnsi="Times New Roman" w:eastAsia="Times New Roman" w:cs="Times New Roman"/>
        </w:rPr>
        <w:t>Kubanga, laba, bakabaka ne bakuŋaana, ne bayitawo wamu. Baakiraba ne beewuunya; ne bakankanyizibwa, ne banguwa ne bagenda. Entiisa yabakwata awo, n’obulumi ng’omukyala ali mu bulumi bw’okuzala. Omenya ebyombo bya Taasiisi n’omuyaga ogw’ebuvanjuba.</w:t>
      </w:r>
    </w:p>
    <w:p>
      <w:pPr>
        <w:pStyle w:val="ArticleBody"/>
        <w:jc w:val="left"/>
      </w:pPr>
      <w:r>
        <w:rPr>
          <w:rFonts w:ascii="Times New Roman" w:hAnsi="Times New Roman" w:eastAsia="Times New Roman" w:cs="Times New Roman"/>
        </w:rPr>
        <w:t>Essuula amakumi abiri mu musanvu ey’Isaaya, ennyiriri 1 okutuuka ku 7, ziddibwamu era ne zigaziwawo mu nnyiriri 8 okutuuka ku 13. Kitegeeza nti mu “lunaku lw’omuyaga ogw’ebuvanjuba” bakabaka n’abasubuzi b’ensi bajja okusisinkana entiisa, era entiisa yaabwe ejja kweyongera okulinnya mu byafaayo okuva olwo okweyongereza. Entiisa eyo eraga ebikolwa ebitali bya magezi era eby’amangu eby’abagolobalisti ab’omulembe ab’oku Planeti Ensi okuva ku September 11, 2001, nga basindika agenda yaabwe mu maaso ennyo era n’obunyiikivu obwamaanyi, okusinga kye kyandisubiddwa mu magezi. Setaani, n’abamuyimirira ku lwa basubuzi n’abakabaka b’ensi (abagolobalisti), ng’ebifaananyi bya nnyoka enkulu, bamanyi nti ebbanga lyabwe litono.</w:t>
      </w:r>
    </w:p>
    <w:p>
      <w:pPr>
        <w:pStyle w:val="ArticleScripture"/>
        <w:jc w:val="left"/>
      </w:pPr>
      <w:r>
        <w:rPr>
          <w:rFonts w:ascii="Times New Roman" w:hAnsi="Times New Roman" w:eastAsia="Times New Roman" w:cs="Times New Roman"/>
        </w:rPr>
        <w:t>Kale musanyuke, mmwe eggulu, n’ababeeramu. Kibonoobono eri abatuuze b’ensi n’ab’ennyanja! Kubanga Setaani akkidde gye muli, alina obusungu bungi, kubanga amanyi nti asigaddeko akaseera katono. Okubikkulirwa 12:12.</w:t>
      </w:r>
    </w:p>
    <w:p>
      <w:pPr>
        <w:pStyle w:val="ArticleBody"/>
        <w:jc w:val="left"/>
      </w:pPr>
      <w:r>
        <w:rPr>
          <w:rFonts w:ascii="Times New Roman" w:hAnsi="Times New Roman" w:eastAsia="Times New Roman" w:cs="Times New Roman"/>
        </w:rPr>
        <w:t>Olunaku lw’empewo ey’Obuvanjuba, olwaleeta ekizibu ky’eby’enfuna mu 2001, ekyeyongedde kubeera kibi, newankubadde emikutu gy’amawulire egy’obugatte bw’ensi yonna gigezaako okugamba ebirala, lye nsonga erumba ensi mu kiseera omusota bw’amanya nti obudde bwe bubuzeeko katono. Awo n’ayongeza amaanyi ku bikolwa bye eby’okulamulira ensi yonna, era abikola nga "Woe" (Akabi aka ssatu) aleetedwa ku "batuuze b’ensi n’ennyanja."</w:t>
      </w:r>
    </w:p>
    <w:p>
      <w:pPr>
        <w:pStyle w:val="ArticleBody"/>
        <w:jc w:val="left"/>
      </w:pPr>
      <w:r>
        <w:rPr>
          <w:rFonts w:ascii="Times New Roman" w:hAnsi="Times New Roman" w:eastAsia="Times New Roman" w:cs="Times New Roman"/>
        </w:rPr>
        <w:t>Okutuuka kw’Obusiraamu okw’Akabi akasatu (omuyaga ogw’Ebuvanjuba), nga Septemba 11, 2001, kwaleeta akabi ak’amaanyi mu by’enfuna, nekwaliriza abalwanirira obufuzi obw’ensi yonna okuteeka obudduka n’amaanyi mu kaweefube wabwe ow’okunyigiriza okuteekawo gavumenti emu ey’ensi yonna ku nsi. Naye Obusiraamu bukyagenda mu maaso okutuukiriza omulimu gwabwo. Kyandisobola okuba nti obubikkulirwa obw’amaanyi ennyo ku Busiraamu nga kabonero k’obunnabbi bwa Bayibuli busangibwa mu kwogerwako okusooka ku Busiraamu.</w:t>
      </w:r>
    </w:p>
    <w:p>
      <w:pPr>
        <w:pStyle w:val="ArticleScripture"/>
        <w:jc w:val="left"/>
      </w:pPr>
      <w:r>
        <w:rPr>
          <w:rFonts w:ascii="Times New Roman" w:hAnsi="Times New Roman" w:eastAsia="Times New Roman" w:cs="Times New Roman"/>
        </w:rPr>
        <w:t>Malayika wa Mukama n’amugamba nti, Laba, olina olubuto, ojja kuzaala omwana w’obulenzi, era omutuume erinnya lye Isimaeri; kubanga Mukama awulidde okubonyaabonyezebwa kwo. Era aliba omusajja w’ensiko; omukono gwe guliba ku buli muntu, n’omukono gwa buli muntu guliba ku ye; era alibeera mu maaso ga baganda be bonna. Olubereberye 16:11, 12.</w:t>
      </w:r>
    </w:p>
    <w:p>
      <w:pPr>
        <w:pStyle w:val="ArticleBody"/>
        <w:jc w:val="left"/>
      </w:pPr>
      <w:r>
        <w:rPr>
          <w:rFonts w:ascii="Times New Roman" w:hAnsi="Times New Roman" w:eastAsia="Times New Roman" w:cs="Times New Roman"/>
        </w:rPr>
        <w:t>Ekigambo kya Katonda tekilemererwa. Nga Isilamu bweeyongera okuleeta obulumi ng’omukyala ali mu bulumi bw’okuzaala, abamu, newakubadde nga bayinza n’okukkiriza nti Isilamu kyalambulwamu mu bubaka bw’obunnabbi bwa Bayibuli, tebannategeera bulungi mazima amanyikiddwa agali mu nnyiriri ezo ebbiri. Abamu bayinza okutegeera nti Isilamu y’eleeta abantu bonna ab’ensi yonna wamu okulwanyisa omulabe omumu, era kino kituufu ddala. Naye ekigambo eky’enkomerero mu nnyiriri kye mazima ag’obuzito ennyo. Ensi yonna yanyigizibwa ku September 11, 2001, era kati yaddamu okunyigizibwa olw’olulumba lwa October 7 olw’omwaka guno olwakoleddwa Hamas eri Isirayiri. Naye tewali ayagala kulaba nti omwoyo gw’entalo n’okuzikirira okw’amangu ddala guli “mu maaso ga bonna” g’ab’oluganda lwa Isumaeri.</w:t>
      </w:r>
    </w:p>
    <w:p>
      <w:pPr>
        <w:pStyle w:val="ArticleBody"/>
        <w:jc w:val="left"/>
      </w:pPr>
      <w:r>
        <w:rPr>
          <w:rFonts w:ascii="Times New Roman" w:hAnsi="Times New Roman" w:eastAsia="Times New Roman" w:cs="Times New Roman"/>
        </w:rPr>
        <w:t>Obuzikiriza bwa ngeri ki bujja kukolebwa singa amawanga ag’Obusiraamu nga Saudi Arabia, the United Arab Emirates, Qatar, Kuwait, Brunei ne Bahrain galumba mu kyama? Omwoyo gwa Ishmael guli mu “baganda be bonna,” era entalo ez’abaddewo okutuusa kati ezivudde ku “ennaku ey’okusatu” okuva mu mawanga nga Afghanistan oba Iraq zijja kubeera za njawulo nnyo nga obunnabbi bwa Ishmael butuukirira ddala. Pakistan erina bbomu za nyukiriya mmeka?</w:t>
      </w:r>
    </w:p>
    <w:p>
      <w:pPr>
        <w:pStyle w:val="ArticleBody"/>
        <w:jc w:val="left"/>
      </w:pPr>
      <w:r>
        <w:rPr>
          <w:rFonts w:ascii="Times New Roman" w:hAnsi="Times New Roman" w:eastAsia="Times New Roman" w:cs="Times New Roman"/>
        </w:rPr>
        <w:t>Ekiranga ky’obunnabbi mu kulwana kwa Obusiraamu, nga bwe kyeyolekedde mu nnaku eza Kisiraamu ezisooka n’ez’okubiri, kye kulumba mu butiduko, nga basanga abantu tebategedde. Waliwo ensimbi ezimala mu mawanga ga Kisiraamu ag’egaggawadde okusobola mu kyama okufuna oba okukola ebyokulwanyisa ebisinga obukugu era ebitta okusinga ennyonyi za jeti ezijjudde amafuta, mmotoka ezirimu bbomu, amataaya agaka, okusobya mu by’obw’enzi n’ebiso? Ekigambo kya Katonda kisaanidde okukkirirwa?</w:t>
      </w:r>
    </w:p>
    <w:p>
      <w:pPr>
        <w:pStyle w:val="ArticleBody"/>
        <w:jc w:val="left"/>
      </w:pPr>
      <w:r>
        <w:rPr>
          <w:rFonts w:ascii="Times New Roman" w:hAnsi="Times New Roman" w:eastAsia="Times New Roman" w:cs="Times New Roman"/>
        </w:rPr>
        <w:t>Amayinja gonna ag’omuwendo ag’ekirooto kya Miller gafuuka amazima agagezesebwa mu nnaku ez’enkomerero, wadde nga singa tewabaawo kirala wabula nnamaddala nti amazima ago gaasuuliddwa era obunnabbi bulaga nti gajja kuzzibwawo. Naye ebimu ku mayinja ago ag’omuwendo, gamba nga omulimu gwa Kristo mu lusinzizo olw’eggulu n’Islamu ey’Ekikangabwa eky’okusatu, biraga obunnabbi obutuukirizibwa mu nnaku ez’enkomerero ddala zokka. Ekimu kiyimirira omulimu gwa Kristo mu Kifo Ekitukuvu Ennyo, ddala mazima agagezesebwa mu kiseera kino, ate ekirala kirambulula obubaka bw’Okukaaba okw’ettumbi ly’ekiro, era ne buno bubeera mazima agagezesebwa mu kiseera kino.</w:t>
      </w:r>
    </w:p>
    <w:p>
      <w:pPr>
        <w:pStyle w:val="ArticleBody"/>
        <w:jc w:val="left"/>
      </w:pPr>
      <w:r>
        <w:rPr>
          <w:rFonts w:ascii="Times New Roman" w:hAnsi="Times New Roman" w:eastAsia="Times New Roman" w:cs="Times New Roman"/>
        </w:rPr>
        <w:t>Akayira akatunga wamu ekikonge ky’Abamillerite n’ekiseera eky’enkomerero mu 1989, era mu ngeri eyo ne kireeta okwanjulwa kw’ekikonge ky’abantu 144,000, ke "Ebiseera musanvu", ekyali ejjinja er’omuwendo erya Miller eryasooka era eryasooka okutekebwa ku lusegere nga Obuadiventisiti bwaleka emikubo egy’edda. Emyaka 126 okuva ku kujeema kw’omwaka gwa 1863 okutuuka ku kiseera eky’enkomerero mu 1989, kiyimirira "Ebiseera musanvu." Omuwendo 2520 gwagabibwa mu biseera bibiri bya 1260, era ekitundu eky’ekkumi, oba ekkumi, eky’omu 1260 kwe 126. Ejjinja abazimbi lye bagaana liwanvu nnyo okutuusa nga liyunga wamu ekikonge ekisooka n’ekyasembayo eky’obubaka bwa bamalayika basatu. Bwe kityo, kilaga nti amazima ga "Ebiseera musanvu" era ge mazima ag’okusunsula ag’omu kiseera kino, era nti ge mazima agafuuka ssi kuba ejjinja erya musingi lyokka, wabula omutwe gw’ensonda.</w:t>
      </w:r>
    </w:p>
    <w:p>
      <w:pPr>
        <w:pStyle w:val="ArticleBody"/>
        <w:jc w:val="left"/>
      </w:pPr>
      <w:r>
        <w:rPr>
          <w:rFonts w:ascii="Times New Roman" w:hAnsi="Times New Roman" w:eastAsia="Times New Roman" w:cs="Times New Roman"/>
        </w:rPr>
        <w:t>Kati tulireka okwekenneenya okweyongera kw’okumanya mu kibiina kya Millerite, ekiyimiririrwa mu ekyolesebwa ky’Omugga Ulai mu kitabo kya Danieri, era tuteeke obwegendereza bwaffe ku ekyolesebwa ky’Omugga Hiddekel ekiyimirira okweyongera kw’okumanya mu kibiina ky’abantu 144,000.</w:t>
      </w:r>
    </w:p>
    <w:p>
      <w:pPr>
        <w:pStyle w:val="ArticleBody"/>
        <w:jc w:val="left"/>
      </w:pPr>
      <w:r>
        <w:rPr>
          <w:rFonts w:ascii="Times New Roman" w:hAnsi="Times New Roman" w:eastAsia="Times New Roman" w:cs="Times New Roman"/>
        </w:rPr>
        <w:t>Ekiddako tujja kutandika nga tutunuulira emirembe ena gy’obwadiventisiti egimala emyaka 126 okuva mu 1863 okutuuka mu 1989.</w:t>
      </w:r>
    </w:p>
    <w:p>
      <w:pPr>
        <w:pStyle w:val="ArticleBody"/>
        <w:jc w:val="left"/>
      </w:pPr>
      <w:r>
        <w:rPr>
          <w:rFonts w:ascii="Times New Roman" w:hAnsi="Times New Roman" w:eastAsia="Times New Roman" w:cs="Times New Roman"/>
        </w:rPr>
        <w:t>Tujja okutandika okunoonyereza okwo mu kiwandiiko ekiddako.</w:t>
      </w:r>
    </w:p>
    <w:p>
      <w:pPr>
        <w:pStyle w:val="ArticleScripture"/>
        <w:jc w:val="left"/>
      </w:pPr>
      <w:r>
        <w:rPr>
          <w:rFonts w:ascii="Times New Roman" w:hAnsi="Times New Roman" w:eastAsia="Times New Roman" w:cs="Times New Roman"/>
        </w:rPr>
        <w:t>Era ne kibaawo mu mwaka ogw’omukaaga, mu mwezi ogw’omukaaga, ku lunaku olw’okutaano olw’omwezi, nga ntudde mu nnyumba yange, n’abakadde ba Yuda nga batuula mu maaso gange, omukono gwa Mukama Katonda ne gugwa ku nze eyo. Awo ne ntunula ne ndaba, laba, ng’ekifaananyi ng’okuboneka kw’omuliro: okuva ku kiwato kye okutwala wansi, muliro; era okuva ku kiwato kye okutwala waggulu, ng’okuboneka kw’okutangaala, ng’ebbala erya kasese. N’agolola ekifaananyi ky’omukono, n’ankwata ku muyiba gw’enviiri z’omutwe gwange; omwoyo n’angulumiza wakati w’ensi n’eggulu, n’anzza mu byolesebwa bya Katonda e Yerusaalemi, ku wankaaki w’omulyango ogw’omunda ogutunuulira obukiikakkono; we wali entebe y’ekifaananyi eky’obuggya, ekireetera obuggya. Era, laba, ekitiibwa kya Katonda wa Isirayiri kyali eyo, ng’ekyolesebwa kye nnalaba mu lusenyi. Awo n’angamba nti, Mwana w’omuntu, golola kaakano amaaso go ogatunuulire mu kkubo ery’obukiikakkono. Ne ntunuulira mu kkubo ery’obukiikakkono, ne laba ebukiikakkono ku wankaaki ogw’ekyoto ekifaananyi kino eky’obuggya mu mulyango. N’angamba nate nti, Mwana w’omuntu, olaba bye bakola? era ebikolwa eby’amanyago ebikulu ennyumba ya Isirayiri bye bakola wano, nteereere wala okuva mu watukuvu wange? Naye kyuka nate, oliraba eby’amanyago ebisinga obunene. N’antwala ku wankaaki w’ekisasi; bwe nnalaga, laba, mu bbugwe mwalimu ekituli.</w:t>
      </w:r>
    </w:p>
    <w:p>
      <w:pPr>
        <w:pStyle w:val="ArticleScripture"/>
        <w:jc w:val="left"/>
      </w:pPr>
      <w:r>
        <w:rPr>
          <w:rFonts w:ascii="Times New Roman" w:hAnsi="Times New Roman" w:eastAsia="Times New Roman" w:cs="Times New Roman"/>
        </w:rPr>
        <w:t>Awo n’aŋŋamba nti, Omwana w’omuntu, sima kaakano mu bbugwe; era bwe nnasima mu bbugwe, laba, oluggi. N’aŋŋamba nti, Yingira, olabe ebikolwa eby’omuzizo eby’obubi bye bakolera wano. Awo ne nnyingira ne ndaba; era, laba, buli ngeri y’ebikulukuta, n’ensolo ez’omuzizo, n’ebifaananyi byonna by’ennyumba ya Isirayiri, nga biragiddwa ku bbugwe okwetooloola. Era waaliwo nga bayimiridde mu maaso gaabyo abasajja ensanvu ku bakadde b’ennyumba ya Isirayiri, ate wakati waabwe nga wayimiridde Yaazaniya mutabani wa Safani, buli muntu n’ekyotera kye ky’obubaane mu mukono gwe; omukka gw’obubaane omunene ne guvuga waggulu. Awo n’aŋŋamba nti, Omwana w’omuntu, olabye kye bakola mu kizikiza abakadde b’ennyumba ya Isirayiri, buli muntu mu bisenge by’ebifaananyi bye? Kubanga bagamba nti, Mukama tatulaba; Mukama alekawo ensi. N’aŋŋamba nate nti, Kyuka nate, oliraba ebikolwa eby’omuzizo ebisinga ebikulu bye bakola. Awo n’anzisa ku mulyango gw’oluggi lw’ennyumba ya Mukama oguli ku bukiikakkono; era, laba, waaliwo abakazi nga batuula nga bakaabira Tamuzi. Awo n’aŋŋamba nti, Olabye kino, ggwe omwana w’omuntu? Kyuka nate, oliraba ebikolwa eby’omuzizo ebisinga bino. N’anzingiza mu luggya olw’omunda olw’ennyumba ya Mukama; era, laba, ku mulyango gwa Ekaalu ya Mukama, wakati w’ekisasi n’ekyoto, waaliwo abasajja abaali nga amakumi abiri mu bataano, emabega gaabwe ng’agatunudde ku Ekaalu ya Mukama, amaaso gaabwe ng’agatunudde ebuvanjuba; ne basinza enjuba ebuvanjuba. Awo n’aŋŋamba nti, Olabye kino, ggwe omwana w’omuntu? Kiri kitono eri ennyumba ya Yuda nti bakola eby’omuzizo bye bakolera wano? Kubanga bajjuza ensi obukambwe, era baddemu okunsunguwaza; era, laba, bateeka ettabi ku nnyindo zaabwe. N’olwekyo nanze nnaakolanga mu busungu; eriiso lyange teririsaasira, so sirisaasira; era ne bwe banaakaabira mu matu gange n’eddoboozi ddene, siribawulira. Ezekyeri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nkaaga mu musanvu</dc:title>
  <dc:subject>Okutegeera okw’obunnabbi: Obusiraamu, Sebutemba 11, 2001, n’olunaku lw’omuyaga ogw’e Buvanjuba</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