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mukaaga mu munaana</w:t>
      </w:r>
    </w:p>
    <w:p>
      <w:pPr>
        <w:pStyle w:val="ArticleSubtitle"/>
        <w:jc w:val="left"/>
      </w:pPr>
      <w:r>
        <w:rPr>
          <w:rFonts w:ascii="Arial" w:hAnsi="Arial" w:eastAsia="Arial" w:cs="Arial"/>
        </w:rPr>
        <w:t>Okubikkula obubaka obw'obwannabbi obuli mu Ezekyeri essuula omunaana: Etteeka lya Ssande n'ennaku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Ezekyeri essuula ey’omunaana y’emu ku nsuula ez’obunnabbi ezangu ennyo mu Ebyawandiikibwa Ebitukuvu. Essuula eno erina entandikwa entegeerekeka bulungi.</w:t>
      </w:r>
    </w:p>
    <w:p>
      <w:pPr>
        <w:pStyle w:val="ArticleScripture"/>
        <w:jc w:val="left"/>
      </w:pPr>
      <w:r>
        <w:rPr>
          <w:rFonts w:ascii="Times New Roman" w:hAnsi="Times New Roman" w:eastAsia="Times New Roman" w:cs="Times New Roman"/>
        </w:rPr>
        <w:t>Awo mu mwaka ogw’omukaaga, mu mwezi ogw’omukaaga, ku lunaku olw’okutaano olw’omwezi, bwe nnali ntudde mu nnyumba yange, n’abakadde ba Yuda nga batudde mu maaso gange, omukono gwa Mukama Katonda ne gukkira ku nze eyo. Ezekyeri 8:1.</w:t>
      </w:r>
    </w:p>
    <w:p>
      <w:pPr>
        <w:pStyle w:val="ArticleBody"/>
        <w:jc w:val="left"/>
      </w:pPr>
      <w:r>
        <w:rPr>
          <w:rFonts w:ascii="Times New Roman" w:hAnsi="Times New Roman" w:eastAsia="Times New Roman" w:cs="Times New Roman"/>
        </w:rPr>
        <w:t>Enkomerero y’okwolesebwa erabika bulungi mu ssuula ey’ekkumi n’emu.</w:t>
      </w:r>
    </w:p>
    <w:p>
      <w:pPr>
        <w:pStyle w:val="ArticleScripture"/>
        <w:jc w:val="left"/>
      </w:pPr>
      <w:r>
        <w:rPr>
          <w:rFonts w:ascii="Times New Roman" w:hAnsi="Times New Roman" w:eastAsia="Times New Roman" w:cs="Times New Roman"/>
        </w:rPr>
        <w:t>Oluvannyuma Omwoyo yannyimusa, n’antwala mu kwolesebwa olw’Omwoyo wa Katonda e Kaludaaya, eri abo abali mu obuwaŋŋanguse. Awo okwolesebwa kwe nnali ndabye ne kunvaako. Awo ne njogera eri abo abali mu obuwaŋŋanguse ebintu byonna Mukama bye yandaga. Ezekyeri 11:24-25.</w:t>
      </w:r>
    </w:p>
    <w:p>
      <w:pPr>
        <w:pStyle w:val="ArticleBody"/>
        <w:jc w:val="left"/>
      </w:pPr>
      <w:r>
        <w:rPr>
          <w:rFonts w:ascii="Times New Roman" w:hAnsi="Times New Roman" w:eastAsia="Times New Roman" w:cs="Times New Roman"/>
        </w:rPr>
        <w:t>Ekibonekerwa ky’Essuula ey’omunaana kitandika ku lunaku olw’okutaano, mu mwezi ogw’omukaaga mu mwaka ogw’omukaaga, nga waliwo olunaku lumu bwokka okusalako oluwaandiiko lw’olunaku luyenkane ne “666,” era ddala ddala ekibonekerwa kino kikwata ku tteeka lya Sande, eryo lye akabonero k’ensolo; ennamba y’ensolo eno ye nnamba y’“omuntu w’ekibi,” era ye nnamba y’obwakabaka bwa munaana obuva mu bwa musanvu. Abawanguyira ku nnamba “666” bafuna akabonero ka Katonda, era mu Essuula ey’omwenda, akabonero ka Katonda kaateekebwa ku bantu ba Katonda abeesigwa b’ennaku ez’enkomerero.</w:t>
      </w:r>
    </w:p>
    <w:p>
      <w:pPr>
        <w:pStyle w:val="ArticleScripture"/>
        <w:jc w:val="left"/>
      </w:pPr>
      <w:r>
        <w:rPr>
          <w:rFonts w:ascii="Times New Roman" w:hAnsi="Times New Roman" w:eastAsia="Times New Roman" w:cs="Times New Roman"/>
        </w:rPr>
        <w:t>Ne ndaba akabonero akalala mu ggulu, ekinene era eky’ewuunyisa, bamalayika omusanvu abalina emibonerezo omusanvu egy’enkomerero; kubanga mu byo mwe mujjuze obusungu bwa Katonda. Ne ndaba ng’ennyanja eya ggalasi etabuddwamu omuliro; ne abo abaawangudde ku kisolo, ne ku kifaananyi kyakyo, ne ku kabonero kaakyo, ne ku muwendo gw’erinnya lyaakyo, bayimiridde ku nnyanja eya ggalasi, nga balina ennanga za Katonda. Era bayimba oluyimba lwa Musa omuddu wa Katonda, n’oluyimba lw’Omwana gw’endiga, nga boogera nti, Bikulu era by’ewuunyisa emirimu gyo, Ai Mukama Katonda Omuyinza w’ebyonna; amakubo go ge mazima era ge bwenkanya, ggwe Kabaka w’Abatukuvu. Okubikkulirwa 15:1-3.</w:t>
      </w:r>
    </w:p>
    <w:p>
      <w:pPr>
        <w:pStyle w:val="ArticleBody"/>
        <w:jc w:val="left"/>
      </w:pPr>
      <w:r>
        <w:rPr>
          <w:rFonts w:ascii="Times New Roman" w:hAnsi="Times New Roman" w:eastAsia="Times New Roman" w:cs="Times New Roman"/>
        </w:rPr>
        <w:t>Nga tennaba kuggalwa ekiseera ky’okugezesebwa (kubanga bamalayika omusanvu abalina ebikolimo omusanvu eby’enkomerero bagenda okufukako obusungu bwa Katonda mu mutwe oguddako ogw’Okubikkulirwa), abantu ba Katonda ab’ennaku ez’enkomerero bategeerekebwa. Bafunye obuwanguzi ku bintu bina. Ekigambo ekivvuunuddwa ng’obuwanguzi kitegeeza okuw­angula. Abeesigwa bawangudde ensolo, ekifananyi ky’ensolo, akabonero k’ensolo n’ennamba ey’erinnya lyaayo. Obuwanguzi buno bukwata ne ku nsonga nti bategeera kye biraga obubonero obuna. Abantu abatono ennyo bokka be bamanyi ddala kye biraga obubonero obuna obw’obunnabbi obwo.</w:t>
      </w:r>
    </w:p>
    <w:p>
      <w:pPr>
        <w:pStyle w:val="ArticleBody"/>
        <w:jc w:val="left"/>
      </w:pPr>
      <w:r>
        <w:rPr>
          <w:rFonts w:ascii="Times New Roman" w:hAnsi="Times New Roman" w:eastAsia="Times New Roman" w:cs="Times New Roman"/>
        </w:rPr>
        <w:t>Ensi yali emanyi nti obwa Papa bwe bwali omukazi omwenzi owa Babulooni mu mutwe ogw’ekkumi n’omusanvu, naye, nga bwe Ekigambo kya Katonda kyakitegeeza, okutegeera ku mukazi omwenzi owa Ttuulo akola obwenzi n’abakabaka b’ensi kyayibirwa mu byafaayo bya Amerika. Okufuna obuwanguzi ku kisolo kitegeeza okuwaawula mu ngeri entuufu ekigambo eky’amazima mu kukakasa nti ekisolo eky’obunnabbi bwa Bayibuli kye obwa Papa. Mu mutwe ogugoberera ddala, ejjoka, ekisolo n’annabbi ow’obulimba balitwala ensi e Amagedoni, era abeesigwa ba Katonda ab’ennaku ez’enkomerero balina okumanya obuyinza obusatu obwo be baani.</w:t>
      </w:r>
    </w:p>
    <w:p>
      <w:pPr>
        <w:pStyle w:val="ArticleScripture"/>
        <w:jc w:val="left"/>
      </w:pPr>
      <w:r>
        <w:rPr>
          <w:rFonts w:ascii="Times New Roman" w:hAnsi="Times New Roman" w:eastAsia="Times New Roman" w:cs="Times New Roman"/>
        </w:rPr>
        <w:t>Era malayika ow’omukaaga n’ayiwa ekibya kye ku mugga omukulu Efurati; amazzi gaagwo ne gakaluuka, okutegeka ekkubo erya bakabaka ab’omu Buvanjuba. Era ne ndaba emizimu esatu emitali girongoofu ng’ebikere nga bifuluma mu kamwa k’ejjoka eddene, ne mu kamwa ky’ensolo, ne mu kamwa kya nnabbi w’obulimba. Kubanga g’emizimu gy’abadayimooni, egikola eby’amagero, egivayo ne gigenda eri bakabaka b’ensi yonna, okubakuŋŋaanya ku lutalo olw’olunaku olukulu lwa Katonda Omuyinza w’ebyonna. Laba, njija ng’omubbi. Alina omukisa oyo alinda, era akuuma ebyambalo bye, aleme okutambula bwereere, ne balaba ensonyi ze. N’abakuŋŋaanya wamu mu kifo ekiyitibwa mu lulimi Olwebbulaniya Arumagedoni. Okubikkulirwa 16:12-16.</w:t>
      </w:r>
    </w:p>
    <w:p>
      <w:pPr>
        <w:pStyle w:val="ArticleBody"/>
        <w:jc w:val="left"/>
      </w:pPr>
      <w:r>
        <w:rPr>
          <w:rFonts w:ascii="Times New Roman" w:hAnsi="Times New Roman" w:eastAsia="Times New Roman" w:cs="Times New Roman"/>
        </w:rPr>
        <w:t>Obuwanguzi ku kisolo bwe buba obuwanguzi obw’okutegeera mu butuufu ani ekisolo kye. Ekyawandiikibwa kye twalondoddeko kilangirira omukisa eri abo abakuuma era abakwatirira ebyambalo byabwe, naye nga bwe kituuka ku kibonoobono eky’omukaaga, ekiseera ky’okugezesebwa kiba kiggadde ddala eri abantu bonna. Mikaeri bw’ayimirira, ekiseera ky’okugezesebwa ky’abantu kiggalwa, oluvannyuma ne bifukibwa ebibonoobono omusanvu eby’enkomerero. Tewali ngeri yonna ey’okukyusa ebyambalo oluvannyuma lw’okuggalwa kw’ekiseera ky’okugezesebwa, naye waliwo okulabula okwegatta n’ekibonoobono eky’omukaaga. Okulabula okwo kukwatagana n’okuba n’okutegeera okutaliimu nsobi ku kisolo nga tekinaggala ekiseera ky’okugezesebwa, era bw’oba tolina okwo kutegeera, olifiirwa ebyambalo eby’obutuukirivu bya Kristo nga tonnatuuka ku kuggalwa kw’ekiseera ky’okugezesebwa.</w:t>
      </w:r>
    </w:p>
    <w:p>
      <w:pPr>
        <w:pStyle w:val="ArticleScripture"/>
        <w:jc w:val="left"/>
      </w:pPr>
      <w:r>
        <w:rPr>
          <w:rFonts w:ascii="Times New Roman" w:hAnsi="Times New Roman" w:eastAsia="Times New Roman" w:cs="Times New Roman"/>
        </w:rPr>
        <w:t>Abo abakyama mu kutegeera kwabwe ku kigambo, abalemererwa okulaba amakulu ga Anti-Kristo, bajja ddala okweyimiriza ku ludda lwa Anti-Kristo. Tewali budde kati bwaffe okufaananagana n’ensi. Danyeri ayimiridde mu mugabo gwe ne mu kifo kye. Obunnabbi bwa Danyeri n’obwa Yokaana busaanidde okutegeerwa. Bunyonyola buli bumu ku bulala. Buwa ensi amazima agasaanidde buli omu okutegeera. Obunnabbi buno busaanidde okuba obujulirwa mu nsi. Mu kutuukirizibwa kwabwo mu nnaku zino ez’enkomerero, bujja okwennyonyola bwokka. Kress Collection, 105.</w:t>
      </w:r>
    </w:p>
    <w:p>
      <w:pPr>
        <w:pStyle w:val="ArticleBody"/>
        <w:jc w:val="left"/>
      </w:pPr>
      <w:r>
        <w:rPr>
          <w:rFonts w:ascii="Times New Roman" w:hAnsi="Times New Roman" w:eastAsia="Times New Roman" w:cs="Times New Roman"/>
        </w:rPr>
        <w:t>Omuntu bw’atategeera nti Antikristo ye Obwapaapa, alituuka okubeera ku ludda lw’Obwapaapa, oba nga Yokaana bwe yawandiika, alitambula nga bwereere era aliraga ensonyi ze. Okufuna obuwanguzi ku kisolo kwe kumanya nti ekisolo kye obuyinza bw’Obwapaapa, era ne byonna ebikkuliddwa ku bwo. Abo abafuna obuwanguzi era ne bategeera nti Obwapaapa ye musajja ow’ekibi, balina okutegeera nti ekifaananyi ky’Obwapaapa kiyimirira enkola ey’okuggatta ekkanisa ne gavumenti, nga ekkanisa ye erikulembera enkolagana eyo.</w:t>
      </w:r>
    </w:p>
    <w:p>
      <w:pPr>
        <w:pStyle w:val="ArticleBody"/>
        <w:jc w:val="left"/>
      </w:pPr>
      <w:r>
        <w:rPr>
          <w:rFonts w:ascii="Times New Roman" w:hAnsi="Times New Roman" w:eastAsia="Times New Roman" w:cs="Times New Roman"/>
        </w:rPr>
        <w:t>Mu kitabo kya Danyeri, enteekateeka y’ensolo, nga kye kuyungibwa kw’ekkanisa n’obuyinza bwa gavumenti, eragibwa ng’obujeemu obuzikiriza. Obujeemu ky’ekibi, era ekibi ekifula ensolo ey’Obwa Paapa kye kiba nga bakabaka bawaayo obuyinza bwabwe eri obuyinza bwa Paapa. Nga bakola bwe batyo bakola obwenzi obw’omwoyo, era obwo bwe bujeemu obuzikiriza bwa Danyeri, n’ekifaananyi eri ensolo kya Yokaana.</w:t>
      </w:r>
    </w:p>
    <w:p>
      <w:pPr>
        <w:pStyle w:val="ArticleBody"/>
        <w:jc w:val="left"/>
      </w:pPr>
      <w:r>
        <w:rPr>
          <w:rFonts w:ascii="Times New Roman" w:hAnsi="Times New Roman" w:eastAsia="Times New Roman" w:cs="Times New Roman"/>
        </w:rPr>
        <w:t>Okufuna obuwanguzi ku kifaananyi ky’obupapa kitegeeza okutegeera, okuyita mu Kigambo kya Katonda, nti Amerika Amagatte erisooka okuteekawo enkolagana eno, ne enkolagana eno efuulibwa etteeka mu kiseera ky’etteeka erya Ssande erijja mangu, era oluvannyuma Amerika Amagatte ne ewaliriza ensi yonna okukkiriza enkolagana yeemu.</w:t>
      </w:r>
    </w:p>
    <w:p>
      <w:pPr>
        <w:pStyle w:val="ArticleBody"/>
        <w:jc w:val="left"/>
      </w:pPr>
      <w:r>
        <w:rPr>
          <w:rFonts w:ascii="Times New Roman" w:hAnsi="Times New Roman" w:eastAsia="Times New Roman" w:cs="Times New Roman"/>
        </w:rPr>
        <w:t>Enkwatagana wakati w’ekkanisa ne gavumenti Amerika gy’enaasindikiriza ku nsi yonna, erimu gavumenti emu ey’ensi yonna (Amawanga Amagatte) ey’ejja okuyingira mu mukago n’Obwapapa, Obwapapa ne bubeera obuyinza obufuga mu nteekateeka ezo. Okufuna obuwanguzi ku kifaananyi ky’ensolo kwe kutegeera, ng’oyita mu Kigambo kya Katonda eky’obunnabbi, nti ekifaananyi ky’ensolo kiyimirira bino bintu bennyini.</w:t>
      </w:r>
    </w:p>
    <w:p>
      <w:pPr>
        <w:pStyle w:val="ArticleBody"/>
        <w:jc w:val="left"/>
      </w:pPr>
      <w:r>
        <w:rPr>
          <w:rFonts w:ascii="Times New Roman" w:hAnsi="Times New Roman" w:eastAsia="Times New Roman" w:cs="Times New Roman"/>
        </w:rPr>
        <w:t>Okufuna obuwanguzi ku nsolo n’ekifananyi ky’ensolo kulimu okufuna okutegeera akabonero k’obuyinza kw’ensolo (ow’obwa Paapa).</w:t>
      </w:r>
    </w:p>
    <w:p>
      <w:pPr>
        <w:pStyle w:val="ArticleBody"/>
        <w:jc w:val="left"/>
      </w:pPr>
      <w:r>
        <w:rPr>
          <w:rFonts w:ascii="Times New Roman" w:hAnsi="Times New Roman" w:eastAsia="Times New Roman" w:cs="Times New Roman"/>
        </w:rPr>
        <w:t>Akabonero k’ensolo kwe okuwaliriza abantu okuuma Sande nga ye Ssabbiiti ya Katonda. Okufuna obuwanguzi ku kabonero k’ensolo kyetaaga okutegeera nti okusinza ku Sande kwe kusinza enjuba, era nti si kirala wabula okusinza kwa Baali okw’abasinza ebifaananyi. Obuwanguzi buno bulimu amazima nti tewali n’omu afuna akabonero k’ensolo okutuusa nga kawaliriziddwa ku bantu.</w:t>
      </w:r>
    </w:p>
    <w:p>
      <w:pPr>
        <w:pStyle w:val="ArticleScripture"/>
        <w:jc w:val="left"/>
      </w:pPr>
      <w:r>
        <w:rPr>
          <w:rFonts w:ascii="Times New Roman" w:hAnsi="Times New Roman" w:eastAsia="Times New Roman" w:cs="Times New Roman"/>
        </w:rPr>
        <w:t>Naye Abakristaayo ab'emirembe egyayita baakuma Ssande, nga balowooza nti mu kwo okola bwe batyo baali bakuuma Ssabbiiti ya Bayibuli; era kaakano waliwo Abakristaayo ab'amazima mu buli kkanisa, n'eya Katoliki ey'e Roma erimu, abakkiriza n'obwesimbu nti Ssande ye Ssabbiiti eyateekebwawo Katonda. Katonda akkiriza obwesimbu mu kigendererwa kyabwe n'obutuukirivu bwabwe mu maaso ge. Naye bwe kinaatuuka nga okukuuma Ssande kukakatirwa n'etteeka, n'ensi nga ebikkulirwa eky'obuvunaanyizibwa bwa Ssabbiiti ey'amazima, olwo omuntu yenna anaavvoola ekiragiro kya Katonda, ng'agondera etteeka eritalina buyinza bwonna obusinga obwa Roma, abeera bw'atyo awa ekitiibwa obupapa okusinga Katonda. Abeera nga awa ekitiibwa e Roma n'amaanyi agakakaza enteekateeka eyaateekebwawo e Roma. Abeera nga asinza ekisolo n'ekifaananyi kyakyo. Bwe batyo abantu bwe banaagaana enteekateeka Katonda gy'alangiridde okuba akabonero k'obuyinza bwe, ne bawa ekitiibwa mu kifo kyayo kye Roma yeerondedde okuba akabonero k'obusukkulumu bwayo, banaabeera nga bakkirizza akabonero k'obugondera eri Roma-'akabonero k'ekisolo.' Era tekinaabaawo okutuusa ng'ensonga eno eteekeddwa mu lwatu mu maaso g'abantu, ne baleetebwa okusalawo wakati w'ebiragiro bya Katonda n'ebiragiro by'abantu, olwo abo abeyongera mu kuvvoola banaafuna 'akabonero k'ekisolo.' The Great Controversy, 449.</w:t>
      </w:r>
    </w:p>
    <w:p>
      <w:pPr>
        <w:pStyle w:val="ArticleBody"/>
        <w:jc w:val="left"/>
      </w:pPr>
      <w:r>
        <w:rPr>
          <w:rFonts w:ascii="Times New Roman" w:hAnsi="Times New Roman" w:eastAsia="Times New Roman" w:cs="Times New Roman"/>
        </w:rPr>
        <w:t>Abo abafuna obuwanguzi ku kisolo, ekifaananyi kyakyo n’akabonero kaakyo, balina era okufuna obuwanguzi ku muwendo gw’erinnya lyaakyo. Mu kiseera ky’ebyafaayo nga omwenzi owa Tiro teyali yerabiriddwa, ensi y’Abaprotestanti yamanya nti obwapapa bwe Anti-Kiristo. Baamanyi nti Paulo yali alambudde obwapapa nga “oyo omubi,” “omusajja w’ekibi,” “ekyama ky’obujeemu,” era “omwana w’okuzikirira; alwanyisa era yeeyimusa okusinga byonna ebyayitibwa Katonda oba ebyasinzibwa; okutuusa n’okutuula nga Katonda mu yeekaalu ya Katonda, yeeraga nti ye Katonda.” Naye kaakano omwenzi omukulu owa Tiro yeerabiddwa.</w:t>
      </w:r>
    </w:p>
    <w:p>
      <w:pPr>
        <w:pStyle w:val="ArticleBody"/>
        <w:jc w:val="left"/>
      </w:pPr>
      <w:r>
        <w:rPr>
          <w:rFonts w:ascii="Times New Roman" w:hAnsi="Times New Roman" w:eastAsia="Times New Roman" w:cs="Times New Roman"/>
        </w:rPr>
        <w:t>Mu biseera eby’edda, waaliwo enteekateeka ez’enjawulo za isopsephy, oba gematria, ezalaga nti ennamba "666" mu ngeri ey’akabonero yakiikirira obwa Paapa. Okulabirako okumanyiddwa ennyo kwe kuli nti ku kyambalo kya Paapa ekya ku mutwe wawandiikibwa ebigambo Vicarius Filii Dei. Vicarius Filii Dei kitegeeza "Omusigire w’Omwana wa Katonda", era n’olwekyo kyogerera ku ky’ayegamba nti atuula mu yeekaalu ya Katonda, nga yeeyita Katonda. Ennukuta ez’Olulatini eziri mu Vicarius Filii Dei bwe zibalibwa zivaamu ennamba bikumi mukaaga mu nkaaga mu mukaaga.</w:t>
      </w:r>
    </w:p>
    <w:p>
      <w:pPr>
        <w:pStyle w:val="ArticleBody"/>
        <w:jc w:val="left"/>
      </w:pPr>
      <w:r>
        <w:rPr>
          <w:rFonts w:ascii="Times New Roman" w:hAnsi="Times New Roman" w:eastAsia="Times New Roman" w:cs="Times New Roman"/>
        </w:rPr>
        <w:t>Ekisolo, eky’obuyinza bwa Papa, kimanyibwa ku nnamba yaakyo, era nnamba yaakyo ye “666,” naye omusajja w’ekibi yafuna omuwundu ogw’okufa mu 1798, era y’erabiddwa. Mu nnaku ez’enkomerero omuwundu ogw’okufa gunawonyebwa, era okuwonyebwa kw’omuwundu ogw’okufa kulaga nti Amerika esooka okutondawo ekifaananyi eky’ekisolo mu ggwanga lyayo, era oluvannyuma ekaka ensi yonna okukola bwe kityo.</w:t>
      </w:r>
    </w:p>
    <w:p>
      <w:pPr>
        <w:pStyle w:val="ArticleBody"/>
        <w:jc w:val="left"/>
      </w:pPr>
      <w:r>
        <w:rPr>
          <w:rFonts w:ascii="Times New Roman" w:hAnsi="Times New Roman" w:eastAsia="Times New Roman" w:cs="Times New Roman"/>
        </w:rPr>
        <w:t>Ekifaananyi ky’ensi yonna eky’ekisolo kiri mu ngeri bbiri era nate mu ngeri ssatu. Mu by’obunnabbi kiri mu ngeri bbiri kubanga kizimbiddwa ku mwegatte gw’ekkanisa ne gavumenti, naye kiri mu ngeri ssatu kubanga kigattiddwa ku ejjoka, ekisolo, n’omunnabbi ow’obulimba. Bwe gunaateekebwawo omwegatte ogw’obusatu ogw’amaanyi agennyini ag’anaakulembera ensi eri Amagedoni, gwe gunaaba ekisolo ekyo ekiba obwakabaka obw’omunaana, ate nga kya mu musanvu, era kinaabanga n’omwegatte ogw’obusatu ogw’obwakabaka obw’omukaaga. Omuwendo ogw’erinnya ly’ekisolo mu nnaku ez’oluvannyuma nate "666," kubanga guyimira obwakabaka busatu, nga buli kimu ku byo kibeera ekitundu ky’obwakabaka obw’omukaaga.</w:t>
      </w:r>
    </w:p>
    <w:p>
      <w:pPr>
        <w:pStyle w:val="ArticleBody"/>
        <w:jc w:val="left"/>
      </w:pPr>
      <w:r>
        <w:rPr>
          <w:rFonts w:ascii="Times New Roman" w:hAnsi="Times New Roman" w:eastAsia="Times New Roman" w:cs="Times New Roman"/>
        </w:rPr>
        <w:t>Okufuna obuwanguzi ku kisolo, ekifaananyi kyakyo, akabonero k’akyo n’omuwendo gw’erinnya lye, kitegeeza okutegeera enfumo nti, “ow’omunaana ava mu basanvu,” ekyo kye kyama kya Danyeri essuula ey’okubiri, kye Danyeri yasabira okutegeera. Kino kitundu ku Okubikkulirwa kwa Yesu Kristo ekiggulwawo nga tekinnaggala ekiseera eky’okugezesebwa, kubanga nga Yokaana bwe yagamba, “ekiseera kiri kumpi.” Omw’ensonga eyo, abo abafuna obuwanguzi obwo balagibwa nga bali wamu n’abamalayika abafukamu ebikolimo, kubanga bafuna obuwanguzi, oba okutegeera okw’obunnabbi okw’etaagibwa, nga tekinnaggala ekiseera eky’okugezesebwa.</w:t>
      </w:r>
    </w:p>
    <w:p>
      <w:pPr>
        <w:pStyle w:val="ArticleBody"/>
        <w:jc w:val="left"/>
      </w:pPr>
      <w:r>
        <w:rPr>
          <w:rFonts w:ascii="Times New Roman" w:hAnsi="Times New Roman" w:eastAsia="Times New Roman" w:cs="Times New Roman"/>
        </w:rPr>
        <w:t>Abo abategeera nti Okubikkulirwa kwa Yesu Kristo kuggulwawo mu kaseera akatono nnyo nga tekunnatuuka ku kukoma kw’ekiseera ky’okusaasirwa, era nti omuwendo “666” kimu ku bintu eby’omu okwolesebwa okwo, tebalibulwa kulaba nti okwolesebwa kwa Ezekyeri essuula ey’omunaana kutandika ku lunaku olwokutaano (olukulembera olwa mukaaga), mu mwezi ogwomukaaga ogwomwaka ogwomukaaga. Okutuuka ku nkomerero y’essuula ey’omunaana abasajja amakumi abiri mu ttaano bafukamira enjuba, era essuula ey’omwenda eraga abo abakiweebwa akabonero ka Katonda.</w:t>
      </w:r>
    </w:p>
    <w:p>
      <w:pPr>
        <w:pStyle w:val="ArticleBody"/>
        <w:jc w:val="left"/>
      </w:pPr>
      <w:r>
        <w:rPr>
          <w:rFonts w:ascii="Times New Roman" w:hAnsi="Times New Roman" w:eastAsia="Times New Roman" w:cs="Times New Roman"/>
        </w:rPr>
        <w:t>Omulamwa gw'ekyolesebwa kwe akabonero k'ensolo n'akasannyizo ka Katonda, era ekyolesebwa kiggulwawo katono nga ekiseera ky'ekkisa kinaatera okuggwaawo ku tteeka lya Sande, nga kikiikiriddwa ennamba "666." Naye okuggwaawo kw'ekiseera ky'ekkisa okwo okulagibwa nga kubaawo ku tteeka lya Sande mu Amerika, tekuli kuggwaawo kw'ekiseera ky'ekkisa ky'abantu bonna; wabula kwe kuggwaawo kw'ekiseera ky'ekkisa eri Abadiventisti ab'Olunaku olw'Omusanvu bokka.</w:t>
      </w:r>
    </w:p>
    <w:p>
      <w:pPr>
        <w:pStyle w:val="ArticleBody"/>
        <w:jc w:val="left"/>
      </w:pPr>
      <w:r>
        <w:rPr>
          <w:rFonts w:ascii="Times New Roman" w:hAnsi="Times New Roman" w:eastAsia="Times New Roman" w:cs="Times New Roman"/>
        </w:rPr>
        <w:t>Ekyolesebwa kiragibwa nga kibeerawo munda mu Yerusaalemi, era Yerusaalemi kye kifaananyi kya Ekkanisa ya Abadiventisi b’Olunaku ol’omusanvu. Mu kiseera ky’etteeka erya Ssande mu Amerika, Abadiventisi b’Olunaku ol’omusanvu be bokka, eyo ne mu kiseera ekyo, abatwalibwa nga balina obuvunaanyizibwa eri omusana gwa Ssabbiti.</w:t>
      </w:r>
    </w:p>
    <w:p>
      <w:pPr>
        <w:pStyle w:val="ArticleScripture"/>
        <w:jc w:val="left"/>
      </w:pPr>
      <w:r>
        <w:rPr>
          <w:rFonts w:ascii="Times New Roman" w:hAnsi="Times New Roman" w:eastAsia="Times New Roman" w:cs="Times New Roman"/>
        </w:rPr>
        <w:t>Singa ekitangaala ky'amazima kikulagiddwa, nga kikubikkulira Ssabbiiti ey'etteeka ery'okuna, era nga kikulaga nti tewali musingi mu Kigambo kya Katonda ogw'okukuuma Ssande, newaakubadde bw'otyo onnywerera ku Ssabbiiti ey'obulimba, nga weegaana okukuuma nga mutukuvu Ssabbiiti Katonda gy'ayita 'lunaku lwange olutukuvu,' ofuna akabonero k'ekisolo. Kino kituuka ddi?—Bwe ogondera ekiragiro ekikulagira okuyimiriza emirimu ku Ssande n'okusinza Katonda, nga omaanyi nti tewali kigambo mu Bayibuli ekiraga nti Ssande kiri ekirala okujjako okuba lunaku lwa bulijjo olw'okukolerangako, obeera okukkiriza okufuna akabonero k'ekisolo, era ne wegaana akasiba ka Katonda. Bwe tufuna akabonero kano ku lwaalo lwaffe oba mu ngalo zaffe, ebibonerezo ebyalangirirwa ku batagondera biteekwa okutukwako. Naye akasiba ka Katonda omulamu kateekebwa ku abo abakuuma mu bwesimbu Ssabbiiti ya Mukama. Review and Herald, Epreeri 27, 1911.</w:t>
      </w:r>
    </w:p>
    <w:p>
      <w:pPr>
        <w:pStyle w:val="ArticleBody"/>
        <w:jc w:val="left"/>
      </w:pPr>
      <w:r>
        <w:rPr>
          <w:rFonts w:ascii="Times New Roman" w:hAnsi="Times New Roman" w:eastAsia="Times New Roman" w:cs="Times New Roman"/>
        </w:rPr>
        <w:t>Ekyolesebwa ekiri mu Ezeekyeri omutundu ogw’omunana okutuuka ku mutundu ogw’ekkumi n’emu, kimanyisa ebyafaayo ebyatambuliza okutuuka ku kuggalwa kw’ekiseera ky’okugezesebwa eri Yerusaalemi. Kireetebwa ng’ekituukirira olunaku limu nga ennamba “666” tennatuuka, era omutundu ogw’omunana gumanyisa obujeemu obweyongera mu Yerusaalemi ogukoma nga abakulembeze bafukamira enjuba, bwe batyo ne bafuna akabonero k’ensolo.</w:t>
      </w:r>
    </w:p>
    <w:p>
      <w:pPr>
        <w:pStyle w:val="ArticleBody"/>
        <w:jc w:val="left"/>
      </w:pPr>
      <w:r>
        <w:rPr>
          <w:rFonts w:ascii="Times New Roman" w:hAnsi="Times New Roman" w:eastAsia="Times New Roman" w:cs="Times New Roman"/>
        </w:rPr>
        <w:t>Essuula ey’omwenda eriraga malayika ng’ayita mu Yerusaalemi (kityo ne kiraga entambula eyeyongera), era n’ateekako akabonero ku kibinja kimu mu kusooka, nga tannajja abamalayika abazikiriza, abajja oluvannyuma ne batta bonna abataliiko akabonero. Essuula zombi ziraga ebyafaayo ebyeyongera okutuuka ku tteeka lya Sande, we ekibinja kimu kivuunamira enjuba, ate ekirala kifuna akabonero ka Katonda. Oluvannyuma ababi baggibwawo okuva mu Yerusaalemi, kubanga etteeka lya Sande liyawula ababi n’abagezi.</w:t>
      </w:r>
    </w:p>
    <w:p>
      <w:pPr>
        <w:pStyle w:val="ArticleBody"/>
        <w:jc w:val="left"/>
      </w:pPr>
      <w:r>
        <w:rPr>
          <w:rFonts w:ascii="Times New Roman" w:hAnsi="Times New Roman" w:eastAsia="Times New Roman" w:cs="Times New Roman"/>
        </w:rPr>
        <w:t>Okuteekako akabonero okulabikibwa mu Ezekyeri essuula ey’omwenda kye kimu n’okuteekako akabonero okulabikibwa mu Okubikkulirwa essuula ey’omusanvu.</w:t>
      </w:r>
    </w:p>
    <w:p>
      <w:pPr>
        <w:pStyle w:val="ArticleScripture"/>
        <w:jc w:val="left"/>
      </w:pPr>
      <w:r>
        <w:rPr>
          <w:rFonts w:ascii="Times New Roman" w:hAnsi="Times New Roman" w:eastAsia="Times New Roman" w:cs="Times New Roman"/>
        </w:rPr>
        <w:t>Bwe kiba nti ebifaananyi nga bino bigenda okujja, emisango egikambwe nnyo ku nsi ey’omusango, abantu ba Katonda banaabuddukira wa? Banaakwekebwa batya okutuusa obusungu lwe buggwaawo? Yokaana alaba ebintu eby’obutonde—ekikankano ky’ensi, embuyaga ennene, n’enkayaayaana z’ebyobufuzi—nga by’eragiddwa ngibikuumiddwa abamalayika bana. Empewo zino ziri mu mukono okutuusa Katonda lw’anaalagira bazirekule. Eyo mwe muli obukuumi bw’ekkanisa ya Katonda. Abamalayika ba Katonda bakola nga bwe y’abaalagira, nga bazibira empewo z’ensi, zireme okuwuuba ku nsi, newaakubadde ku nnyanja, newaakubadde ku muti gwonna, okutuusa abaddu ba Katonda lwe banaateekebwako akabonero ku malabo gaabwe. Omalayika ow’amaanyi nnyo alabwibwa ng’ayambuka okuva ebuvanjuba, awazibukira enjuba. Ono, asiinga amaanyi mu bamalayika, mu mukono gwe mulimu akabonero ak’Okatonda omulamu—oyo yekka asobola okuwa obulamu—asobola okuteekako ku malabo akabonero oba obuwandiike ku abo abalina okuweebwa obutafa, obulamu obutaggwaawo. Ye ddoboozi ly’omulayika ono ow’awaggulu ennyo eryaali n’obuyinza okulagira abamalayika bana okuzibira empewo ennya okutuusa omulimu guno lwe gunaaba guweze, era okutuusa lwe y’anaawa ekiragiro zirekulwe.</w:t>
      </w:r>
    </w:p>
    <w:p>
      <w:pPr>
        <w:pStyle w:val="ArticleScripture"/>
        <w:jc w:val="left"/>
      </w:pPr>
      <w:r>
        <w:rPr>
          <w:rFonts w:ascii="Times New Roman" w:hAnsi="Times New Roman" w:eastAsia="Times New Roman" w:cs="Times New Roman"/>
        </w:rPr>
        <w:t>Abo abawangula ensi, omubiri, ne Setaani, be banaabanga abasiimiddwa, abaalifuna akabonero ka Katonda omulamu. Abo emikono gyabwe gitali mirongoofu, emitima gitali girongoofu, tebalifuna akabonero ka Katonda omulamu. Abo abateekateeka ekibi ne bakikola balirekebwawo. Aba bokka, abali mu mbeera mu maaso ga Katonda nga bali mu kifo ky’abo abeenenya era abaatula ebibi byabwe ku Lunaku Olukulu olw’Okutangirizibwa olutali lwa kifaananyi, be balimanyibwa era bateekebweko akabonero nga basaanira okukuumibwa kwa Katonda. Amannya g’abo abeesimbu nga batunula, balindirira, era bakuuma okulabika kwa Mulokozi waabwe—nga bakikola n’obumalirivu n’okwegomba okusinga abo abalindirira enkya—galibala wamu n’ago g’abo abaateekebwako akabonero. Abo, newaakubadde nga okutangaaza kwonna kw’amazima kukubira ku myoyo gyabwe, kyandibadde nti balina emirimu egikwatagana n’okukkiriza kwe beyamiridde mu lwatu, naye ne basendasendwa ekibi, ne beeteekera ebifaananyi mu mitima gyabwe, ne bayonoona emyoyo gyabwe mu maaso ga Katonda, era ne bayonoona n’abo abeegatta nabo mu kibi, amannya gaabwe galisangulwawo mu Kitabo ky’Obulamu, era balirekerwa mu kizikiza kya ttumbi, nga tebalina mafuta mu bibya byabwe n’ettaala zaabwe. ‘Naye mmwe abatya erinnya lyange, Enjuba ey’Obutuukirivu erisituka n’okuwonya mu biwawaatiro byayo.’</w:t>
      </w:r>
    </w:p>
    <w:p>
      <w:pPr>
        <w:pStyle w:val="ArticleScripture"/>
        <w:jc w:val="left"/>
      </w:pPr>
      <w:r>
        <w:rPr>
          <w:rFonts w:ascii="Times New Roman" w:hAnsi="Times New Roman" w:eastAsia="Times New Roman" w:cs="Times New Roman"/>
        </w:rPr>
        <w:t>Okuteekebwa akabonero ku baddu ba Katonda kuno kwe kimu kye kyayolesebwa Ezeekyeri mu kwolesebwa. Era Yokaana naye yali omujulirwa w'okubikkulirwa kuno okw'ewuunyo ennyo. Yalaba ennyanja n'amayengo gaayo nga gabuuma nga gakaaba, era emitima gy'abantu nga gibalemera olw'entiisa. Yalaba ensi ng'ekankana, n'ensozi nga zitwalibwa mu makkati g'ennyanja (ekyo nga kituuka ddala), amazzi gaayo nga gabuuma era nga gatabuka, n'ensozi ne zikankana olw'okweyiwuuma kwagwo. Yalabisibwa ebibonerezo, kawumpuli, enjala, n'okufa nga bituukiriza omulimu gwabyo ogw'entiisa. Testimonies to Ministers, 445.</w:t>
      </w:r>
    </w:p>
    <w:p>
      <w:pPr>
        <w:pStyle w:val="ArticleBody"/>
        <w:jc w:val="left"/>
      </w:pPr>
      <w:r>
        <w:rPr>
          <w:rFonts w:ascii="Times New Roman" w:hAnsi="Times New Roman" w:eastAsia="Times New Roman" w:cs="Times New Roman"/>
        </w:rPr>
        <w:t>Okuteekebwako akabonero kw’abantu 144,000 mu Okubikkulirwa essuula ey’omusanvu kulagibwa era mu Ezekyeri essuula ey’omwenda, era malayika ateeka akabonero ye malayika asinga amaanyi, ayambuka okuva ebuvanjuba. Abo abazikirira, abaggibwako amannya gaabwe mu Kitabo ky’Obulamu, balagibwa ng’abatalina mafuta mu nsuwa zaabwe wamu n’ettaala zaabwe. Ebika ebiri mu kyolesebwa kya Ezekyeri essuula ey’omunaana okutuuka ku ey’ekkumi n’emu, be abawala abeerere ab’amagezi n’abasirusiru nga bwe balabibwa mu Matayo essuula 25, kale be Abadiventisiti.</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Mwannyinaffe White alambulula bulambulukufu nti Yerusaalemi mu kwolesebwa kwa Ezekyeri ye Adiventisimu:</w:t>
      </w:r>
    </w:p>
    <w:p>
      <w:pPr>
        <w:pStyle w:val="ArticleScripture"/>
        <w:jc w:val="left"/>
      </w:pPr>
      <w:r>
        <w:rPr>
          <w:rFonts w:ascii="Times New Roman" w:hAnsi="Times New Roman" w:eastAsia="Times New Roman" w:cs="Times New Roman"/>
        </w:rPr>
        <w:t>Abantu ba Katonda ab’amazima, abalina omwoyo ogw’omulimu gwa Mukama n’obulokozi bw’emimeeme mu mitima, bulijjo baliraba ekibi mu ngeri yaakyo entuufu ey’obukibi. Bulijjo bajja kubeeranga ku ludda olw’okwesigwa n’olw’okwogera mu butereevu ku bibi ebyangu okwetooloola abantu ba Katonda. Okusingira ddala mu mulimu oguggwaawo ogw’ekkanisa, mu kiseera eky’okussaako akabonero eky’emitwalo kkumi na nnya n’enkumi nnya abagenda okuyimirira bataliiko kamogo mu maaso g’enteebe y’obwakabaka ya Katonda, we balyewulira ennyo ddala ebikyamu by’abantu ba Katonda abeyita nti be ba Katonda. Kino kiyolesebwa n’amaanyi mu kifaananyi ky’omunnabbi eky’omulimu ogwasembayo, ng’abasajja buli omu ng’alina eky’okutta mu mukono gwe. Omu ku bo yali yambadde linena, ng’alina ensuwa y’amawugo ey’omuwandiisi ku lubali lwe. “Era Mukama n’amugamba nti, Yita mu makkati g’ekibuga, mu makkati ga Yerusaalemi, ossaako akabonero ku malala g’abasajja abasinda era abaakaaba olw’ebikolwa eby’emizizo byonna ebikolebwa mu makkati mu yo.” Testimonies, Voliyumu 3, omuko 266.</w:t>
      </w:r>
    </w:p>
    <w:p>
      <w:pPr>
        <w:pStyle w:val="ArticleBody"/>
        <w:jc w:val="left"/>
      </w:pPr>
      <w:r>
        <w:rPr>
          <w:rFonts w:ascii="Times New Roman" w:hAnsi="Times New Roman" w:eastAsia="Times New Roman" w:cs="Times New Roman"/>
        </w:rPr>
        <w:t>Okwolesebwa kwa Ezeekyeri mu ssuula munaana okutuuka ku kkumi n’emu, kwe kwogera butereevu ku byafaayo by’Adiventizimu eby’etuukira ku n’okuba mu kiseera ky’etteeka ery’okusinza Sande. Kulaga ebika bibiri by’abasinza abali mu Yerusaalemi (Adiventizimu), era mu ngeri y’obunnabbi kikwatagana ne Kubikkulirwa kwa Yesu Kristo ekiggulwawo nga tekunnaggwaawo ekiseera ky’okugezebwa, kubanga obusongasonga bwakyo obwasooka bussa mu maaso ennamba "666" mu bifaananyi by’obunnabbi. Mu kukikola bw’ati kirambulula ekimu ku bintu bina eby’ab’amagezi bye balina okuwangula mu nnaku ez’enkomerero, era ebyo bina bigwa mu musana ogw’omunaana ogw’ayogerwako nti "gwa musanvu". Okubikkulirwa essuula kkumi na ttaano nako kulaga nti abo abawangula ebitundu ennya ebifaananirwa eby’Obw’Papasi, bayimba oluyimba lwa Musa n’Omwana gw’Endiga.</w:t>
      </w:r>
    </w:p>
    <w:p>
      <w:pPr>
        <w:pStyle w:val="ArticleBody"/>
        <w:jc w:val="left"/>
      </w:pPr>
      <w:r>
        <w:rPr>
          <w:rFonts w:ascii="Times New Roman" w:hAnsi="Times New Roman" w:eastAsia="Times New Roman" w:cs="Times New Roman"/>
        </w:rPr>
        <w:t>Ku lunaku eryo Isaaya, mu essuula amakumi abiri mu musanvu, agamba nti abatuukirivu b’ennaku ez’oluvannyuma baliyimba oluyimba lw’olusuku lw’emizabbibu, oluyimba lwe Omwana gw’Endiga yayimba nga atambulira mu bantu, oluraga nti waliwo abantu abaalondeddwa abalekebwa ku mabbali nga waliwo abapya abalondebwa. Oluyimba olwo luyimbibwa “ab’amagezi” b’ennaku ez’oluvannyuma mu kiseera eky’okussaako akabonero ekyogerwako mu Ezeekyeri essuula mwenda n’Okubikkulirwa essuula musanvu. Okulabirirwa kwa Ezeekyeri okw’omu ssuula munaana okutuuka ku kkumi n’emu kuli ekitundu ky’oluyimba olwo ddala.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Abantu ba Katonda ab’amazima, abalina omwoyo ogw’omulimu gwa Mukama n’obulokozi bw’emeeme mu mitima gyabwe, bulijjo baliraba ekibi nga bwe kiri mu mazima, nga kya kibi ddala. Bulijjo bajja kubeera ku ludda olw’okulabula mu bwesimbu n’obulambulukufu ebibi ebibasembereza mangu abantu ba Katonda. Okusinga ddala mu mulimu ogw’enkomerero ogw’ekkanisa, mu kiseera eky’okussaako akabonero eky’abo 144,000 abagenda okuyimirira nga tebalina kamogo mu maaso g’entebe ey’obwakabaka eya Katonda, balyewulira nnyo ennyo obubi n’amakosa g’abantu abalangiirira okuba ba Katonda. Kino kiteekeddwa mu bukakafu mu kifaananyi ky’annabbi eky’omulimu ogwasembayo, ng’alaga abasajja, buli omu ng’alina ekyokutta mu mukono gwe. Omu ku bo yali ayambadde olugoye olw’ebbuta, era ng’alina ku mbali ye ekyuma ky’omuwandiisi eky’okuwandiikamu. ‘Awo Mukama n’amugamba nti, Yitamu wakati w’ekibuga, wakati wa Yerusaalemi, oteeke akabonero ku mitwe gy’abasajja abeesa n’abeekaaba olw’ebizizo byonna ebikolebwa wakati mu kyo.’</w:t>
      </w:r>
    </w:p>
    <w:p>
      <w:pPr>
        <w:pStyle w:val="ArticleScripture"/>
        <w:jc w:val="left"/>
      </w:pPr>
      <w:r>
        <w:rPr>
          <w:rFonts w:ascii="Times New Roman" w:hAnsi="Times New Roman" w:eastAsia="Times New Roman" w:cs="Times New Roman"/>
        </w:rPr>
        <w:t>Baani abayimiridde mu lukiiko lwa Katonda mu kiseera kino? Ye be abo abeesonyiyira ebikolwa ebibi ebiri mu bantu abeeyita abantu ba Katonda, era abeemulugunya mu mitima gyabwe—ne bwe batabigamba ku lwatu—eri abo abanenya ekibi? Ye be abo abayimirira nga balwanyisa abo abanenya, ne bakwatira ekisa abo abakola obubi? Nedda, ddala! Wabula okutuusa lwe banaenenya ne bava mu mulimu gwa Setaani ogw'okunyigiriza abo abatikkiddwa omugugu gw'omulimu, era ogw'okunyweza emikono gy'aboonoonyi mu Sayuuni, tebajja kufuna akabonero k’okusiigibwa okw’okukkirizibwa kwa Katonda. Bajja kugwa mu kuzikirizibwa okw'awamu kw'ababi, okuyimirizibwa omulimu gw'abasajja batano abatwala ebikozesebwa eby'okutta. Weegendereze bulungi ku nsonga eno: Abo abafuna akabonero akalongoofu ak’amazima, akakolebwa mu bo mu buyinza bwa Mwoyo Mutukuvu, akayimirizibwa ng'akabonero akaateekebwa omusajja eyayambadde engoye za linena, be bano 'abakungubagira era abakaabira ebintu eby'omuzizo byonna ebikolebwa' mu kkanisa. Okwagala kwabwe ku bulongoofu n'ekitiibwa n'obugulumivu bwa Katonda kwe kungi nnyo, era balina okulaba okweyoleka obulungi ennyo nti ekibi kibi nnyo ddala, okutuusa ne bayolesebwa ng'abalimu obulumi, nga bakungubaga era bakaaba. Soma essuula ery'omwenda erya Ezekyeri.</w:t>
      </w:r>
    </w:p>
    <w:p>
      <w:pPr>
        <w:pStyle w:val="ArticleScripture"/>
        <w:jc w:val="left"/>
      </w:pPr>
      <w:r>
        <w:rPr>
          <w:rFonts w:ascii="Times New Roman" w:hAnsi="Times New Roman" w:eastAsia="Times New Roman" w:cs="Times New Roman"/>
        </w:rPr>
        <w:t>“Naye okutta okw’awamu kw’abo bonna abatalaba bwe batyo enjawulo ennene wakati w’ekibi n’obutuukirivu, era abatawulira nga bwe bawulira abo abayimirira mu lukiiko lwa Katonda era bateekebwako akabonero, kwalambikibwa mu kiragiro eri abasajja bataano abaalina ebyokutta: ‘Mugobererenga ennyuma ye mu kibuga, mukube: amaaso gammwe tegasaasire, so temusaasira: mutte okutuukirira abakadde n’abavubuka, abawala, n’abaana abato, n’abakyala: naye temusemberera ku muntu yenna ali n’akabonero; era mutandikire mu watukuvu wange.’”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mukaaga mu munaana</dc:title>
  <dc:subject>Okubikkula obubaka obw'obwannabbi obuli mu Ezekyeri essuula omunaana: Etteeka lya Ssande n'ennaku ez'enkomerero</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