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Nsanvu</w:t>
      </w:r>
    </w:p>
    <w:p>
      <w:pPr>
        <w:pStyle w:val="ArticleSubtitle"/>
        <w:jc w:val="left"/>
      </w:pPr>
      <w:r>
        <w:rPr>
          <w:rFonts w:ascii="Arial" w:hAnsi="Arial" w:eastAsia="Arial" w:cs="Arial"/>
        </w:rPr>
        <w:t>Okuva ku emmeeza ez'edda ddala okutuuka ku buvunaanyizibwa obw'ebiseera bino: Okubikkula olugendo lw'Endagaano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Bwe Mukama yakola endagaano ne Isirayiri ey’edda, yawa ebibawo bibiri nga omusingi era nga kabonero k’obukwate bw’endagaano. Ebibawo ebyo ebibiri era byalambika obuvunaanyizibwa bwa Isirayiri ey’edda okulaga eri ensi obujulizi obulamu bw’ebibawo ebyo ebibiri. Bwe Mukama yakola endagaano ne Isirayiri ey’omulembe guno, n’awa ebibawo bibiri nga omusingi era nga kabonero k’obukwate bw’endagaano. Ebibawo ebyo ebibiri era byalambika obuvunaanyizibwa bwabwe okulaga eri ensi obujulizi obulamu bw’ebibawo bina byonna.</w:t>
      </w:r>
    </w:p>
    <w:p>
      <w:pPr>
        <w:pStyle w:val="ArticleBody"/>
        <w:jc w:val="left"/>
      </w:pPr>
      <w:r>
        <w:rPr>
          <w:rFonts w:ascii="Times New Roman" w:hAnsi="Times New Roman" w:eastAsia="Times New Roman" w:cs="Times New Roman"/>
        </w:rPr>
        <w:t>Amabwe abiri ag’amateeka gaawa Isirayiri eyakadde ennyini oluvannyuma gato Katonda lw’abaggya mu buddu bwennyini obw’okusibirwa e Misiri, era n’abayisa mu kujjirwa essuubi kw’okuwunguka Nnyanja Emyufu. Ebbanga Isirayiri eyakadde ennyini lye yabeeranga mu buwaŋgwa kyali kirambikiddwa mu bunnabbi nga kimala emyaka ebikumi bina n’amakumi asatu, era nga bakyali mu buwaŋgwa Isirayiri eyakadde ennyini baayiwalirwa ne bava mu kukwata Ssabbiiti ey’olunaku olw’omusanvu.</w:t>
      </w:r>
    </w:p>
    <w:p>
      <w:pPr>
        <w:pStyle w:val="ArticleBody"/>
        <w:jc w:val="left"/>
      </w:pPr>
      <w:r>
        <w:rPr>
          <w:rFonts w:ascii="Times New Roman" w:hAnsi="Times New Roman" w:eastAsia="Times New Roman" w:cs="Times New Roman"/>
        </w:rPr>
        <w:t>Ebibao bibiri byaweebwa Isirayiri ow’omwoyo ow’ekiseera kino amangu ddala oluvannyuma lwa Katonda okubaggya mu buddu bw’omwoyo obw’ekinyigirizo ky’Ekikatoliki, era n’abayitiza mu okusuulibwaamu essuubi okukulu kw’omwaka gwa 1844. Ekiseera Isirayiri ow’omwoyo ow’ekiseera kino kye baali mu buddu kyali kirambikiddwa bulambulukufu mu bubaka bw’obunnabbi nga emyaka 1260, era nga baali mu buddu Isirayiri ow’omwoyo ow’ekiseera kino baakyerabira Ssabbiiti y’olunaku olw’omusanvu ne balekeraawo okugikuuma.</w:t>
      </w:r>
    </w:p>
    <w:p>
      <w:pPr>
        <w:pStyle w:val="ArticleBody"/>
        <w:jc w:val="left"/>
      </w:pPr>
      <w:r>
        <w:rPr>
          <w:rFonts w:ascii="Times New Roman" w:hAnsi="Times New Roman" w:eastAsia="Times New Roman" w:cs="Times New Roman"/>
        </w:rPr>
        <w:t>Mu kiseera kennyini Katonda lwe yawa Musa ebipeesa by’amayinja bibiri eby’okutwala eri Isirayiri ey’edda, muganda we Alooni yali ng’akola ekifaananyi kya zaabu ky’ennyana. Ebipeesa ebyo eby’Ebiragiro Ekkumi biraga nti Katonda ye Katonda alina obuggya, era obuggya buno bulabikira nnyo ku kusinza ebifaananyi; era Musa bwe yava ku lusozi ng’akka, Isirayiri ey’edda yali ng’ezina bwereere ezungulira ekifaananyi kya zaabu ekyakolebwa oyo eyalondebwa okuba omwogezi wa Katonda.</w:t>
      </w:r>
    </w:p>
    <w:p>
      <w:pPr>
        <w:pStyle w:val="ArticleScripture"/>
        <w:jc w:val="left"/>
      </w:pPr>
      <w:r>
        <w:rPr>
          <w:rFonts w:ascii="Times New Roman" w:hAnsi="Times New Roman" w:eastAsia="Times New Roman" w:cs="Times New Roman"/>
        </w:rPr>
        <w:t>Era Musa n’ategeeza Alooni ebigambo byonna bya Mukama eyamutuma, n’obubonero bwonna bye yamulagira okubukola. Awo Musa ne Alooni ne bagenda ne bakuŋŋaanya wamu abakadde bonna b’abaana ba Isirayiri. Awo Alooni n’ayogera ebigambo byonna Mukama bye yayogera eri Musa, era n’akola obubonero mu maaso g’abantu. Okuva 4:28-30.</w:t>
      </w:r>
    </w:p>
    <w:p>
      <w:pPr>
        <w:pStyle w:val="ArticleBody"/>
        <w:jc w:val="left"/>
      </w:pPr>
      <w:r>
        <w:rPr>
          <w:rFonts w:ascii="Times New Roman" w:hAnsi="Times New Roman" w:eastAsia="Times New Roman" w:cs="Times New Roman"/>
        </w:rPr>
        <w:t>Muganda wa nnabbi eyakulembera Isirayiri ey’edda mu byafaayo by’Endagaano bwe zaaweebwa ebipande ebiri eby’Endagaano ye yali omukulembeze w’obujeemu bw’ekifaananyi eky’obuggya. Omwami wa nnabbiikazi eyakulembera Isirayiri ya leero mu byafaayo by’Endagaano bwe zaaweebwa ebipande ebiri eby’Endagaano ye yali omukulembeze w’obujeemu bwa 1863, era 1863 kimaka omulembe ogusooka gw’Obwadiventisiti ng’akiikirizibwa ng’ekifaananyi eky’obuggya nga kiteekeddwa ku kuyingirira kw’olwigi lw’ekyoto.</w:t>
      </w:r>
    </w:p>
    <w:p>
      <w:pPr>
        <w:pStyle w:val="ArticleScripture"/>
        <w:jc w:val="left"/>
      </w:pPr>
      <w:r>
        <w:rPr>
          <w:rFonts w:ascii="Times New Roman" w:hAnsi="Times New Roman" w:eastAsia="Times New Roman" w:cs="Times New Roman"/>
        </w:rPr>
        <w:t>Awo n’aŋŋamba nti, Mwana w’omuntu, yimusa kaakano amaaso go otunuulire e bukiikakkono. Ne nnyimusa amaaso gange ne ntunuulira e bukiikakkono, era, laba, e bukiikakkono ku wankaaki w’ekyoto, mu mulyango, waaliwo ekifaananyi kino eky’obuggya. Ezeekyeri 8:5.</w:t>
      </w:r>
    </w:p>
    <w:p>
      <w:pPr>
        <w:pStyle w:val="ArticleBody"/>
        <w:jc w:val="left"/>
      </w:pPr>
      <w:r>
        <w:rPr>
          <w:rFonts w:ascii="Times New Roman" w:hAnsi="Times New Roman" w:eastAsia="Times New Roman" w:cs="Times New Roman"/>
        </w:rPr>
        <w:t>"Ekyoto" kikiikirira Kristo.</w:t>
      </w:r>
    </w:p>
    <w:p>
      <w:pPr>
        <w:pStyle w:val="ArticleScripture"/>
        <w:jc w:val="left"/>
      </w:pPr>
      <w:r>
        <w:rPr>
          <w:rFonts w:ascii="Times New Roman" w:hAnsi="Times New Roman" w:eastAsia="Times New Roman" w:cs="Times New Roman"/>
        </w:rPr>
        <w:t>Tuli mu kabi kokutabulatabula ebitukuvu n’ebya bulijjo. Omuliro omutukuvu oguva eri Katonda gwe tusaanidde okukozesa mu kaweefube waffe. Ekyoto eky’amazima ye Kristo; omuliro omutuufu ye Mwoyo Omutukuvu. Kino kye kusikiriza kwaffe. Omuntu abeera omuwabuzi omwesigwa yokka nga Mwoyo Omutukuvu ye amukulembera era amulagira. Bwe tunaava ku Katonda ne ku abo b’ayonze ne tugenda okubuuza ku byoto eby’awalala, tunaaddizibwa ng’ebikolwa byaffe bwe biri. Obubaka Obulondeddwa, ekitabo 3, 300.</w:t>
      </w:r>
    </w:p>
    <w:p>
      <w:pPr>
        <w:pStyle w:val="ArticleBody"/>
        <w:jc w:val="left"/>
      </w:pPr>
      <w:r>
        <w:rPr>
          <w:rFonts w:ascii="Times New Roman" w:hAnsi="Times New Roman" w:eastAsia="Times New Roman" w:cs="Times New Roman"/>
        </w:rPr>
        <w:t>"Oluggi" ye ekkanisa.</w:t>
      </w:r>
    </w:p>
    <w:p>
      <w:pPr>
        <w:pStyle w:val="ArticleScripture"/>
        <w:jc w:val="left"/>
      </w:pPr>
      <w:r>
        <w:rPr>
          <w:rFonts w:ascii="Times New Roman" w:hAnsi="Times New Roman" w:eastAsia="Times New Roman" w:cs="Times New Roman"/>
        </w:rPr>
        <w:t>"Eri omwoyo omuwombeefu era ow'okukkiriza, ennyumba ya Katonda wano ku nsi ye luggi lwa ggulu. Oluyimba lw'okutendereza, okusaba, n'ebigambo ebigambibwa abakiikirira Kristo, bye emikutu Katonda gye yateekawo okutegekera abantu Ekkanisa ey'ewaggulu, olw'okusinza olusinga obugulumivu, omwo tewayingiramu kintu kyonna eky'obutali bulongoofu." Obujulizi, ekitundu eky'okutaano, 491.</w:t>
      </w:r>
    </w:p>
    <w:p>
      <w:pPr>
        <w:pStyle w:val="ArticleBody"/>
        <w:jc w:val="left"/>
      </w:pPr>
      <w:r>
        <w:rPr>
          <w:rFonts w:ascii="Times New Roman" w:hAnsi="Times New Roman" w:eastAsia="Times New Roman" w:cs="Times New Roman"/>
        </w:rPr>
        <w:t>Mu 1863, Obu-Adiventisimu bwa Laodikiya bwafuuka ekkanisa eyawandiikiddwa mu mateeka era ne kireka okubeera kibiina ky’entambuza. Mu kaseera ako ne “bayingira” mu byafaayo by’ekkanisa. Mu 1863, ekkanisa ya Kristo yayingira omukago ogw’amateeka ne gavumenti ya United States. Omwaka ogwo baaleetawo n’ekibao eky’obuwemu okutwala ekifo ky’ebibao bibiri ebitukuvu bya Habakkuku. Amangu ddala ekibao eky’okubiri bwe kyaali kimaze okutegekebwa, mu byafaayo by’obunnabbi abo abagerageranyizibwa ne Alooni baali bateekateekera ekifaananyi eky’obuwemu.</w:t>
      </w:r>
    </w:p>
    <w:p>
      <w:pPr>
        <w:pStyle w:val="ArticleBody"/>
        <w:jc w:val="left"/>
      </w:pPr>
      <w:r>
        <w:rPr>
          <w:rFonts w:ascii="Times New Roman" w:hAnsi="Times New Roman" w:eastAsia="Times New Roman" w:cs="Times New Roman"/>
        </w:rPr>
        <w:t>Ekiragiro eky’okubiri kye kirabula okusinga mu butongole ku businza bw’ebifaananyi n’okukunamira ebifaananyi. Era wano Katonda yeeyanjulira obuntu bwe ng’Katonda awenya. Era wano mwe ateekaawo ensonga nti asigaza okusala omusango ku babi okutuuka ku mirembe egy’okusatu n’egy’okuna. Ebiragiro Ekkumi biraga bulambulukufu enneyisa ya Kristo.</w:t>
      </w:r>
    </w:p>
    <w:p>
      <w:pPr>
        <w:pStyle w:val="ArticleScripture"/>
        <w:jc w:val="left"/>
      </w:pPr>
      <w:r>
        <w:rPr>
          <w:rFonts w:ascii="Times New Roman" w:hAnsi="Times New Roman" w:eastAsia="Times New Roman" w:cs="Times New Roman"/>
        </w:rPr>
        <w:t>Olw’okugaana Kristo, awamu n’ebivuddeko ebyagoberera, be baalina obuvunaanyizibwa. Ekibi ky’eggwanga n’okuzikirira kw’eggwanga byavudde ku bakulembeze b’eddiini.</w:t>
      </w:r>
    </w:p>
    <w:p>
      <w:pPr>
        <w:pStyle w:val="ArticleScripture"/>
        <w:jc w:val="left"/>
      </w:pPr>
      <w:r>
        <w:rPr>
          <w:rFonts w:ascii="Times New Roman" w:hAnsi="Times New Roman" w:eastAsia="Times New Roman" w:cs="Times New Roman"/>
        </w:rPr>
        <w:t>Mu kiseera kyaffe, si ye bintu byennyini ebikosa abantu ebiri mu nkola? Mu balimi b’ennimiro y’omuzabbibu gwa Mukama, si bangi abagoberera mu bigere by’abakulembeze b’Abayudaaya? Abayigiriza b’eddiini tebakyusa bantu ne babaggya ku biragiro eby’erambulukufu by’Ekigambo kya Katonda? Mu kifo ky’okubayigiriza okugondera etteeka lya Katonda, si babayigiriza okumenya etteeka? Okuva ku pulipiti nnyingi ez’omu makkanisa, abantu bayigizibwa nti etteeka lya Katonda te libasibye. Ennono, ebiragiro, n’emize gy’abantu bikuzibwa. Okwenyumiriza n’okwesiima olw’ebirabo bya Katonda bitumbulwa, nga bye by’ateeka ku ffe byerabirwa.</w:t>
      </w:r>
    </w:p>
    <w:p>
      <w:pPr>
        <w:pStyle w:val="ArticleScripture"/>
        <w:jc w:val="left"/>
      </w:pPr>
      <w:r>
        <w:rPr>
          <w:rFonts w:ascii="Times New Roman" w:hAnsi="Times New Roman" w:eastAsia="Times New Roman" w:cs="Times New Roman"/>
        </w:rPr>
        <w:t>"Mu kuweka ku bbali etteeka lya Katonda, abantu tebamanyi kye bakola. Etteeka lya Katonda liraga ddala ekikula kye. Likungaanyizaamu emisingi gy'obwakabaka bwe. Oyo agaana okukkiriza emisingi gino abeera yeetadde ebweru w'ekkubo mwe gikulukuta emikisa gya Katonda." Christ's Object Lessons, 305.</w:t>
      </w:r>
    </w:p>
    <w:p>
      <w:pPr>
        <w:pStyle w:val="ArticleBody"/>
        <w:jc w:val="left"/>
      </w:pPr>
      <w:r>
        <w:rPr>
          <w:rFonts w:ascii="Times New Roman" w:hAnsi="Times New Roman" w:eastAsia="Times New Roman" w:cs="Times New Roman"/>
        </w:rPr>
        <w:t>Empisa za Kristo ze z’ekifaananyi kye, era mulimu n’eky’okuba nti ye Katonda alina obuggya. Obuggya bwa Katonda bweyalabisibwa mu Kristo bwe yatukuza yeekaalu emirundi ebiri. Mu kutukuza okwasooka okw’omu yeekaalu, abayigirizwa abaaliwo ne balaba ekikolwa ekyo ne bajjukizibwa nti Ebyawandiikibwa byogerako ku buggya bwa Katonda.</w:t>
      </w:r>
    </w:p>
    <w:p>
      <w:pPr>
        <w:pStyle w:val="ArticleScripture"/>
        <w:jc w:val="left"/>
      </w:pPr>
      <w:r>
        <w:rPr>
          <w:rFonts w:ascii="Times New Roman" w:hAnsi="Times New Roman" w:eastAsia="Times New Roman" w:cs="Times New Roman"/>
        </w:rPr>
        <w:t>Era Paska ey’Abayudaaya yali okumpi, ne Yesu n’alinnya eri Yerusaalemi. N’asanga mu yeekaalu abatunda ente n’endiga n’enjiba, n’abakyuusa ensimbi nga batudde. Awo bwe yakola ekiboko eky’emiguwa emitono, n’abagoba bonna mu yeekaalu, wamu n’endiga n’ente; n’abasaasaanya ensimbi z’abakyuusa ensimbi, n’asuula emmeeza; n’agamba abatunda enjiba nti, Mutwale bino wano; temufuula nnyumba ya Kitange nnyumba ey’okusuubuliramu. Abayigirizwa be ne bajjukira nti kyawandiikibwa nti, Obuggya obw’ennyumba yo bwondya. Yokaana 2:13-17.</w:t>
      </w:r>
    </w:p>
    <w:p>
      <w:pPr>
        <w:pStyle w:val="ArticleBody"/>
        <w:jc w:val="left"/>
      </w:pPr>
      <w:r>
        <w:rPr>
          <w:rFonts w:ascii="Times New Roman" w:hAnsi="Times New Roman" w:eastAsia="Times New Roman" w:cs="Times New Roman"/>
        </w:rPr>
        <w:t>Mu Ebyawandiikibwa, mu Olwebbulaniya ne mu Olugiriki, ekigambo ekitegeeza obunyiikivu kye kimu n’ekitegeeza obuggya; kye kigambo kye kimu. Bwe Kristo yatukuza Yeekaalu, yali alaga obuggya bwa Katonda, obumanyibwa ng’ekirungo ky’obuntu bwa Katonda ekyogerwako mu kiragiro eky’okubiri, era businga kulabikira mu kusinza ebifaananyi. Bwe Mosese yava ku Lusozi ng’akwata amapeesa g’amayinja abiri, bwe yategeera kye Aaroni yali akoze n’ebyo abantu bye baali bakola, n’amenya amapeesa ago abiri. Amapeesa ag’abiri ago gaali ekifaananyi ekituufu eky’obuggya, kubanga gaali ebintu ebyalabika ebyalaga nti Katonda wa buggya. Bwe Mosese yamenya amapeesa ag’abiri, yali alaga obuggya bwennyini obwogerwako mu kiragiro eky’okubiri.</w:t>
      </w:r>
    </w:p>
    <w:p>
      <w:pPr>
        <w:pStyle w:val="ArticleScripture"/>
        <w:jc w:val="left"/>
      </w:pPr>
      <w:r>
        <w:rPr>
          <w:rFonts w:ascii="Times New Roman" w:hAnsi="Times New Roman" w:eastAsia="Times New Roman" w:cs="Times New Roman"/>
        </w:rPr>
        <w:t>Awo Musa n’akyuka, n’akka okuva ku lusozi, n’ebibajje ebibiri eby’obujulizi byali mu mikono gye; ebibajje byali biwandiikiddwa ku mbali zombi; ku lubali olumu ne ku lulala byali biwandiikiddwa. Era ebibajje byali omulimu gwa Katonda, n’okuwandiika kwali okuwandiika kwa Katonda, ng’ebyawandiiko byali byasalibwamu ku bibajje. Awo Yoswa bwe yawulira eddoboozi ly’abantu nga baleekaana, n’agamba Musa nti, Waliwo eddoboozi ly’entaalo mu lusiisira. N’ayogera nti, Si ddoboozi ly’abo abaleekaana olw’okuwangula, wadde ddoboozi ly’abo abakaaba olw’okuwangulwa; naye eddoboozi ly’abayimba lwe mpulira. Awo bwe yatuuka okumpi n’olusiisira, n’alaba ennyana n’okuzina; obusungu bwa Musa ne bubuubuuka, n’asuula ebibajje okuva mu mikono gye, n’abimenya wansi w’olusozi. Okuva 32:15-19.</w:t>
      </w:r>
    </w:p>
    <w:p>
      <w:pPr>
        <w:pStyle w:val="ArticleBody"/>
        <w:jc w:val="left"/>
      </w:pPr>
      <w:r>
        <w:rPr>
          <w:rFonts w:ascii="Times New Roman" w:hAnsi="Times New Roman" w:eastAsia="Times New Roman" w:cs="Times New Roman"/>
        </w:rPr>
        <w:t>Ebiwandiiko ebibiri eby’amateeka byali obujulizi bw’enfaanana ya Katonda. Enfaanana ya Katonda ye kifaananyi ekiteekwa okuteekebwamu mu bantu okuyitira mu butuukirivu bwa Kristo. Ebiwandiiko ebibiri byali ekifaananyi ekituufu eky’obuggya; era Alooni yali amaze okukola ekifaananyi eky’obulimba eky’obuggya mu kaseera kennyini nga ekifaananyi ekituufu eky’obuggya kiweebwa Isirayiri ey’edda. Abo Kristo bw’aba afuuse mu bo babeera n’ekifaananyi kye, era nga bambadde ekkanzu ey’obutuukirivu bwe; naye abo abaali bakuza n’Alooni baali bazina nga bwereere, kubanga baali Ab’e Lawodikiya. Ab’e Lawodikiya "babi nnyo, era bannaku, era baavu, era bazibe w’amaaso, era bwereere."</w:t>
      </w:r>
    </w:p>
    <w:p>
      <w:pPr>
        <w:pStyle w:val="ArticleScripture"/>
        <w:jc w:val="left"/>
      </w:pPr>
      <w:r>
        <w:rPr>
          <w:rFonts w:ascii="Times New Roman" w:hAnsi="Times New Roman" w:eastAsia="Times New Roman" w:cs="Times New Roman"/>
        </w:rPr>
        <w:t>Awo Musa bwe yalaba nti abantu baali bwereere; (kubanga Alooni yabafuula bwereere okubaleetera ensonyi mu maaso g'abalabe baabwe). Okuva 32:25.</w:t>
      </w:r>
    </w:p>
    <w:p>
      <w:pPr>
        <w:pStyle w:val="ArticleBody"/>
        <w:jc w:val="left"/>
      </w:pPr>
      <w:r>
        <w:rPr>
          <w:rFonts w:ascii="Times New Roman" w:hAnsi="Times New Roman" w:eastAsia="Times New Roman" w:cs="Times New Roman"/>
        </w:rPr>
        <w:t>Mu 1856, emyaka musanvu nga tannakolebwa chati ey’obulimba, James ne Ellen White bombi baategeera nti ekibiina kyali kyayiseemu ne kituuka mu mbeera eya Laodikeya. Mu 1863, Adiventizimu bwali ‘bwereere’ mu bw’omwoyo nga bwe yali Isiraeri ey’edda ‘bwereere’ mu mubiri nga bazina nga beetooloola ekifaananyi eky’obulimba eky’obuggya. Eky’obulimba Aaron kye yakola kyali ekifaananyi eky’okusinza ekya zaabu, naye kyali ekifaananyi ky’ennyana, ensolo. Kyali ekifaananyi ky’ensolo, era nga kyali n’ekifaananyi eri ensolo. Ennyana eya zaabu yali ekifaananyi ky’ensolo, naye era baagiwaayo eri bakatonda Aaron bwe yategeeza mu butali butuukirivu nti be bannunula Isiraeri okuva mu buddu bwa Misiri.</w:t>
      </w:r>
    </w:p>
    <w:p>
      <w:pPr>
        <w:pStyle w:val="ArticleScripture"/>
        <w:jc w:val="left"/>
      </w:pPr>
      <w:r>
        <w:rPr>
          <w:rFonts w:ascii="Times New Roman" w:hAnsi="Times New Roman" w:eastAsia="Times New Roman" w:cs="Times New Roman"/>
        </w:rPr>
        <w:t>N’azifuna okuva mu mikono gyabwe, n’azikola n’ekyuma eky’okunemesa, n’afuula ente ennyana eya zaabu eyasaanuddwa; ne boogera nti, Bano be bakatonda bo, Ai Isirayiri, abaabakuggya mu nsi ya Misiri. Aaroni bwe yalaba ekyo, n’azimba ekyoto mu maaso gaayo; era Aaroni n’alangirira, n’agamba nti, Enkeera walibaawo embaga ya Mukama. Ne bazukuka mu makya enkeera, ne bawaayo ebiweebwayo ebyokebwa, ne baleeta ebiweebwayo eby’emirembe; abantu ne batuula okulya n’okunywa, ne bayimuka okuzannya. Okuva 32:4-6.</w:t>
      </w:r>
    </w:p>
    <w:p>
      <w:pPr>
        <w:pStyle w:val="ArticleBody"/>
        <w:jc w:val="left"/>
      </w:pPr>
      <w:r>
        <w:rPr>
          <w:rFonts w:ascii="Times New Roman" w:hAnsi="Times New Roman" w:eastAsia="Times New Roman" w:cs="Times New Roman"/>
        </w:rPr>
        <w:t>Ennyana eya zaabu yali ekifaananyi ky’ensolo, naye baagiyawula eri bakatonda ab’obulimba; n’olwekyo kyali era ekifaananyi (ekiweebwayo) eri ensolo. Ekifaananyi kino kyakolebwa mu zaabu, ate zaabu ly’akabonero ka Babulooni; era kyali ennyana, nga ye ngeri ey’omutindo ogwawaggulu ennyo ey’ekiweebwayo mu kuweereza kw’awatukuvu. Baakiteeka ng’ekiweebwayo eri bakatonda ba Misiri. Babulooni ow’ekyama (kubanga obujulirwa bwonna obw’obunnabbi bulambulula enkomerero y’ensi) alagibwa ng’omukazi avuga ensolo. Ensolo omukazi gy’avuga ye United Nations (bakabaka kkumi), era ye kabonero ky’omusota omukulu, obutakkiriza nti waliwo Katonda, ne Misiri. Omukazi yennyini ye ekkanisa ey’obulimba eyeekekereza mu kifo ky’Ekkanisa ya Katonda ey’amazima. Ennyana eya zaabu Alooni gye yawaayo eri bakatonda ba Misiri efaananyiriza omukazi omwenzi omukulu owa Okubikkulirwa 17, ye Babulooni (zaabu), ng’avuga ensolo (Misiri) n’ekkanisa ey’obulimba (ennyana).</w:t>
      </w:r>
    </w:p>
    <w:p>
      <w:pPr>
        <w:pStyle w:val="ArticleBody"/>
        <w:jc w:val="left"/>
      </w:pPr>
      <w:r>
        <w:rPr>
          <w:rFonts w:ascii="Times New Roman" w:hAnsi="Times New Roman" w:eastAsia="Times New Roman" w:cs="Times New Roman"/>
        </w:rPr>
        <w:t>Mu kiseera kye kimu Alooni yazimba ekyoto, ekyo, nga bwe kimaze okulambikibwa, kiyimirira Kristo, ekyoto ekituufu. Awo oluvannyuma n’atandikawo enkola ey’obulimba ey’okusinza, kubanga y’alangirira embaga eri Mukama ku lunaku olugoberera. Ennyana ya zaabu ya Alooni yali ekifananyi 'ekya' n’ 'eri' ekisolo, era ne kiteekebwawo 'mu maaso ga' Kristo ow’obulimba, era ne bateekawo olunaku olw’okujaguza enkola ye ey’obulimba ey’okusinza.</w:t>
      </w:r>
    </w:p>
    <w:p>
      <w:pPr>
        <w:pStyle w:val="ArticleBody"/>
        <w:jc w:val="left"/>
      </w:pPr>
      <w:r>
        <w:rPr>
          <w:rFonts w:ascii="Times New Roman" w:hAnsi="Times New Roman" w:eastAsia="Times New Roman" w:cs="Times New Roman"/>
        </w:rPr>
        <w:t>Amerika ye eggwanga ery’obuyinza eriteekawo ekifaananyi ky’ensolo, era oluvannyuma ewaliriza ensi okugoberera ekyokulabirako kyayo. Amerika erina obuyinza okuwaliriza enteekateeka eyo ey’okusinza ku nsi yonna, era ekikola mu maaso g’ensolo ‘mu maaso gaayo’.</w:t>
      </w:r>
    </w:p>
    <w:p>
      <w:pPr>
        <w:pStyle w:val="ArticleScripture"/>
        <w:jc w:val="left"/>
      </w:pPr>
      <w:r>
        <w:rPr>
          <w:rFonts w:ascii="Times New Roman" w:hAnsi="Times New Roman" w:eastAsia="Times New Roman" w:cs="Times New Roman"/>
        </w:rPr>
        <w:t>Ne ndaba ekisolo ekirala nga kivayo mu nsi; nga kirina amayembe abiri ng’ag’omwana gw’endiga, era n’ayogera ng’ejjoka. Era akozesa obuyinza bwonna bw’ekisolo ekyasooka mu maaso ge, era aleetera ensi n’abo ababeeramu okusinza ekisolo ekyasooka, ekivundu kyakyo eky’okufa kyawonyezebwa. Okubikkulirwa 13:11, 12.</w:t>
      </w:r>
    </w:p>
    <w:p>
      <w:pPr>
        <w:pStyle w:val="ArticleBody"/>
        <w:jc w:val="left"/>
      </w:pPr>
      <w:r>
        <w:rPr>
          <w:rFonts w:ascii="Times New Roman" w:hAnsi="Times New Roman" w:eastAsia="Times New Roman" w:cs="Times New Roman"/>
        </w:rPr>
        <w:t>Omusajja w’ekibi, gwe Obupapaali, ye nsolo ey’omu nnyanja eyogerwako mu Okubikkulirwa omutundu ogw’ekkumi n’asatu. Bwe Amerika eyogera ng’emusota mu kiseera ky’etteeka lya Ssande eriri kumpi okuteekebwa mu nkola, olwo ne etandika okuwaliriza ensi okuteekawo ekifaananyi ky’ensolo eyamukulembera. Ensolo eyakulembera Amerika (ensolo ey’ensi), ye Obupapaali (ensolo ey’omu nnyanja). Obupapaali ye Kristo w’obulimba, era Alooni yali ateekawo ekifaananyi kye ekyazaabu, mu maaso ga Kristo w’obulimba, kubanga Kristo ye ekyoto ekituufu. Awo Alooni n’ateekawo enkola y’okusinza ey’obulimba, nga kiragirwa mu kulangirirwa kw’olunaku lw’embaga olwali lugenda kubeerawo ku lunaku oluddako. Era Amerika nayo ewaliriza enkola y’okusinza ey’obulimba, era egattiddwa n’olunaku olw’okusinza olw’obulimba.</w:t>
      </w:r>
    </w:p>
    <w:p>
      <w:pPr>
        <w:pStyle w:val="ArticleBody"/>
        <w:jc w:val="left"/>
      </w:pPr>
      <w:r>
        <w:rPr>
          <w:rFonts w:ascii="Times New Roman" w:hAnsi="Times New Roman" w:eastAsia="Times New Roman" w:cs="Times New Roman"/>
        </w:rPr>
        <w:t>Bwe yaserengeta Musa okuva ku lusozi, obutakkaanya bwali wakati w’ekifaananyi eky’obuggya ekituufu n’ekikyamu—ekifaananyi kya Kristo oba ekifaananyi kya Setaani. Eky’obulimba kyali kirimu Kristo ow’obulimba (ekyoto), embeera ey’obulimba (ey’a Lawodikiya), n’olunaku lw’okusinza olw’obulimba (“Enkya kunaabanga embaga ya Mukama”). Obujeemu bw’ennyana eya zaabu kiyimirira obujeemu bw’etteeka lya Sande erijja mangu, naye era kiyimiriranso obujeemu obwali mu Obwadiventisiti obwa Lawodikiya mu 1863.</w:t>
      </w:r>
    </w:p>
    <w:p>
      <w:pPr>
        <w:pStyle w:val="ArticleBody"/>
        <w:jc w:val="left"/>
      </w:pPr>
      <w:r>
        <w:rPr>
          <w:rFonts w:ascii="Times New Roman" w:hAnsi="Times New Roman" w:eastAsia="Times New Roman" w:cs="Times New Roman"/>
        </w:rPr>
        <w:t>Mu 1863, waayingizibwa ekibao eky’obulimba okukisa amajjinja ag’omuwendo ag’ekirooto kya Miller nga bwe galagiddwa ku bibao bya Habakkuku ebibiri. Ebibao ebyo ebibiri byali bifaananyiziddwa n’ebibao ebibiri Musa bye yaweebwa ku lusozi. Mu 1863, waatondebwawo enkolagana ey’amateeka ne gavumenti ya United States, era olwo ne waggwaawo ekibiina kya Millerite, nga ne kiwandiisibwa mu mateeka ekibiina ekya Lawodikiya ng’Ekkanisa y’Abadiventisiti ab’Olunaku Olw’omusanvu. Enkolagana eyo yalagirwa mu kifaananyi Alooni kye yakola eri ekisolo, ekyo mu bubaka bw’obunnabbi kitegeerekebwa ng’okugatta Ekkanisa ne Gavumenti; bwe kityo ne kifaananyiriza ab’e Millerite okuteekaawo enkolagana ya Ekkanisa ne Gavumenti mu 1863, era ne kifaananyiriza United States ku tteeka lya Sande erigenda okujja mangu.</w:t>
      </w:r>
    </w:p>
    <w:p>
      <w:pPr>
        <w:pStyle w:val="ArticleBody"/>
        <w:jc w:val="left"/>
      </w:pPr>
      <w:r>
        <w:rPr>
          <w:rFonts w:ascii="Times New Roman" w:hAnsi="Times New Roman" w:eastAsia="Times New Roman" w:cs="Times New Roman"/>
        </w:rPr>
        <w:t>Abasirusiru ba Alooni abazinira bwereere, abalaga obumanyirivu obw’obulimba obwa Lawodikiya, byali nga bwe kyafuuka ekibiina kya Millerite mu 1856. Obumanyirivu bw’omwoyo obwalagirwanga mu basirusiru ba Alooni abazinira bwereere bwali bukontana n’obumanyirivu bwa Musa, eyali alaga obuggya obuli mu buntu bwa Katonda eri okusinza ebifaananyi. “Okuzina” mu bunnabbi kubeera kabonero k’obulimba, era abasirusiru ba Alooni abazinira bwereere baalagiranga n’obulimba obuleetebwa Amerika nga eyaliriza ensi “okuzina” ku muziki gw’ekibinja ky’abayimbi kya Nebukadduneeza, ng’omumalaaya wa Ttuulo ayimba ennyimba ze.</w:t>
      </w:r>
    </w:p>
    <w:p>
      <w:pPr>
        <w:pStyle w:val="ArticleBody"/>
        <w:jc w:val="left"/>
      </w:pPr>
      <w:r>
        <w:rPr>
          <w:rFonts w:ascii="Times New Roman" w:hAnsi="Times New Roman" w:eastAsia="Times New Roman" w:cs="Times New Roman"/>
        </w:rPr>
        <w:t>Mu 1863, ekibiinda ky’Abamillerite eky’e Lawodikiya kyakyuka ne kiba Ekkanisa ya Abadiventisiti b’Olunaku Ol’omusanvu ey’e Lawodikiya, eyawandiisibwa mu mateeka. Nga bwe kyategeezebwa mu biwandiiko ebyasooka, mu 1863 Yeriko yazimbwawo nate, kubanga Yeriko kifaananyi ky’obugagga bwa Lawodikiya era kikola ng’omukopi ow’obulimba ogw’ekibuga Yerusaalemi. Mu 1863, okuleetebwa kw’ekifaananyi ky’eby’obunnabbi eky’obulimba kwalaga okuddamu kw’ebyafaayo bya Alooni, ennyana eya zzaabu n’abasirusiru abaavina. Ebyafaayo by’okununulibwa ku Nnyanja Emyufu byakozesebwa emirundi mingi Mukyala White okulaga ebyafaayo by’Adiventisimu eyasooka, era okukozesa kuno kugattagana bulungi ddala n’ebyafaayo bya Musa ne Alooni mu mpaka ezikwata ku kifaananyi eky’obuggya.</w:t>
      </w:r>
    </w:p>
    <w:p>
      <w:pPr>
        <w:pStyle w:val="ArticleBody"/>
        <w:jc w:val="left"/>
      </w:pPr>
      <w:r>
        <w:rPr>
          <w:rFonts w:ascii="Times New Roman" w:hAnsi="Times New Roman" w:eastAsia="Times New Roman" w:cs="Times New Roman"/>
        </w:rPr>
        <w:t>Mu 1863, omulembe ogwasooka ogw’Obudiventisti obw’e Laodikiya gwatandika nga ekifaananyi ekireetera obuggya kyateekebwa mu mulyango (ekkanisa), ogwali mu maaso g’ekyoto (Kristo). Omulembe ogwo ogwasooka olwo ne 'guyingira' mu byafaayo ebyeyongerayongera eby’ebiswaza.</w:t>
      </w:r>
    </w:p>
    <w:p>
      <w:pPr>
        <w:pStyle w:val="ArticleScripture"/>
        <w:jc w:val="left"/>
      </w:pPr>
      <w:r>
        <w:rPr>
          <w:rFonts w:ascii="Times New Roman" w:hAnsi="Times New Roman" w:eastAsia="Times New Roman" w:cs="Times New Roman"/>
        </w:rPr>
        <w:t>Awo n’aŋŋamba nti, Mwana w’omuntu, yimusa kaakano amaaso go otunuulire e bukiikakkono. Ne nnyimusa amaaso gange ne ntunuulira e bukiikakkono, era, laba, e bukiikakkono ku wankaaki w’ekyoto, mu mulyango, waaliwo ekifaananyi kino eky’obuggya. Ezeekyeri 8:5.</w:t>
      </w:r>
    </w:p>
    <w:p>
      <w:pPr>
        <w:pStyle w:val="ArticleBody"/>
        <w:jc w:val="left"/>
      </w:pPr>
      <w:r>
        <w:rPr>
          <w:rFonts w:ascii="Times New Roman" w:hAnsi="Times New Roman" w:eastAsia="Times New Roman" w:cs="Times New Roman"/>
        </w:rPr>
        <w:t>Tujja kweyongerayo okutunuulira ensonga zino mu kiwandiiko ekiddako.</w:t>
      </w:r>
    </w:p>
    <w:p>
      <w:pPr>
        <w:pStyle w:val="ArticleScripture"/>
        <w:jc w:val="left"/>
      </w:pPr>
      <w:r>
        <w:rPr>
          <w:rFonts w:ascii="Times New Roman" w:hAnsi="Times New Roman" w:eastAsia="Times New Roman" w:cs="Times New Roman"/>
        </w:rPr>
        <w:t>Embeera yaffe eri etya mu kiseera kino eky’entiisa n’eky’ekitiibwa? Kitalo, amalala agasusse mu kkanisa, okwefuula, obukuusa, okwagala ebyambalo, obuwaggu n’okwesanyusa, n’okwegomba okubeera waggulu! Ebibi bino byonna bizisezza amaaso g’eby’amagezi, ne kivaako nti eby’obutaggwaawo tebyategeerekeddwa. Tetunoonya Ebyawandiikibwa, tulyoke tumanye we tuli mu byafaayo by’ensi eno? Tetufube kubeera bamanyi ku mulimu ogukolebwa ku lwaffe mu kiseera kino, n’ekifo ffe aboonoonyi kye tusaanidde okubeeramu nga omulimu guno gw’okutangiririzibwa gugenda mu maaso? Bwe tuba n’okufaayo kwonna ku bulokozi bw’emimeeme gyaffe, tulina okukola enkyukakyuka ey’enkalakkalira. Tulina okunoonya Mukama n’okwenenya okw’amazima; era tulina okwatula ebibi byaffe n’ennyamivu ennyo ey’omwoyo, bisangulibwe.</w:t>
      </w:r>
    </w:p>
    <w:p>
      <w:pPr>
        <w:pStyle w:val="ArticleScripture"/>
        <w:jc w:val="left"/>
      </w:pPr>
      <w:r>
        <w:rPr>
          <w:rFonts w:ascii="Times New Roman" w:hAnsi="Times New Roman" w:eastAsia="Times New Roman" w:cs="Times New Roman"/>
        </w:rPr>
        <w:t>Tetukyalina kusigala ku ttaka erijjudde obulogo. Tusemberera mangu okuggwa kw’ekiseera ky’okugezesebwa kwaffe. Ka buli mwoyo abuuze nti, Ngyimiridde ntya mu maaso ga Katonda? Tetumanyi ddi amannya gaffe galiyogerwako mu mimwa gya Kristo, ne misango gyaffe ne gisalibwawo ddala. Binaaba bitya, ayi, bino ebisaliro! Tunaabalirwa wamu n’abatuukirivu, oba tunaabalirwa wamu n’ababi?</w:t>
      </w:r>
    </w:p>
    <w:p>
      <w:pPr>
        <w:pStyle w:val="ArticleScripture"/>
        <w:jc w:val="left"/>
      </w:pPr>
      <w:r>
        <w:rPr>
          <w:rFonts w:ascii="Times New Roman" w:hAnsi="Times New Roman" w:eastAsia="Times New Roman" w:cs="Times New Roman"/>
        </w:rPr>
        <w:t>Ekkanisa egolokoke, yeenenye olw'okudda emabega kwayo mu maaso ga Katonda. Abakuumi bagolokoke, bafuuyire ekyejjembe eddoboozi erikakafu. Obulabula obukakafu bwe tulina okulangirira. Katonda alagira abaddu be nti, ‘Yogerera waggulu, tojegendereza, golola eddoboozi lyo ng’ekyejjembe, olage abantu bange obujeemu bwabwe, n’ennyumba ya Yakobo ebibi byabwe’ (Isaaya 58:1). Abantu bateekwa okussaayo omwoyo; bwe kitasoboka, kawefube kwonna kuba bwereere; newaakubadde singa malaika w’omu ggulu anaakka n’abayogerera, ebigambo bye tebyandigasa kusinga ng’ayogerera mu matu g’omufu.</w:t>
      </w:r>
    </w:p>
    <w:p>
      <w:pPr>
        <w:pStyle w:val="ArticleScripture"/>
        <w:jc w:val="left"/>
      </w:pPr>
      <w:r>
        <w:rPr>
          <w:rFonts w:ascii="Times New Roman" w:hAnsi="Times New Roman" w:eastAsia="Times New Roman" w:cs="Times New Roman"/>
        </w:rPr>
        <w:t>Ekkanisa erina okuzuukuka okutandika okukola. Omwoyo gwa Katonda tasobola kuyingira okutuusa lw’etegeka ekkubo. Waberewo okwekenneenya okw’amaanyi mu mitima. Waberewo okusaba okw’awamu okw’ogumiikiriza, era mu kukkiriza okweyimiriza ku byasuubizo bya Katonda. Waberewo, si kwambaza omubiri olugoye olw’ensawo, nga bwe baakolanga mu biseera eby’edda, wabula okwewombeeka okw’amaanyi mu mmeeme. Tetulina na nsonga n’emu y’okweesiima newaakubadde okwekulisa. Tusaanidde okwewombeeka wansi w’omukono ogw’amaanyi ogwa Katonda. Alirabika okugumya n’okuwa omukisa abo abanoonya mu mazima. Obubaka Obulondeddwa, ekitabo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Nsanvu</dc:title>
  <dc:subject>Okuva ku emmeeza ez'edda ddala okutuuka ku buvunaanyizibwa obw'ebiseera bino: Okubikkula olugendo lw'Endagaano</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