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kinaana mu bbiri</w:t>
      </w:r>
    </w:p>
    <w:p>
      <w:pPr>
        <w:pStyle w:val="ArticleSubtitle"/>
        <w:jc w:val="left"/>
      </w:pPr>
      <w:r>
        <w:rPr>
          <w:rFonts w:ascii="Arial" w:hAnsi="Arial" w:eastAsia="Arial" w:cs="Arial"/>
        </w:rPr>
        <w:t>Okubikkula ekyama ky'obunnabbi: Okutegeera ebyafaayo bya Danyeri essuula 11 n'obukulu bw'ekiweebwayo ekya buli lunaku mu Adiventisimu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Oluvannyuma lw’okwekenneenya ebyafaayo okuva mu 1863 okutuuka ku kiseera eky’enkomerero mu 1989, mu nteekateeka y’ebivume ebina eby’Ezekyeri omutwe ogw’omunaana, ebiraga emirembe ennya egy’Abadiventisiti, tujja kussaayo omutima ku kweyongera kw’obumanyi okwaggulwawo mu 1989. Okwo kwekweyongera kw’obumanyi kwali ku nnyiriri mukaaga ez’enkomerero eziri mu Danyeri omutwe ogw’ekkumi n’emu. Mu 1989, ekibinja kyaffe ekitono eky’okusoma ku Ssabadde kyazuula emirongo gy’okutereeza egy’obunnabbi bwa Baibuli, bye Future for America eyogerako emirundi mingi, era ebiteekawo omuddiring’ana gw’ebintu mu mulongo gwonna ogw’okutereeza, nga bwe bityo biyamba omuyizi w’obunnabbi okukozesa enkola y’enkuba ey’oluvannyuma ey’ "olunyiriri ku lunyiriri."</w:t>
      </w:r>
    </w:p>
    <w:p>
      <w:pPr>
        <w:pStyle w:val="ArticleBody"/>
        <w:jc w:val="left"/>
      </w:pPr>
      <w:r>
        <w:rPr>
          <w:rFonts w:ascii="Times New Roman" w:hAnsi="Times New Roman" w:eastAsia="Times New Roman" w:cs="Times New Roman"/>
        </w:rPr>
        <w:t>Mu myaka mitono (mu 1992), nali n’awandiise ekiwandiiko ekikwata ku vesi mukaaga ez’oluvannyuma ez’omu Danyeri 11. Ekiwandiiko kyawandiikibwa ku kwesiima kwange, kubanga saalina busobozi newaakubadde ekigendererwa kya kukisaasaanya mu lwatu okunoonyereza kuno. Okutuuka mu 1994, ekiwandiiko kyali kituuse mu buweereza bw’Abadiventisti obweyimirizaawo, era mu 1995, olunyiriri lw’ebiwandiiko kumi n’emu ebikwata ku vesi mukaaga ez’oluvannyuma ez’omu Danyeri 11, gwasindikibwa mu magazini ey’omwezi eya buweereza obwo. Waliwo ebyawandiikibwa bitonotono ddala byokka ebyogerako ku Danyeri 11 mu biwandiiko by’Omwoyo ogw’Obunnabbi, era ekisinga obukulu ku byo byonna kyafuuka ensonga ey’omutwe ey’okukakasa obutufu bw’enkozesa gye naateeka mu maaso ku vesi ezo.</w:t>
      </w:r>
    </w:p>
    <w:p>
      <w:pPr>
        <w:pStyle w:val="ArticleScripture"/>
        <w:jc w:val="left"/>
      </w:pPr>
      <w:r>
        <w:rPr>
          <w:rFonts w:ascii="Times New Roman" w:hAnsi="Times New Roman" w:eastAsia="Times New Roman" w:cs="Times New Roman"/>
        </w:rPr>
        <w:t>Tetulina kaseera ka kusasaanya. Ebiseera eby’ekizibu biri mu maaso gaffe. Ensi etabuddwa omwoyo gw’entalo. Mangu ddala ensonga z’obuzibu ez’ogerwako mu by’obunnabbi zijja kubaawo. Obunnabbi obuli mu mutwe ogw’ekkumi n’ogumu ogwa Danyeri butuuse kumpi okutuukirira mu bujjuvu. Ebitundu bingi eby’ebyafaayo ebyabaawo mu kutuukirira kw’obunnabbi buno bijja kuddamu okubaawo. Mu lunyiriri olw’amakumi asatu wogerwako ku buyinza obugambibwa nti ‘bunaakunguwalira,’ [Danyeri 11:30–36 byogeddwako.]</w:t>
      </w:r>
    </w:p>
    <w:p>
      <w:pPr>
        <w:pStyle w:val="ArticleScripture"/>
        <w:jc w:val="left"/>
      </w:pPr>
      <w:r>
        <w:rPr>
          <w:rFonts w:ascii="Times New Roman" w:hAnsi="Times New Roman" w:eastAsia="Times New Roman" w:cs="Times New Roman"/>
        </w:rPr>
        <w:t>"Ebintu ebifaanagana n'ebyo ebyalondoolwa mu bigambo bino bijja kubeerawo." Manuscript Releases, ennamba 13, 394.</w:t>
      </w:r>
    </w:p>
    <w:p>
      <w:pPr>
        <w:pStyle w:val="ArticleBody"/>
        <w:jc w:val="left"/>
      </w:pPr>
      <w:r>
        <w:rPr>
          <w:rFonts w:ascii="Times New Roman" w:hAnsi="Times New Roman" w:eastAsia="Times New Roman" w:cs="Times New Roman"/>
        </w:rPr>
        <w:t>Ssista White akitegeeza bulungi nti 1798 kye "ekiseera eky'enkomerero."</w:t>
      </w:r>
    </w:p>
    <w:p>
      <w:pPr>
        <w:pStyle w:val="ArticleScripture"/>
        <w:jc w:val="left"/>
      </w:pPr>
      <w:r>
        <w:rPr>
          <w:rFonts w:ascii="Times New Roman" w:hAnsi="Times New Roman" w:eastAsia="Times New Roman" w:cs="Times New Roman"/>
        </w:rPr>
        <w:t>"Naye mu kiseera eky'enkomerero," bw'agamba nnabbi, 'Abangi banaatambulanga awamu n'awamu, n'amagezi genaayongera.' Danyeri 12:4. . . . Okuva mu 1798 ekitabo kya Danyeri kyagguddwawo, amagezi ku bunnabbi gayongedde, era abangi babuulidde obubaka obukakafu obw'okusala omusango nga guli okumpi." Olutalo Olukulu, 356.</w:t>
      </w:r>
    </w:p>
    <w:p>
      <w:pPr>
        <w:pStyle w:val="ArticleBody"/>
        <w:jc w:val="left"/>
      </w:pPr>
      <w:r>
        <w:rPr>
          <w:rFonts w:ascii="Times New Roman" w:hAnsi="Times New Roman" w:eastAsia="Times New Roman" w:cs="Times New Roman"/>
        </w:rPr>
        <w:t>Olunyiriri amakumi ana mu Danyeri essuula kkumi n’emu lutandika nti, "Era mu biro eby’enkomerero."</w:t>
      </w:r>
    </w:p>
    <w:p>
      <w:pPr>
        <w:pStyle w:val="ArticleScripture"/>
        <w:jc w:val="left"/>
      </w:pPr>
      <w:r>
        <w:rPr>
          <w:rFonts w:ascii="Times New Roman" w:hAnsi="Times New Roman" w:eastAsia="Times New Roman" w:cs="Times New Roman"/>
        </w:rPr>
        <w:t>Ate mu biro eby’enkomerero kabaka w’obukiikaddyo alimusindika ku ye; naye kabaka w’obukiikakkono alijja ku ye ng’omuyaga oguzinga, n’amagaali ag’eggye, n’abeebagala embalaasi, era n’ebyombo bingi; era aliyyingira mu nsi nnyingi, alibuna n’ayita. Danyeri 11:40.</w:t>
      </w:r>
    </w:p>
    <w:p>
      <w:pPr>
        <w:pStyle w:val="ArticleBody"/>
        <w:jc w:val="left"/>
      </w:pPr>
      <w:r>
        <w:rPr>
          <w:rFonts w:ascii="Times New Roman" w:hAnsi="Times New Roman" w:eastAsia="Times New Roman" w:cs="Times New Roman"/>
        </w:rPr>
        <w:t>Kitegeerekeka bulungi, newankubadde nga tewali kukakasa kutereevu okuva eri Omwoyo ogw’Obunnabbi, nti ekitundu eky’amakumi ana kiraga ntandikwa y’olunyiriri lw’ebintu ebyatandikira mu 1798. Ebyo ebintu biviirako okuggalwaawo kw’ekiseera ky’okugezesebwa kw’abantu, kubanga ekitundu ekyasooka mu ssuula ey’ekkumi n’ebiri eya Danyeri kigamba nti, ‘Mu biro ebyo Mikaeri ayimirira,’ era Mukyala White alambika bulungi nti bwe Mikaeri ayimirira ekiseera ky’okugezesebwa kw’abantu kiggalawo.</w:t>
      </w:r>
    </w:p>
    <w:p>
      <w:pPr>
        <w:pStyle w:val="ArticleScripture"/>
        <w:jc w:val="left"/>
      </w:pPr>
      <w:r>
        <w:rPr>
          <w:rFonts w:ascii="Times New Roman" w:hAnsi="Times New Roman" w:eastAsia="Times New Roman" w:cs="Times New Roman"/>
        </w:rPr>
        <w:t>‘Mu biro ebyo Mikaeri aliyimuka, omulangira omukulu ayimirira ku lwa abaana b’abantu bo; era walibaawo ekiseera eky’okubonaabona nga tekirabangako okuva bwe wabaawo eggwanga okutuusa ku kiseera ekyo; era mu biro ebyo abantu bo balinunulibwa, buli muntu yenna anaasangibwa ng’awandiikiddwa mu kitabo.’ Danyeri 12:1.</w:t>
      </w:r>
    </w:p>
    <w:p>
      <w:pPr>
        <w:pStyle w:val="ArticleScripture"/>
        <w:jc w:val="left"/>
      </w:pPr>
      <w:r>
        <w:rPr>
          <w:rFonts w:ascii="Times New Roman" w:hAnsi="Times New Roman" w:eastAsia="Times New Roman" w:cs="Times New Roman"/>
        </w:rPr>
        <w:t>Obubaka bw’omumalayika ow’okusatu bwe bukomekkerezebwa, ekisa tekyesabirira abatuuze b’ensi abalina omusango. Abantu ba Katonda batuukirizza omulimu gwabwe. Baafunye ‘enkuba ey’oluvannyuma,’ ‘okuzzaamu amaanyi okuva mu maaso ga Mukama,’ era bategekeddwa olw’ekiseera eky’okukemebwa ekiri mu maaso gaabwe. Bamalayika badduka mangu wano na wali mu ggulu. Omumalayika ng’akomawo okuva ku nsi alangirira nti omulimu gwe guwedde; okukemebwa okw’enkomerero kuleetedwa ku nsi, era abo bonna abeeraze obwesigwa ku biragiro eby’obwakatonda baafunye ‘akabonero ka Katonda omulamu.’ Awo Yesu aleka okusabirira mu watukuvu waggulu. Ayimusa emikono gye era n’eddoboozi ddene agamba nti, ‘Kiwedde;’ era eggye lyonna ery’eggulu liggya engule zaalyo nga bw’alangirira mu butongole nti: ‘Oyo atali wa bwenkanya, abeere atali wa bwenkanya nate; n’oyo ali ow’obugwagwa, abeere ow’obugwagwa nate; n’oyo ali mutuukirivu, abeere mutuukirivu nate; era n’oyo ali mutukuvu, abeere mutukuvu nate.’ Okubikkulirwa 22:11. Omusango gwa buli omu gusaliddwa: obulamu oba okufa. Olutalo Olukulu, 613.</w:t>
      </w:r>
    </w:p>
    <w:p>
      <w:pPr>
        <w:pStyle w:val="ArticleBody"/>
        <w:jc w:val="left"/>
      </w:pPr>
      <w:r>
        <w:rPr>
          <w:rFonts w:ascii="Times New Roman" w:hAnsi="Times New Roman" w:eastAsia="Times New Roman" w:cs="Times New Roman"/>
        </w:rPr>
        <w:t>Olunyiriri 40 olw’e Danyeri 11 litandika mu 1798, era mu olunyiriri 45, bwe kabaka ow’obukiikakkono (obupapaali) atuuka ku nkomerero ye nga tewali amuyamba, ekiseera ky’ekisa ky’abantu kiggalawo, kubanga olunyiriri oluddako lugamba nti, "Era mu kiseera ekyo," bwe kityo ne kulambulula "ekiseera" ekiyimirizibwa mu olunyiriri olwayita, olwo olunyiriri 45 olw’e Danyeri 11. Kabaka ow’obukiikakkono (obupapaali) atuuka ku nkomerero ye ku kuggalawo kw’ekiseera ky’ekisa ky’abantu.</w:t>
      </w:r>
    </w:p>
    <w:p>
      <w:pPr>
        <w:pStyle w:val="ArticleBody"/>
        <w:jc w:val="left"/>
      </w:pPr>
      <w:r>
        <w:rPr>
          <w:rFonts w:ascii="Times New Roman" w:hAnsi="Times New Roman" w:eastAsia="Times New Roman" w:cs="Times New Roman"/>
        </w:rPr>
        <w:t>Kale, ebyafaayo eby’omu bitundu mukaaga eby’enkomerero eby’omu Danyeri essuula 11 biraga omuliranwano gw’ebintu ogutandikira mu 1798 ne guggwa ku kuggalwa kw’ekiseera ky’ekisa ky’abantu. Mu kiseera Mukyala White bwe yali akyali mulamu, 1798 kyali mu byafaayo bye ebyayita obutaliiko kubuusabuusa. Bwe yategeeza nti, "obunnabbi obuli mu essuula ey’ekkumi n’emu eya Danyeri butuuse kumpi ku kutuukirira kwabwo kwonna," yabadde ayogerera ku byafaayo ebyabaawo oluvannyuma lwa 1798, era nga Mikaeri tannayimirira. Awo n’ategeeza mu bukakafu nti, "ebingi ku byafaayo ebyabaawo mu kutuukirizibwa kw’obunnabbi buno bijja kuddamu," bw’atyo n’ayigiriza omuyizi w’obunnabbi nti ebyafaayo eby’enkomerero eby’omu Danyeri essuula 11 (ebiri kumpi okutuukirira kwabyo kwonna) byafaananyizibwa mu bitundu ebirala eby’ebyafaayo ebirambikiddwa mu Danyeri essuula 11.</w:t>
      </w:r>
    </w:p>
    <w:p>
      <w:pPr>
        <w:pStyle w:val="ArticleBody"/>
        <w:jc w:val="left"/>
      </w:pPr>
      <w:r>
        <w:rPr>
          <w:rFonts w:ascii="Times New Roman" w:hAnsi="Times New Roman" w:eastAsia="Times New Roman" w:cs="Times New Roman"/>
        </w:rPr>
        <w:t>Bwe yamala okussaako obuzito ku kasumuluzo k’obunnabbi akasinga obukulu, n’awerengera olunyiriri 30 okutuuka ku 36, n’agamba nti, “Embeera ezifaanana n’ezo ezirambikiddwa mu bigambo bino zijja okubaawo.” Okusikirizibwa kwawa kasumuluzo eri abayizi b’obunnabbi abaayagalanga okutegeera okutuukirizibwa okwasembayo kwa Danyeri 11. Kasumuluzo yali nti ebyafaayo ebyogerwako mu lunyiriri mukaaga agasembayo ag’essuula 11 ey’e Danyeri, byali bifaananaganya n’ebyafaayo ebyalambikibwa mu lunyiriri 30 okutuuka ku 36. Waliwo omusana omungi ennyo ogufunibwa mu kubikkulirwa kuno, naye ekirina okulowoozebwako wano kye kino: mu Danyeri 11 olunyiriri 31, “eky’obulijjo” kiggyibwawo.</w:t>
      </w:r>
    </w:p>
    <w:p>
      <w:pPr>
        <w:pStyle w:val="ArticleBody"/>
        <w:jc w:val="left"/>
      </w:pPr>
      <w:r>
        <w:rPr>
          <w:rFonts w:ascii="Times New Roman" w:hAnsi="Times New Roman" w:eastAsia="Times New Roman" w:cs="Times New Roman"/>
        </w:rPr>
        <w:t>Okutegeera ebyafaayo mu ngeri entuufu, ebiraga olunyiriri lw’ebintu ebyaleetedde okuggwawo kw’ekiseera ky’okugezesa kw’abantu, omuyizi w’obunnabbi ateekwa okubeera n’okutegeera obutuufu ku “ekya buli lunaku.” Bwe kiba nga olunyiriri olw’amakumi asatu n’emu lulaga nti obuweereza bwa Kristo mu kifo ekitukuvu bwaggibwawo, oba nga lulaga okuggyibwawo kw’obupagani, kyetaagisa nnyo okutegeera kino, singa oyagala okutegeera bulungi ebyafaayo ebifaanagana bye yategeeza Sista White bwe yawandiika nti, “Embeera ezifaanagana n’ezo ezirambikiddwa mu bigambo bino zijja okubaawo.”</w:t>
      </w:r>
    </w:p>
    <w:p>
      <w:pPr>
        <w:pStyle w:val="ArticleBody"/>
        <w:jc w:val="left"/>
      </w:pPr>
      <w:r>
        <w:rPr>
          <w:rFonts w:ascii="Times New Roman" w:hAnsi="Times New Roman" w:eastAsia="Times New Roman" w:cs="Times New Roman"/>
        </w:rPr>
        <w:t>Mazima ddala, obwadiventisiti obw’e Lawodikea tebaategeera nti okutuukirizibwa kw’olunyiriri 40 olw’essuula 11 eya Danyeri kwaalaga okumenyeka kwa Soviet Union mu 1989; naye olunyiriri olwo lulaga ddala ebintu ebyo bennyini. Eri abo abaayagalanga okutegeera mu ngeri entuufu okwongerwako okumanya okw’obunnabbi okwajja wamu n’okutuukirizibwa kw’olunyiriri 40 mu 1989, okutegeera okutuuufu ku “the daily” ne kuba amazima ag’omu kiseera kino. Mu ntandikwa y’ekyasa ekya makumi abiri, okutegeera okutuuufu kwali kwa muwendo munene, kubanga kwali kitundu eky’omugaso ennyo ku mazima ag’omusingi ge Mukama yakozesa William Miller okuteekawo.</w:t>
      </w:r>
    </w:p>
    <w:p>
      <w:pPr>
        <w:pStyle w:val="ArticleBody"/>
        <w:jc w:val="left"/>
      </w:pPr>
      <w:r>
        <w:rPr>
          <w:rFonts w:ascii="Times New Roman" w:hAnsi="Times New Roman" w:eastAsia="Times New Roman" w:cs="Times New Roman"/>
        </w:rPr>
        <w:t>Naye mu myaka 15 egyasooka egy’ekyasa eky’amakumi abiri, endowooza ey’Abaprotestanti ey’ekika kya Setaani ey’egamba nti "the daily" kiyimirira omulimu gwa Kristo mu kifo ekitukuvu, yali ey’abatono, era tekyasaanira n’akatono okukkiriza empaka ku mazima nti "the daily" ke kabonero k’obupagani ne zitandika. Kye kivaako onoowulira okuva eri abakyusa ebyafaayo ab’e Laodikya nga bagamba nti ensonga ya "the daily" "tegisaanira kufuulibwa ekibuuzo eky’okukemebwa," oba nti "ensonga ya 'the daily' tegisaanira kukwatibwako mpaka." Kye abakyusa ebyafaayo kye bava balesa buli lwe bakulembera abatamanyi mu mwogerero guno omw’enjawulo, kwe "obukwakkulizo" obusikirizibwa bwe bwateekangako ku nsonga eno buli kaseera. Ekiwandiiko ekiddirira kiyogereddwa eri Mukadde Haskell.</w:t>
      </w:r>
    </w:p>
    <w:p>
      <w:pPr>
        <w:pStyle w:val="ArticleBody"/>
        <w:jc w:val="left"/>
      </w:pPr>
      <w:r>
        <w:rPr>
          <w:rFonts w:ascii="Times New Roman" w:hAnsi="Times New Roman" w:eastAsia="Times New Roman" w:cs="Times New Roman"/>
        </w:rPr>
        <w:t>Omukadde Haskell ye yali akulembera okuwolereza okutegeera okutufu ku ‘ekya buli lunaku’, ng’alwanyisa ebisoomooza bya Prescott ne Daniells mu myaka kkumi egyasooka n’egyokubiri egy’omu myaka gya 1900. Wegendereze bulungi, kubanga Mukyala White teyategeeza n’akatono nti okutegeera kwa Haskell ku ‘ekya buli lunaku’ kwali kutali kituufu; wabula yamulagira obutakkiriza okutabanguka okwo kugenda mu maaso, kubanga Mukama teyayagala okuwa omwanya ogw’ayitirira eri abalabe b’amazima (Prescott ne Daniells) okweyongera okutambuliza ennyigiriza yaabwe ey’obulimba. Mu kitundu kino Haskell akyanyizibwa olw’olubalo, era olubalo olwegerwako lwe lubalo lwa 1843. Haskell yali azzeemu okukola olubalo lwa 1843 ng’obujulizi mu kutakkaanya okwo. Naye teyakoppayo bwokka; yongerako wansi ku lubalo olwo ebigambo bya Mukyala White ebigamba nti, ‘olubalo lwa 1843 lwakukulemberwa n’omukono gwa Mukama era tekirina kukyusibwa.’ Bw’osoma ekitundu kino, bala emirundi gy’agamba nti, ‘mu kiseera kino.’</w:t>
      </w:r>
    </w:p>
    <w:p>
      <w:pPr>
        <w:pStyle w:val="ArticleScripture"/>
        <w:jc w:val="left"/>
      </w:pPr>
      <w:r>
        <w:rPr>
          <w:rFonts w:ascii="Times New Roman" w:hAnsi="Times New Roman" w:eastAsia="Times New Roman" w:cs="Times New Roman"/>
        </w:rPr>
        <w:t>'Nalagiriddwa mbagambe nti, temusimbawo bibuzo mu kaseera kano mu Review ebiyinza okuzunza emitegeero. . . . Tetulina budde kaakano kuyingira mu mpaka ezitali nsa, naye tusaanidde okufumiitiriza nnyo ku kyetaago eky’okunoonya Mukama olw’okukyuka okw’amazima kw’omutima n’obulamu. Kisaanidde okuteekebwawo kaweefube akakanyavu okufuna okutukuzibwa kw’emmeeme n’amagezi.'</w:t>
      </w:r>
    </w:p>
    <w:p>
      <w:pPr>
        <w:pStyle w:val="ArticleScripture"/>
        <w:jc w:val="left"/>
      </w:pPr>
      <w:r>
        <w:rPr>
          <w:rFonts w:ascii="Times New Roman" w:hAnsi="Times New Roman" w:eastAsia="Times New Roman" w:cs="Times New Roman"/>
        </w:rPr>
        <w:t>Nfunye obulabula ku bwetaavu bw’okukuuma obumu bwaffe. Kino kikulu nnyo eri ffe mu kiseera kino. Nga abantu ku bantu, twetaaga okukola n’okwegendereza okusinga ddala.</w:t>
      </w:r>
    </w:p>
    <w:p>
      <w:pPr>
        <w:pStyle w:val="ArticleScripture"/>
        <w:jc w:val="left"/>
      </w:pPr>
      <w:r>
        <w:rPr>
          <w:rFonts w:ascii="Times New Roman" w:hAnsi="Times New Roman" w:eastAsia="Times New Roman" w:cs="Times New Roman"/>
        </w:rPr>
        <w:t>Nawandiikira Omukadde Prescott, nga mmutegeeza nti ateekwa okwegendereza ennyo era okwewala okuleeta mu Review ensonga ezirabika ng’eziraga ensobi mu byaffe bye twayitamu edda. Namugamba nti ensonga eno ku gy’alowooza nti waliwo ensobi eyakolebwa, si nsonga nkulu ennyo; era nti, singa ewa obukulu kaakano, abalabe baffe bandigyeyambisa ne bagifuula ekintu ekinene nnyo nga kyali kitono nnyo.</w:t>
      </w:r>
    </w:p>
    <w:p>
      <w:pPr>
        <w:pStyle w:val="ArticleScripture"/>
        <w:jc w:val="left"/>
      </w:pPr>
      <w:r>
        <w:rPr>
          <w:rFonts w:ascii="Times New Roman" w:hAnsi="Times New Roman" w:eastAsia="Times New Roman" w:cs="Times New Roman"/>
        </w:rPr>
        <w:t>Naawe nkugamba nti ensonga eno [EKIKWATA KU OKUMANYA EKITEGEEZA KY'EKIYITIBWA "EKY'OBULI LUNAKU" EKIRI MU DANYERI 8.] tekisaanidde kusitibwako mu kiseera kino. Nedda, muganda wange, mpulira nti mu kiseera kino eky'ekizibu mu by'okukkiriza kwaffe, chaati gye walagidde okuddamu okugifulumya tekisaanidde kusasanyizibwa. Ofudde ensobi mu nsonga eno. Sitaani anyiikidde nnyo mu mulimu ogw'okutuusaawo ensonga ezireeta obutabanguko. Waliwo abo abandisanyuse nnyo okulaba abasumba baffe bawakana ku nsonga eno, era bandigigaziya nnyo.</w:t>
      </w:r>
    </w:p>
    <w:p>
      <w:pPr>
        <w:pStyle w:val="ArticleScripture"/>
        <w:jc w:val="left"/>
      </w:pPr>
      <w:r>
        <w:rPr>
          <w:rFonts w:ascii="Times New Roman" w:hAnsi="Times New Roman" w:eastAsia="Times New Roman" w:cs="Times New Roman"/>
        </w:rPr>
        <w:t>Nkuutiddwa nti ku ebiyinza okwogerwa ku ebbali byombi eby’ensonga eno, okusirika mu kiseera kino kwe kwogerera ennyo. Sitaani alindirira akaseera ak’okuleeta okwawukana mu baweereza baffe abakulembeze. Kyali kya nsobi okusasanya chaati nga temusookanga mukuŋaana mwenna ne mukkiriziganya ku nsonga eyo. Temukoze bulungi okuleeta mu lujjudde ensonga erijja okuleeta okuteesa n’okulaga endowooza ez’enjawulo, kubanga buli kintu kijja kusikibwa ne kifuulibwa okutegeeza ekintu ekirirumya ensonga yaffe. Tukozeza kyonna kye tusobola okulwanyisa ebigambo eby’obulimba eby’abo abaalaze obukakafu bw’okwagala kwaabwe okujulira obulimba. Manuscript Releases, Ekitundu eky’omwenda, Omuko 106 ne 107.</w:t>
      </w:r>
    </w:p>
    <w:p>
      <w:pPr>
        <w:pStyle w:val="ArticleBody"/>
        <w:jc w:val="left"/>
      </w:pPr>
      <w:r>
        <w:rPr>
          <w:rFonts w:ascii="Times New Roman" w:hAnsi="Times New Roman" w:eastAsia="Times New Roman" w:cs="Times New Roman"/>
        </w:rPr>
        <w:t>Mu kiwandiiko ekyasooka twalambulula nti Ellen White yagamba nti abo abaayogerera ku ssaawa y’omusango baalina ndowooza entuufu ku “ekya bulijjo,” era nti ndowooza ya Prescott ne Daniells nti “ekya bulijjo” kiyimirira obuweereza bwa Kristo mu kifo ekitukuvu yava ewa Setaani. Yanenya Haskell olw’okuleka entabwe n’eyongera, naye si lwa kyayimirirako ku mazima agakwata ku kye “ekya bulijjo” kiyimirira. Mu kiseera ekyo abasinga baakyakkiriza okutegeera kw’abatandisi ku “ekya bulijjo,” era ekisinga obukulu, olunyiriri mu Danyeri kkumi n’emu olwagenda okusumululwa ku “ekiseera eky’enkomerero” mu 1989, lwali lukyali mu maaso okumala emyaka mingi. Mu kiseera ekyo (1989), kyali kya mugaso nnyo okuba n’endowooza entuufu ku “ekya bulijjo.” Abakyusa ebyafaayo bulijjo bavaamu ebirambikiro bya Ellen White ebyaalimirirwa ku kiseera ekyo kyokka mu njogerero yaabwe ejjudde enfumo. Bala ekirambika ekiseera mu kitundu ekiddako.</w:t>
      </w:r>
    </w:p>
    <w:p>
      <w:pPr>
        <w:pStyle w:val="ArticleScripture"/>
        <w:jc w:val="left"/>
      </w:pPr>
      <w:r>
        <w:rPr>
          <w:rFonts w:ascii="Times New Roman" w:hAnsi="Times New Roman" w:eastAsia="Times New Roman" w:cs="Times New Roman"/>
        </w:rPr>
        <w:t>Nnina ebigambo bye njagala okwogera eri Baganda Butler, Loughborough, Haskell, Smith, Gilbert, Daniells, Prescott, n’abo bonna abakoze ennyo mu okukubiriza endowooza zaabwe ku makulu g’ ‘okuweereza okwabulijjo’ okwa Danyeri 8. Kino tekisaanidde kufuulibwa kibuuzo eky’okukemako, era okuyimusibwa kw’ensonga okwavudde mu kukitwala bwe kityo kwabadde kwa nnaku nnyo. Obutabanguko bwavuddewo, era ebirowoozo bya baganda baffe abamu byakyamuka ne biva ku kulowooza n’obwegendereza ebyalina okuweebwa ku mulimu Mukama gwe yalagidde nti gukolebwe mu kiseera kino mu bibuga byaffe. Kino kisanyusizza omulabe omukuru w’omulimu gwaffe.</w:t>
      </w:r>
    </w:p>
    <w:p>
      <w:pPr>
        <w:pStyle w:val="ArticleScripture"/>
        <w:jc w:val="left"/>
      </w:pPr>
      <w:r>
        <w:rPr>
          <w:rFonts w:ascii="Times New Roman" w:hAnsi="Times New Roman" w:eastAsia="Times New Roman" w:cs="Times New Roman"/>
        </w:rPr>
        <w:t>Omusana gwe nfunye gwe guno nti tewali kikolebwa okutumbula obutabanguko ku nsonga eno. Tekireetebwenga mu mboozi zaffe era tekinywererwengaako ng’ensonga ennene nnyo. Tulina omulimu omunene mu maaso gaffe, era tetulina n’essaawa n’emu gyetuyinza okuyonoona tugivamu ku mulimu gw’esonga ogwetaagisa okukolebwa. Ka tukomekkerezze emirimu gyaffe egy’omu lwatu mu kwanjula emisingi egy’amaanyi egy’amazima mwe tulina omusana ogweyolefu.</w:t>
      </w:r>
    </w:p>
    <w:p>
      <w:pPr>
        <w:pStyle w:val="ArticleScripture"/>
        <w:jc w:val="left"/>
      </w:pPr>
      <w:r>
        <w:rPr>
          <w:rFonts w:ascii="Times New Roman" w:hAnsi="Times New Roman" w:eastAsia="Times New Roman" w:cs="Times New Roman"/>
        </w:rPr>
        <w:t>Njagala mutunuulire okusaba kwa Kristo okwasembayo, nga bwe kwawandiikibwa mu Yokaana 17. Waliwo ensonga nyingi ku zo lwe tusobola okwogerako—ensonga ezitukuvu, amazima agagezesa, agalabika obulungi mu bulambulukufu bwagyo. Ku bino muyinza okunywerako n’obumalirivu obungi. Naye temuleeta ‘the daily,’ newaakubadde ensonga endala yonna eyinza okuzuukusa empaka wakati mu baganda baffe mu kiseera kino; kubanga kino kijja kuddiriza era kizibya omulimu Mukama gw’ayagala kaakano gubeere gwe gusinga okulowoozebwako mu baganda baffe. Tuleme okuzuukusa empaka ku bibuzo ebiraga enjawulo ennene mu birowoozo, wabula tuleete okuva mu Kigambo amazima amatukuvu agakwata ku bukwakkulizo bw’amateeka ga Katonda.</w:t>
      </w:r>
    </w:p>
    <w:p>
      <w:pPr>
        <w:pStyle w:val="ArticleScripture"/>
        <w:jc w:val="left"/>
      </w:pPr>
      <w:r>
        <w:rPr>
          <w:rFonts w:ascii="Times New Roman" w:hAnsi="Times New Roman" w:eastAsia="Times New Roman" w:cs="Times New Roman"/>
        </w:rPr>
        <w:t>Abasumba baffe balina okunoonya okulaga amazima mu ngeri esinga obulungi. Okutuuka nga kisoboka, bonna boogerenga ebintu bimu. Ebigambo by’okubuulira bibeere byangu, era bikwate ku nsonga ez’amaanyi ezisobola okutegeerebwa mangu. Bonna abasumba baffe bwe balaba obwetaavu bw’okwewombeeka, awo Mukama asobola okukolera wamu nabo. Kati twetaaga okuddamu okukyuka, bamalayika ba Katonda basobole okukolagana naffe, nga baleeta okulowoozesa okw’etukuvu mu birowoozo by’abo be tukolera.</w:t>
      </w:r>
    </w:p>
    <w:p>
      <w:pPr>
        <w:pStyle w:val="ArticleScripture"/>
        <w:jc w:val="left"/>
      </w:pPr>
      <w:r>
        <w:rPr>
          <w:rFonts w:ascii="Times New Roman" w:hAnsi="Times New Roman" w:eastAsia="Times New Roman" w:cs="Times New Roman"/>
        </w:rPr>
        <w:t>Tulina okwegatta wamu mu migaato gy’obumu nga bwa Kristo; olwo emirimu gyaffe tegijja kuba bya bwereere. Musike emiguwa mu ngeri emu, era temuleeta kutabagana. Mubikkulire amaanyi ag’agatta agali mu mazima, era kino kijja okukosa nnyo emitima n’ebirowoozo by’abantu. Mu bumu mwe muli amaanyi.</w:t>
      </w:r>
    </w:p>
    <w:p>
      <w:pPr>
        <w:pStyle w:val="ArticleScripture"/>
        <w:jc w:val="left"/>
      </w:pPr>
      <w:r>
        <w:rPr>
          <w:rFonts w:ascii="Times New Roman" w:hAnsi="Times New Roman" w:eastAsia="Times New Roman" w:cs="Times New Roman"/>
        </w:rPr>
        <w:t>Kino si kiseera kya kussa ku mutwe nsonga entono ez’enjawulo ezitali za mugaso. Singa waliwo abamu abatalina enkolagana ey’amaanyi era ey’obulamu n’Omukama, ne balaga ensi obunafu mu bumanyirivu bwabwe obw’obuKristayo, abalabe b’amazima abatutunuliriza okumpi banaakikozesereza nnyo, era omulimu gwaffe gunaaziyizibwamu. Ka bonna bakulaakulanye obuwombeefu, era bayige amasomo okuva eri oyo ali omuwombeefu era ow’omutima ogwetoowaze.</w:t>
      </w:r>
    </w:p>
    <w:p>
      <w:pPr>
        <w:pStyle w:val="ArticleScripture"/>
        <w:jc w:val="left"/>
      </w:pPr>
      <w:r>
        <w:rPr>
          <w:rFonts w:ascii="Times New Roman" w:hAnsi="Times New Roman" w:eastAsia="Times New Roman" w:cs="Times New Roman"/>
        </w:rPr>
        <w:t>Ensonga eya ‘the daily’ tekisaanidde kuleeta bikolwa nga ebyo ebikoleddwa. Olw’engeri ensonga eno gye ekwatiddwaamu abantu ku njuyi zombi z’ekibuuzo, empaka zizuukiridde era n’obutabanguko ne buvawo.</w:t>
      </w:r>
    </w:p>
    <w:p>
      <w:pPr>
        <w:pStyle w:val="ArticleScripture"/>
        <w:jc w:val="left"/>
      </w:pPr>
      <w:r>
        <w:rPr>
          <w:rFonts w:ascii="Times New Roman" w:hAnsi="Times New Roman" w:eastAsia="Times New Roman" w:cs="Times New Roman"/>
        </w:rPr>
        <w:t>Ekikolwa kya Omukkiriza Larry Smith eky’okubunyisa akatabo akatono akaalimu okusaliramu ab’oluganda be n’okukkiriza kwabwe omusango, tekyakkiriziddwa Katonda. Ate eri Mukadde Prescott ndigamba nti, Mukama takuteekeko ku ggwe omugugu ku nsonga eno.</w:t>
      </w:r>
    </w:p>
    <w:p>
      <w:pPr>
        <w:pStyle w:val="ArticleScripture"/>
        <w:jc w:val="left"/>
      </w:pPr>
      <w:r>
        <w:rPr>
          <w:rFonts w:ascii="Times New Roman" w:hAnsi="Times New Roman" w:eastAsia="Times New Roman" w:cs="Times New Roman"/>
        </w:rPr>
        <w:t>Kinnakuwaza nnyo okuwulira nti Mukadde Daniells, nga yamanyi nti waliwo okwaawukana mu birowoozo ku nsonga eno wakati mu baganda baffe abakulembeze, n’agisindika mu maaso, nga bwe kyakolebwa mu bifo ebimu.</w:t>
      </w:r>
    </w:p>
    <w:p>
      <w:pPr>
        <w:pStyle w:val="ArticleScripture"/>
        <w:jc w:val="left"/>
      </w:pPr>
      <w:r>
        <w:rPr>
          <w:rFonts w:ascii="Times New Roman" w:hAnsi="Times New Roman" w:eastAsia="Times New Roman" w:cs="Times New Roman"/>
        </w:rPr>
        <w:t>Ab’oluganda baffe abalala tebakulembereddwa magezi, era tebalowoozezza mu ngeri ennyonjo okuva ku kyavaako okutuuka ku kyavaamu ku biva mu kaweefube wabwe ow’okuwagira endowooza zaabwe ku kunnyonnyola ‘the daily.’ Mu kiseera kino nga waliwo okweyawukanamu mu birowoozo ku nsonga eno, ereme kusitulwa. Obutakkaanya bwonna buggwewo. Mu kiseera ng’ekyo, okusirikirira kwe kwogera okw’amaanyi.</w:t>
      </w:r>
    </w:p>
    <w:p>
      <w:pPr>
        <w:pStyle w:val="ArticleScripture"/>
        <w:jc w:val="left"/>
      </w:pPr>
      <w:r>
        <w:rPr>
          <w:rFonts w:ascii="Times New Roman" w:hAnsi="Times New Roman" w:eastAsia="Times New Roman" w:cs="Times New Roman"/>
        </w:rPr>
        <w:t>Obuvunaanyizibwa bw'abaddu ba Katonda mu kiseera kino kwe kubuulira Ekigambo mu bibuga. Kristo yajja okulokola emmeeme, era ffe, nga abagaba ekisa kye, twetaaga okutegeeza abatuuze b'ebibuga ebikulu amazima ge ag'alokola. Ebiwandiiko ebitono, ennamba 20, 11, 12.</w:t>
      </w:r>
    </w:p>
    <w:p>
      <w:pPr>
        <w:pStyle w:val="ArticleBody"/>
        <w:jc w:val="left"/>
      </w:pPr>
      <w:r>
        <w:rPr>
          <w:rFonts w:ascii="Times New Roman" w:hAnsi="Times New Roman" w:eastAsia="Times New Roman" w:cs="Times New Roman"/>
        </w:rPr>
        <w:t>Muganda Larry Smith, gwe yali ayogerako, yasunguwala nnyo ku mbeera eno kubanga kitabo kya kitaawe, ‘Daniel and the Revelation,’ kye Prescott ne Daniells baayagala okukiwandiika bupya balyoke bakyuse bye yawandiika ku ‘the daily.’ Muganda Smith yali ng’awanirira amazima, era nga awanirira ne kitaawe. Yateekangako ensengeka ku butakkaanya buno emirundi mingi ng’akozesa ebigambo, ‘mu kiseera kino,’ era okumpi n’enkomerero n’agamba nti, ‘Okutuusa nga waliwo embeera eriwo kati ey’okwawukana mu birowoozo ku nsonga eno, tekiteekebwe mu maaso.’ Amasomero agawaggulu gonna ag’Adaventisimu agayigiriza ‘the daily’ leero, gayigiriza ndowooza ya Setaani. Kya lwatu nti embeera za leero si ze zaaliwo mu kiseera ekyo.</w:t>
      </w:r>
    </w:p>
    <w:p>
      <w:pPr>
        <w:pStyle w:val="ArticleBody"/>
        <w:jc w:val="left"/>
      </w:pPr>
      <w:r>
        <w:rPr>
          <w:rFonts w:ascii="Times New Roman" w:hAnsi="Times New Roman" w:eastAsia="Times New Roman" w:cs="Times New Roman"/>
        </w:rPr>
        <w:t>Emulembe ogw’okubiri ogwa Adiventisimu gwatandikira ku bujeemu bwa 1888, era obusamize bw’emyoyo bwasimbibwawo mu bakulembeze. Embeera eyo yaggulawo oluggi eri okweyongera n’okukula kw’obulimba obw’emyoyo obuyitirivu ebyali bigenda okuleeta embeera ey’okwakyawa n’okwawukana, ng’abasajja abali mu bifo eby’obuvunaanyizibwa baasalawo okutumbula byonna bye baalowooza nti by’amazima mu bwabwe. Abasajja nga Daniells, Prescott ne Kellogg baafuuka obubonero mu byafaayo ebyo Ezekyeri bye yalambulula ku bya "bakadde nsanvu," "bakadde ab’ennyumba ya Isirayiri," nga "bakola mu kizikiza, buli muntu mu bisenge by’ekifaananyi kye? kubanga bagamba nti, Mukama tatulaba."</w:t>
      </w:r>
    </w:p>
    <w:p>
      <w:pPr>
        <w:pStyle w:val="ArticleBody"/>
        <w:jc w:val="left"/>
      </w:pPr>
      <w:r>
        <w:rPr>
          <w:rFonts w:ascii="Times New Roman" w:hAnsi="Times New Roman" w:eastAsia="Times New Roman" w:cs="Times New Roman"/>
        </w:rPr>
        <w:t>Mu mulembe ogwo, ababaka b’obubaka bwa 1888, bombi baava ku kkubo mu mpaka, obutabanguko n’okukkiriza mu mizimu, ebyazinga abakadde nsanvu Ezeekyeri be yalaba, abaali bateekako ebifaananyi ku bbugwe bw’Yeekaalu era ne ku bubbugwe bw’emitima gyabwe. Omulimu gw’eby’obulamu gujjibwawo olw’okukkiriza mu mizimu kwa Kellogg, kyokka abakyusakyusa mu Laodicean Adventism bakulembera abatamanyi okukkiriza nti waliwo ekika ky’obuwanguzi ekyava mu buvuyo bw’omu mulembe ogwo. Waliwo embyafaayo ezifaanagana mu mulembe gw’Abalamuzi, nga ekifunze ky’ebyafaayo by’Abalamuzi kigwana bulungi ddala n’ekiseera kino, kubanga olunyiriri olusembayo mu kitabo ky’Abalamuzi lugamba nti:</w:t>
      </w:r>
    </w:p>
    <w:p>
      <w:pPr>
        <w:pStyle w:val="ArticleScripture"/>
        <w:jc w:val="left"/>
      </w:pPr>
      <w:r>
        <w:rPr>
          <w:rFonts w:ascii="Times New Roman" w:hAnsi="Times New Roman" w:eastAsia="Times New Roman" w:cs="Times New Roman"/>
        </w:rPr>
        <w:t>Mu biro ebyo tewaaliko kabaka mu Isirayiri: buli omu yakolanga kye yabonanga ng'ekirungi mu maaso ge. Abalamuzi 21:25.</w:t>
      </w:r>
    </w:p>
    <w:p>
      <w:pPr>
        <w:pStyle w:val="ArticleBody"/>
        <w:jc w:val="left"/>
      </w:pPr>
      <w:r>
        <w:rPr>
          <w:rFonts w:ascii="Times New Roman" w:hAnsi="Times New Roman" w:eastAsia="Times New Roman" w:cs="Times New Roman"/>
        </w:rPr>
        <w:t>Tujja kulaga lwaki ebyafaayo by’Ekitabo ky’Abalamuzi bihwanira n’ebyafaayo by’omulembe ogw’okubiri mu Obudiventisiti nga tugenda mu maaso n’ebiwandiiko bino, naye kyetaagisa okutegeera nti bwe tuba nga tugitunuulira ebyafaayo by’Obudiventisiti obwa Laodikiya, ebyafaayo ebyangu okufuna biweereddwa abo abakola okuddamu okuwandiika ebyafaayo. Mwannyinaffe White ddala teyayagala nsonga eya ‘ekya buli lunaku’ okutabulwamu empaka mu mulembe ogwo, nga mu mazima yayogera nti kitundu kitono ky’abasajja baali bakulembeddwamu ‘bamalayika abaagobebwa mu ggulu’ ne baweebwa omwanya mu lujjudde okutumbula ebirowoozo byabwe ebyakyamu. Naye okugamba nti Mwannyinaffe White wadde olumu yayimirira ku kirowoozo nti kirungi okukuuma ensobi, kikontana ddala n’ebyo bye yakkiriza.</w:t>
      </w:r>
    </w:p>
    <w:p>
      <w:pPr>
        <w:pStyle w:val="ArticleScripture"/>
        <w:jc w:val="left"/>
      </w:pPr>
      <w:r>
        <w:rPr>
          <w:rFonts w:ascii="Times New Roman" w:hAnsi="Times New Roman" w:eastAsia="Times New Roman" w:cs="Times New Roman"/>
        </w:rPr>
        <w:t>"Ab'oluganda, nga omubaka wa Kristo mbalabula mwekuume ku nsonga z'ebbali zino, ezisendasenda ebirowoozo okukyama okuva ku mazima. Ensobi tebaawo nga terina kabi. Teetukuza n'akatono, naye bulijjo eleta obutabanguko n'obutakaanya. Kiseera kyonna kya bulabe. Omulabe alina amaanyi amanene ku birowoozo ebitanywezeddwa ddala mu kusaba era ebitasimbiddwa mu mazima ga Baibuli." Obujulirwa, voliyuumu 5, 292.</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Tetulina budde bwa kubuzaabuza. Obiseera eby’okutawaana biri mu maaso gaffe. Ensi etabuddwa omwoyo gw’olutalo. Mangu ddala, embeera ez’okutawaana ez’ogerwa mu bunnabbi ziggya kubeerawo. Obunnabbi obuli mu ssuula ey’ekkumi n’emu eya Danyeri bumaze okutuuka kumpi ku kutuukirira kwo kwonna. Ebingi ku byafaayo ebyabaawo mu kutuukiriza obunnabbi buno bijja kuddamu. Mu luyiriri olw’amakumi asatu wogerwako amaanyi agaalinakuwala, ne gakomawo, ne gasunguwalira endagaano entukuvu; bwe gatyo galikola; era galiddawo ne gateesa n’abo abava ku ndagaano entukuvu. Era amagye galinywera ku ludda lwe, ne bagyonoona Ekitukuvu eky’amaanyi, ne baggya ekiweebwayo ekya buli lunaku, ne bateeka ekintu eky’ennyinyizibwa ekizisa. N’abo abakola bubi okulw’endagaano alibakyusa n’okusendasenda; naye abantu abamanyi Katonda waabwe baliba bagumu, era bakole ebikolwa eby’ekitalo. N’abategeera mu bantu bajja okuyigiriza bangi; naye bajja kugwa n’ekitala, n’omuliro, n’okutwalibwa mu buddu, n’okunyagibwa, okumala ennaku nnyingi. Kale bwe banaagwa, baliyambibwa obuyambi obutono; naye bangi bajja kwegatta ku bo nga babasendasenda. Era abamu ku bategeera bajja kugwa, okubagezesa, okubayonja, n’okubafuula abalongoofu, okutuusa ku biro by’enkomerero; kubanga kikyalindiridde ekiseera ekitegekeddwa. Era kabaka alikola nga bw’ayagadde; era yeekulize, yeeyongere okwekuliriza okusinga katonda yenna, era ayogere ebigambo eby’ewuunyo okunyooma Katonda wa bakatonda, era alibeera nga awangula okutuusa obusungu lwe bunaamalibwawo; kubanga ekasalibwawo kigenda okukolebwa. Danyeri 11:30-36.</w:t>
      </w:r>
    </w:p>
    <w:p>
      <w:pPr>
        <w:pStyle w:val="ArticleScripture"/>
        <w:jc w:val="left"/>
      </w:pPr>
      <w:r>
        <w:rPr>
          <w:rFonts w:ascii="Times New Roman" w:hAnsi="Times New Roman" w:eastAsia="Times New Roman" w:cs="Times New Roman"/>
        </w:rPr>
        <w:t>Embeera ezifaanagana ne ezo ezilambikiddwa mu bigambo bino zijja okubaawo. Tulaba obukakafu nti Setaani mangu nnyo afuna okulamulira ebirowoozo by’abantu abatatya Katonda. Ka bonna basome era bategeere obunnabbi bw’ekitabo kino, kubanga kati tutandise okuyingira mu kiseera eky’okubonaabona ekyogerwako:</w:t>
      </w:r>
    </w:p>
    <w:p>
      <w:pPr>
        <w:pStyle w:val="ArticleScripture"/>
        <w:jc w:val="left"/>
      </w:pPr>
      <w:r>
        <w:rPr>
          <w:rFonts w:ascii="Times New Roman" w:hAnsi="Times New Roman" w:eastAsia="Times New Roman" w:cs="Times New Roman"/>
        </w:rPr>
        <w:t>"Era mu biro ebyo Mikaeri, omulangira omukulu ayimirira olw’abaana b’abantu bo, aliyimirira; era walibaawo ekiseera eky’okubonaabona ekitali kyabangawo okuva lwe wabaawo eggwanga okutuusa ku kiseera ekyo; era mu biro ebyo abantu bo balirokorwa, buli omu anaasangibwa awandiikiddwa mu kitabo. Era bangi ku abo abebase mu vuvu v’ensi bajja kuzuukuka, abamu eri obulamu obutaggwaawo, n’abalala eri ensonyi n’okunyoomebwa okutaggwaawo. N’abagezi balimurika ng’obutangaavu bw’eggulu; era abo abaleeta bangi mu butuukirivu balimurika ng’emmunyeenye emirembe n’emirembe. Naye ggwe, ayi Danyeri, ggalawo ebigambo bino, osiime akabonero ku kitabo, okutuusa ku biro eby’enkomerero: bangi balitambulira wano n’ewali, era obumanyi buliyongera." Danyeri 12:1-4. Manuscript Releases, ennamba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kinaana mu bbiri</dc:title>
  <dc:subject>Okubikkula ekyama ky'obunnabbi: Okutegeera ebyafaayo bya Danyeri essuula 11 n'obukulu bw'ekiweebwayo ekya buli lunaku mu Adiventisimu</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