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mwenda mu musanvu</w:t>
      </w:r>
    </w:p>
    <w:p>
      <w:pPr>
        <w:pStyle w:val="ArticleSubtitle"/>
        <w:jc w:val="left"/>
      </w:pPr>
      <w:r>
        <w:rPr>
          <w:rFonts w:ascii="Arial" w:hAnsi="Arial" w:eastAsia="Arial" w:cs="Arial"/>
        </w:rPr>
        <w:t>Okukozesebwa emirundi esatu kwa Eriya: Okubikkula enkola z'obunnabbi ezikwata ku kusoomoza kwa Babulooni ow'olwaleero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Enkozesa ya Eriya emirundi esatu eraga ebitundu ebirabika eby'ebweru eby'Eriya ow'ennaku ez'enkomerero. Eriya ayimirira omusajja omu, naye era ayimirira ekibiina ky'abantu. Ekibiina ky'abantu abegatta ku mubaka Eriya baggibwa mu mbeera n'obulamu obuyimiririrwa Laodikya.</w:t>
      </w:r>
    </w:p>
    <w:p>
      <w:pPr>
        <w:pStyle w:val="ArticleScripture"/>
        <w:jc w:val="left"/>
      </w:pPr>
      <w:r>
        <w:rPr>
          <w:rFonts w:ascii="Times New Roman" w:hAnsi="Times New Roman" w:eastAsia="Times New Roman" w:cs="Times New Roman"/>
        </w:rPr>
        <w:t>Awo Eriya n’ajja eri abantu bonna, n’agamba nti, Munaazengereza okutuusa ddi wakati w’ebirowoozo ebiri? Mukama bw’aba Katonda, mumugoberere; naye Baali bw’aba Katonda, mumugoberere. Abantu ne batamuddamu kigambo na kimu. Awo Eriya n’agamba abantu nti, Nze, era nze nzekka, nsigadde nnabbi wa Mukama; naye bannabbi ba Baali bali abasaajja ebikumi bina n’amakumi ataano. 1 Bassekabaka 18:21, 22.</w:t>
      </w:r>
    </w:p>
    <w:p>
      <w:pPr>
        <w:pStyle w:val="ArticleBody"/>
        <w:jc w:val="left"/>
      </w:pPr>
      <w:r>
        <w:rPr>
          <w:rFonts w:ascii="Times New Roman" w:hAnsi="Times New Roman" w:eastAsia="Times New Roman" w:cs="Times New Roman"/>
        </w:rPr>
        <w:t>Obanga mu kutambuza obubaka bw’omulayika ow’olubereberye oba ow’okusatu, abo abaagattika wamu n’omubaka w’ekiseera ekyo baava mu byafaayo ebyakiikirirwa ekkanisa eya Sardisi oba ekkanisa eya Lawodikiya. Ekkanisa yonna ku zombi ekiikirirwa mu kibuzo kya Eriya ekikwata ku nti, munaamalayo ddi nga mwesittala wakati w’ebirowoozo bibiri? Ebirowoozo ebyo bibiri bikiikirirwa “empaka” za Abakkuki. “Empaka” ez’omu Abakkuki essuula ey’okubiri ze mpaka wakati w’enkola entuufu oba enkola etatufu. Abantu abaliwo ekiseera empaka bwe zituka, oba mu byafaayo by’Abamillerayiti oba abo abali mu byafaayo by’enkomerero, tebakkasasiddwa nti balina okulonda ludda; era ne bwe baba balondawo, tebamanyi ludda ki lwe balina okulondako. Noolwekyo tebagamba na kigambo.</w:t>
      </w:r>
    </w:p>
    <w:p>
      <w:pPr>
        <w:pStyle w:val="ArticleBody"/>
        <w:jc w:val="left"/>
      </w:pPr>
      <w:r>
        <w:rPr>
          <w:rFonts w:ascii="Times New Roman" w:hAnsi="Times New Roman" w:eastAsia="Times New Roman" w:cs="Times New Roman"/>
        </w:rPr>
        <w:t>Mukama yateekawo ekigezo mu byafaayo bya Malayika asooka n’ebyafaayo bya Malayika ow’okusatu, ekiryoleka oba oludda olumu olw’empaka, oluyimiririddwa enkola y’eby’eddiini ey’ObuProtestanti obuwedde okuva ku mazima, oba enkola y’amateeka ga Miller ag’okutaputa obunnabbi, nga mw’otwaliddeko amateeka agakkiriziddwa Future for America, ye yali ddala obubaka bw’enkuba ey’enkomerero. Ekigezo eky’Ensozi Karameri ekinaatandika ku tteeka ery’okukuuma Sande erinaatera okuleetebwa mu United States eza Amerika kikwetaagisa nti Katonda alage ani omubaka amumiririra, nga bwe yakola ne Eriya era mu byafaayo bya Abamiller mu 1844. Nga bwe kyali eri Eriya, n’abo abaali batunuulira naye ne batayagala kuteeka oludda, enkola eno yakkakasibwa era ejja kukakasibwa mu kutuukirira kw’ebyayogerwa mu lwatu.</w:t>
      </w:r>
    </w:p>
    <w:p>
      <w:pPr>
        <w:pStyle w:val="ArticleScripture"/>
        <w:jc w:val="left"/>
      </w:pPr>
      <w:r>
        <w:rPr>
          <w:rFonts w:ascii="Times New Roman" w:hAnsi="Times New Roman" w:eastAsia="Times New Roman" w:cs="Times New Roman"/>
        </w:rPr>
        <w:t>Obunnabbi bwa Danyeri ne bwa Yokaana busaanidde okutegeerwa. Obunnabbi buno bubiri buyambagana okunnyonnyola. Buwa ensi amazima ge buli muntu asaanidde okutegeera. Obunnabbi buno busaanidde okubeera ng’obujulizi mu nsi. Olw’okutuukirizibwa kwabwo mu nnaku zino ez’enkomerero, bujja okunnyonnyola bwe bwenyini. Kress Collection, 105.</w:t>
      </w:r>
    </w:p>
    <w:p>
      <w:pPr>
        <w:pStyle w:val="ArticleBody"/>
        <w:jc w:val="left"/>
      </w:pPr>
      <w:r>
        <w:rPr>
          <w:rFonts w:ascii="Times New Roman" w:hAnsi="Times New Roman" w:eastAsia="Times New Roman" w:cs="Times New Roman"/>
        </w:rPr>
        <w:t>Omuliro bwe gwava mu ggulu ne gulyawo ekiweebwayo kya Eriya, Katonda yali akakasa eri abo abaali balaba nga basirise nti Eriya ye omubaka we; naye olwo obudde bwali bubayiseeko eri Akabu, Yezeberi ne banabbi be ab’obulimba. Kino kyabaawo era nga tekinnaba kutuuka nga 22 Okitobba, 1844 mu byafaayo bya Abamillerite, era kijja kuddamu okubaawo nga tekinnaba kutuuka etteeka erya Sande erijja mu biseera eby’okumpi, erifaananyizibwa nga 22 Okitobba, 1844. Kitalo nti abo abalindira okusalawo okutuusa olwo, babeera bamaze dda okulonda oludda olutali lwa mazima ku nsonga eyo. Okulondwa kw’omubaka wa Eriya kuteekwa kubaawo okusooka nga tannakontana ne Akabu, Yezeberi n’abanabbi be ab’obulimba. Bwe kyava kikakasibwa nga omuliro gulyawo ekiweebwayo kya Eriya, Eriya n’abatta banabbi ab’obulimba.</w:t>
      </w:r>
    </w:p>
    <w:p>
      <w:pPr>
        <w:pStyle w:val="ArticleBody"/>
        <w:jc w:val="left"/>
      </w:pPr>
      <w:r>
        <w:rPr>
          <w:rFonts w:ascii="Times New Roman" w:hAnsi="Times New Roman" w:eastAsia="Times New Roman" w:cs="Times New Roman"/>
        </w:rPr>
        <w:t>Nnabbi ow’obulimba ye obwakabaka obwa mukaaga mu bunnabbi bwa Baibuli, era bukomya obufuzi bwabwo nga obwa mukaaga ku etteeka lya Sande erigenda okujja mu banga ttono, awo we Eriya yattira banabbi ab’obulimba. Oluvannyuma nno okuyiika kw’enkuba mu bujjuvu ne kutandika. Mu byafaayo by’Abamillerite, omubaka n’obubaka bwe byalambululwa nga byawukana ku abo aba mu mbeera eyo abaali batandika okutuukiriza omugabo gwabwe nga Abaprotesitanti abava ku mazima (be nnabbi ow’obulimba mu bujulizi bwa Eriya), era nga kye kimu ku buyinza busatu obutwala ensi e Alumagedoni. Katonda yalagira nti oluvannyuma lwa October 22, 1844, ekibiina ky’obunnabbi eky’amazima ekyakakasiddwa mu kiseera ekyo kyandimaze omulimu gwe ku nsi, naye ekibiina ne kikyuka ne kiba Lawodikiya era mu bbanga ttono oluvannyuma ne kireka okubeera ‘ekitambuza’, kubanga kyafuuka Ekkanisa eyakkiriziddwa mu mateeka.</w:t>
      </w:r>
    </w:p>
    <w:p>
      <w:pPr>
        <w:pStyle w:val="ArticleBody"/>
        <w:jc w:val="left"/>
      </w:pPr>
      <w:r>
        <w:rPr>
          <w:rFonts w:ascii="Times New Roman" w:hAnsi="Times New Roman" w:eastAsia="Times New Roman" w:cs="Times New Roman"/>
        </w:rPr>
        <w:t>Nga ebyo ebikwata ku Eriyamu eyasooka biri mu birowoozo byaffe, kaakano tugenda kukebera ebikula by’obunnabbi bya Eriyamu ow’okubiri nga tugenderera okumanya era n’okukakasa ani ye Eriyamu ow’okusatu ow’ennaku ez’enkomerero. Yesu yalaga nti Yokaana Omubatiza ye yatuukiriza obunnabbi obw’enkomerero bwa Endagaano Enkadde.</w:t>
      </w:r>
    </w:p>
    <w:p>
      <w:pPr>
        <w:pStyle w:val="ArticleScripture"/>
        <w:jc w:val="left"/>
      </w:pPr>
      <w:r>
        <w:rPr>
          <w:rFonts w:ascii="Times New Roman" w:hAnsi="Times New Roman" w:eastAsia="Times New Roman" w:cs="Times New Roman"/>
        </w:rPr>
        <w:t>Laba, ndibatumira Eriya nnabbi nga tekunnabaawo olunaku olukulu era oluterrannyisa lwa Mukama; era alikyusa emitima gya bajjajja eri abaana baabwe, n’emitima gy’abaana eri bajjajja baabwe, obutaba nti nzijje ne nkube ensi n’ekikolimo. Malaki 4:5, 6.</w:t>
      </w:r>
    </w:p>
    <w:p>
      <w:pPr>
        <w:pStyle w:val="ArticleBody"/>
        <w:jc w:val="left"/>
      </w:pPr>
      <w:r>
        <w:rPr>
          <w:rFonts w:ascii="Times New Roman" w:hAnsi="Times New Roman" w:eastAsia="Times New Roman" w:cs="Times New Roman"/>
        </w:rPr>
        <w:t>Wadde nga Yesu yategeeza nti Yokaana ye Eriya eyalina okujja, Yokaana teyatuukiriza mu bujjuvu ebigambo eby’obunnabbi ebyamwogerwako ku Eriya eyalina okujja, kubanga Eriya ow’okusatu era ow’enkomerero ajja nga tannatuuka olunaku olukulu era olutya olw Mukama, olwo lwe kiseera ky’ebibonerezo musanvu eby’enkomerero, ebiggwawo n’Okujja okw’okubiri kwa Kristo. Kyokka Yokaana yali Eriya ow’okubiri, era obujulizi bwe bwe gattibwa ku bwa Eriya eyasooka bulaga era buteekawo Eriya ow’okusatu era ow’enkomerero.</w:t>
      </w:r>
    </w:p>
    <w:p>
      <w:pPr>
        <w:pStyle w:val="ArticleBody"/>
        <w:jc w:val="left"/>
      </w:pPr>
      <w:r>
        <w:rPr>
          <w:rFonts w:ascii="Times New Roman" w:hAnsi="Times New Roman" w:eastAsia="Times New Roman" w:cs="Times New Roman"/>
        </w:rPr>
        <w:t>Nga bwe Eriya yayimirira mu maaso g'obufaananwa obusatu obw'ejjoka, ensolo n'annabbi ow'obulimba mu Babulooni ya leero, ne Yokaana naye yayimirira mu maaso g'obuyinza bw'Abarooma (Kerode), omukazi atali mutukuvu (Kerodiya), n'omwana we omuwala (Saloomi). Olusozi Karmelo lyali ekifananyi kya Okitobba 22, 1844, era ekyo nacyo kiyimirira etteeka lya Ssande mu Amerika. Mu kabbuddo ky'etteeka lya Ssande omukago ogw'okusatu gutuukizibwa.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Mu lugero lwa Kerode, tusanga nti ng’akiikirira Looma ey’abasinza ebifaananyi, ye kiikirira ‘bakabaka kkumi’ ba Looma ey’abasinza ebifaananyi, era n’akiikirira bakabaka kkumi ab’omu Okubikkulirwa omutwe ogw’ekkumi n’omusanvu abagabira omukazi omwenzi obwakabaka bwabwe okumala essaawa emu. Kerode yateekebwawo mu kifaananyi kya Akabu. Bombi baali mu bufumbo obutakkirizibwa. Akabu eyali ow’Isirayiri yali yagaanyizibwa okufumbira mukazi atali Muyisirayiri, ate Kerode yali atutte muka muganda we okumufumbira. Obwenzi bw’omukazi omwenzi owa Ttuulo ne Babulooni n’abakabaka b’ensi bukiikirirwa mu bufumbo obutakkirizibwa bwa Akabu ne Yezabele, n’obwa Kerode ne Kerodiya.</w:t>
      </w:r>
    </w:p>
    <w:p>
      <w:pPr>
        <w:pStyle w:val="ArticleBody"/>
        <w:jc w:val="left"/>
      </w:pPr>
      <w:r>
        <w:rPr>
          <w:rFonts w:ascii="Times New Roman" w:hAnsi="Times New Roman" w:eastAsia="Times New Roman" w:cs="Times New Roman"/>
        </w:rPr>
        <w:t>Okukontana ku Lusozi Kalemeri ne Akabu kwalabikibwa ng’embaga y’amazaalibwa eya Kerode. Ku tteeka lya Ssande Amerika tekikyaba obwakabaka obw’omukaaga mu bunnabbi bwa Bayibuli, era bakabaka ekkumi bafuuka obwakabaka obw’omusanvu. Ku mazalibwa gaabwe nga bwe bali obwakabaka obw’omusanvu, Kerode mu mbaga ey’okutamiira akkiriza okuwa okutuuka ku kitundu ky’obwakabaka bwe eri Saloomi, muwala wa Kerodiya. Bakabaka ekkumi bakkiriza okuwa obwakabaka bwabwe eri ensolo, era bakikola kubanga balimbiddwa nnabbi w’obulimba (Amerika) era mu by’omwoyo 'batamiira'.</w:t>
      </w:r>
    </w:p>
    <w:p>
      <w:pPr>
        <w:pStyle w:val="ArticleBody"/>
        <w:jc w:val="left"/>
      </w:pPr>
      <w:r>
        <w:rPr>
          <w:rFonts w:ascii="Times New Roman" w:hAnsi="Times New Roman" w:eastAsia="Times New Roman" w:cs="Times New Roman"/>
        </w:rPr>
        <w:t>Ku Lusozi Carmel banabbi ab’obulimba baazina olunaku lwonna nga bagezaako okulimba, era mu mukolo gw’amazaalibwa ga Kerode Salome, muwala wa Herodiya, yazina okulimba kabaka eyali atamiddwa. Bw’atyo, muwala wa Herodiya yafuna olukusa lwa Akabu okutta Yokaana Omubatiza. Mu tteeka lya Ssande mu United States, United States ejja kulimba ensi yonna okukkiriza ekifananyi ky’ekisolo eky’ensi yonna ekikolebwa obwakabaka obuli ekitundu kya eby’ekkanisa n’ekitundu kya eby’obufuzi. Okulimbya ensi okw’ekolebwa United States, ye nnabbi w’obulimba w’omukago ogw’essaatu, kwalabirizibwa mu kuzina kwa banabbi ba Yezeberi n’omuwala wa Yezeberi (Salome), kubanga Yezeberi ye Katolika ate Purotesitanti abavudde ku mazima be bawala be (nga Salome).</w:t>
      </w:r>
    </w:p>
    <w:p>
      <w:pPr>
        <w:pStyle w:val="ArticleBody"/>
        <w:jc w:val="left"/>
      </w:pPr>
      <w:r>
        <w:rPr>
          <w:rFonts w:ascii="Times New Roman" w:hAnsi="Times New Roman" w:eastAsia="Times New Roman" w:cs="Times New Roman"/>
        </w:rPr>
        <w:t>Okutulugunyizibwa kutandika ku tteeka lya Sande eririkuukira, eririmu okufa, nga bwe kiyimirizibwa omutwe gwa Eriya ow’okubiri bwe guggyibwako ne gutekebwa mu kikapu ku lwa obwapapa, nga bukikiikirirwa Herodiya. Mu kaseera ako, ekiwundu eky’okufa eky’obwapapa kiba kiwonyezeddwa ddala; tabaakyerabirwako, era enkuba ey’oluvannyuma efukibwa nga tewali kipimo, ng’ekibendera ky’abantu 144,000 kiyimusibwa. Mu kaseera ako Isilamu ey’e Zabbiti ey’okusatu ekuba, era okusalira omusango okwongera mu maaso kw’omwenzi omukulu atuula ku mazzi mangi kutandika. Ekibonerezo kye kyeyongerwamu emirundi ebiri.</w:t>
      </w:r>
    </w:p>
    <w:p>
      <w:pPr>
        <w:pStyle w:val="ArticleScripture"/>
        <w:jc w:val="left"/>
      </w:pPr>
      <w:r>
        <w:rPr>
          <w:rFonts w:ascii="Times New Roman" w:hAnsi="Times New Roman" w:eastAsia="Times New Roman" w:cs="Times New Roman"/>
        </w:rPr>
        <w:t>Ne mpulira eddoboozi eddala okuva mu ggulu nga ligamba nti, Muvemu, abantu bange, muleme okwetaba mu bibi bye, era muleme okufuna ku bikolimo bye. Kubanga ebibi bye bituuse mu ggulu, era Katonda ajjukidde ebyonoono bye. Mumusasule nga bwe yabasasula, era mumuwe emirundi ebiri ng’emirimu gye bwe giri; mu kikopo kye yajjuza, mujjuze eri ye emirundi ebiri. Okubikkulirwa 18:4-6.</w:t>
      </w:r>
    </w:p>
    <w:p>
      <w:pPr>
        <w:pStyle w:val="ArticleBody"/>
        <w:jc w:val="left"/>
      </w:pPr>
      <w:r>
        <w:rPr>
          <w:rFonts w:ascii="Times New Roman" w:hAnsi="Times New Roman" w:eastAsia="Times New Roman" w:cs="Times New Roman"/>
        </w:rPr>
        <w:t>Omusango gwe gukubiddwa emirundi ebiri, kubanga teyannasalirwa musango ku butemu bwe yakola mu biro by’ekkizikiza okuva mu mwaka 538 okutuuka mu 1798. Mu kasiba akatano, abo obwa Paapa bwe bwattira balagibwa mu kifaananyi nga bali wansi w’ekyoto nga babuuza nti Katonda alisalira ddi omusango omulaya wa Ruma, ne babalagira okwewummula mu ntaana zaabwe okutuusa lwe walituukirizibwa ekibinja eky’okubiri ky’abajulizi abaligenda okuttibwa nga nabo bwe baali battiddwa. Omusango gwe bwe gunaaba gutuuse, gujja kuba emirundi ebiri kubanga aliba attidde emirundi ebiri abantu ba Katonda abeesigwa.</w:t>
      </w:r>
    </w:p>
    <w:p>
      <w:pPr>
        <w:pStyle w:val="ArticleScripture"/>
        <w:jc w:val="left"/>
      </w:pPr>
      <w:r>
        <w:rPr>
          <w:rFonts w:ascii="Times New Roman" w:hAnsi="Times New Roman" w:eastAsia="Times New Roman" w:cs="Times New Roman"/>
        </w:rPr>
        <w:t>Awo bwe yasumulula ekisiba eky’okutaano, ne ndaba wansi w’ekyoto emmeeme z’abo abaattibwa olw’ekigambo kya Katonda ne olw’obujulirwa bwe baakuuma; ne bakaaba mu ddoboozi ddinene nga boogera nti, Okutuusa ddi, ai Mukama, Omutukuvu era Omutuufu, tosalira musango era n’okusasulira omusaayi gwaffe ku abo abatuula ku nsi? Ne baweebwa ebyambalo ebyeru buli omu ku bo; era ne bagambibwa okwewummuzaako akaseera katono, okutuusa omuwendo gw’abaweereza bannaabwe era ne baganda baabwe, abagenda okuttibwa nga bo bwe battibwa, lwe gunaatuukirira. Okubikkulirwa 6:9-11.</w:t>
      </w:r>
    </w:p>
    <w:p>
      <w:pPr>
        <w:pStyle w:val="ArticleBody"/>
        <w:jc w:val="left"/>
      </w:pPr>
      <w:r>
        <w:rPr>
          <w:rFonts w:ascii="Times New Roman" w:hAnsi="Times New Roman" w:eastAsia="Times New Roman" w:cs="Times New Roman"/>
        </w:rPr>
        <w:t>Mukyala White ateeka ekiwandiiko eky’abajulizi ab’ekiwumu eky’okutaano ku tteeka lya Sande, we endiga endala za Katonda ziyitibwa okuva mu Babulooni, ekyo kye embaga y’amazaalibwa ga Kerode bwe abakabaka kkumi bakkiriziganya okuwa obwakabaka bwabwe obw’omusanvu eri obwakabaka obw’omunaana obuva mu musanvu.</w:t>
      </w:r>
    </w:p>
    <w:p>
      <w:pPr>
        <w:pStyle w:val="ArticleScripture"/>
        <w:jc w:val="left"/>
      </w:pPr>
      <w:r>
        <w:rPr>
          <w:rFonts w:ascii="Times New Roman" w:hAnsi="Times New Roman" w:eastAsia="Times New Roman" w:cs="Times New Roman"/>
        </w:rPr>
        <w:t>"Bwe kyaggulibwa ekisiba ekyokutaano, Yokaana mu kwolesebwa yalaba wansi w'ekyoto ekibiina ky'abo abattiddwa olw'Ekigambo kya Katonda n'obujulizi bwa Yesu Kristo. Oluvannyuma w'ekyo ne wabaawo ebirabika ebyalambikiddwa mu essuula ey’ekkumi n'omunaana ey’Okubikkulirwa, nga abo abeesigwa era ab'amazima bayitibwa okuva mu Babulooni. [Okubikkulirwa 18:1-5, ebyogeddwa.]" Manuscript Releases, voliyumu 20, 14.</w:t>
      </w:r>
    </w:p>
    <w:p>
      <w:pPr>
        <w:pStyle w:val="ArticleBody"/>
        <w:jc w:val="left"/>
      </w:pPr>
      <w:r>
        <w:rPr>
          <w:rFonts w:ascii="Times New Roman" w:hAnsi="Times New Roman" w:eastAsia="Times New Roman" w:cs="Times New Roman"/>
        </w:rPr>
        <w:t>Abo abayitiddwa okuva mu Babulooni be b’ekibiina eky’okubiri ky’abajulizi abattibwa obukulembeze bwa Papa, nga Herodiya bwe yattisa Eriya ow’okubiri. Sister White era ateeka ekisiba eky’okutaano mu kuggulwawo kw’ekisiba eky’okusembayo.</w:t>
      </w:r>
    </w:p>
    <w:p>
      <w:pPr>
        <w:pStyle w:val="ArticleScripture"/>
        <w:jc w:val="left"/>
      </w:pPr>
      <w:r>
        <w:rPr>
          <w:rFonts w:ascii="Times New Roman" w:hAnsi="Times New Roman" w:eastAsia="Times New Roman" w:cs="Times New Roman"/>
        </w:rPr>
        <w:t>‘Era bwe yaggulawo akasiba aka ttaano, nalaba wansi w’ekyoto emyoyo gy’abo abaattibwa olw’ekigambo kya Katonda n’olw’obujulizi bwe baalina; ne baakaaba n’eddoboozi ddene nga boogera nti, Okutuusa wa, ai Mukama, Omutukuvu era ow’amazima, totusalira musango wadde okusasulira omusaayi gwaffe ku abo abatuula ku nsi? Era ne baawa buli omu ku bo engoye enjeru [Baalangirirwa ng’abalongoofu era abatukuvu]; era ne bagambibwa nti, bawummule akaseera katono, okutuusa nga n’abannaabwe abaweereza n’abooluganda lwabwe, abagenda okuttibwa ngabwe baattibwa bo, bamaze okutuukirira’ [Okubikkulirwa 6:9-11]. Wano waliwo ebyolesebwa byaalabisibwa Yokaana ebyali si bya mazima mu kiseera ekyo, wabula ebyandibaddewo mu kiseera eky’omu maaso.</w:t>
      </w:r>
    </w:p>
    <w:p>
      <w:pPr>
        <w:pStyle w:val="ArticleScripture"/>
        <w:jc w:val="left"/>
      </w:pPr>
      <w:r>
        <w:rPr>
          <w:rFonts w:ascii="Times New Roman" w:hAnsi="Times New Roman" w:eastAsia="Times New Roman" w:cs="Times New Roman"/>
        </w:rPr>
        <w:t>"Okubikkulirwa 8:1-4 kinukuddwa." Manuscript Releases, omutome 20, 197.</w:t>
      </w:r>
    </w:p>
    <w:p>
      <w:pPr>
        <w:pStyle w:val="ArticleBody"/>
        <w:jc w:val="left"/>
      </w:pPr>
      <w:r>
        <w:rPr>
          <w:rFonts w:ascii="Times New Roman" w:hAnsi="Times New Roman" w:eastAsia="Times New Roman" w:cs="Times New Roman"/>
        </w:rPr>
        <w:t>Emisabiro gy’abo abaattibwa obukulembeze bwa Papa mu Ebiseera eby’ekizikiza “gijjukirwa” mu kiseera ky’okuggulwa kw’“ekisiba eky’omusanvu,” ekiraga nti “ekisiba eky’omusanvu” kiggulibwa mu kiseera ky’etteeka erya Sande erigenda okuleetebwa mangu, kubanga eyo we Katonda amujjukira ebikolwa bye eby’obutali butuukirivu.</w:t>
      </w:r>
    </w:p>
    <w:p>
      <w:pPr>
        <w:pStyle w:val="ArticleScripture"/>
        <w:jc w:val="left"/>
      </w:pPr>
      <w:r>
        <w:rPr>
          <w:rFonts w:ascii="Times New Roman" w:hAnsi="Times New Roman" w:eastAsia="Times New Roman" w:cs="Times New Roman"/>
        </w:rPr>
        <w:t>Ne mpulira eddoboozi eddala okuva mu ggulu nga ligamba nti, Muvemu, abantu bange, muleme okwetaba mu bibi bye, era muleme okufuna ku bikolimo bye. Kubanga ebibi bye bituuse mu ggulu, era Katonda ajjukidde ebyonoono bye. Mumusasule nga bwe yabasasula, era mumuwe emirundi ebiri ng’emirimu gye bwe giri; mu kikopo kye yajjuza, mujjuze eri ye emirundi ebiri. Okubikkulirwa 18:4-6.</w:t>
      </w:r>
    </w:p>
    <w:p>
      <w:pPr>
        <w:pStyle w:val="ArticleBody"/>
        <w:jc w:val="left"/>
      </w:pPr>
      <w:r>
        <w:rPr>
          <w:rFonts w:ascii="Times New Roman" w:hAnsi="Times New Roman" w:eastAsia="Times New Roman" w:cs="Times New Roman"/>
        </w:rPr>
        <w:t>Eriya asooka awa obujulizi ku kuttunka ekibaawo wakati w’abantu 144,000 n’omukago ogw’ensatu ogutwala ensi e Alamagedoni mu nnaku ez’enkomerero. Eriya ow’okubiri (Yokaana Omubatiza) addamu era agaziya obujulizi bwa Eriya asooka, era wamu (olunyiriri ku luyiriri) balambulula era bassaawo ebiranga eby’obunnabbi eby’Eriya ow’okusatu era ow’enkomerero. Eriya ow’okusatu akiikirirwa Eriya atandika (Miller) n’Eriya aggalawo, kubanga olugendo lw’omulayika asooka luddwamu mu lugendo lw’omulayika ow’okusatu.</w:t>
      </w:r>
    </w:p>
    <w:p>
      <w:pPr>
        <w:pStyle w:val="ArticleScripture"/>
        <w:jc w:val="left"/>
      </w:pPr>
      <w:r>
        <w:rPr>
          <w:rFonts w:ascii="Times New Roman" w:hAnsi="Times New Roman" w:eastAsia="Times New Roman" w:cs="Times New Roman"/>
        </w:rPr>
        <w:t>Katonda awadde obubaka obuli mu Okubikkulirwa 14 ekifo kyabyo mu lunyiriri lw’obunnabbi, era omulimu gwabyo tegusaanidde kuggwaawo okutuusa ku nkomerero y’ebyafaayo by’ensi eno. Obubaka bw’omumalayika ow’olubereberye n’ow’okubiri bukyali mazima agakwata ku biro bino, era biteekwa okutambula wamu n’ekigoberera. The 1888 Materials, 803, 804.</w:t>
      </w:r>
    </w:p>
    <w:p>
      <w:pPr>
        <w:pStyle w:val="ArticleBody"/>
        <w:jc w:val="left"/>
      </w:pPr>
      <w:r>
        <w:rPr>
          <w:rFonts w:ascii="Times New Roman" w:hAnsi="Times New Roman" w:eastAsia="Times New Roman" w:cs="Times New Roman"/>
        </w:rPr>
        <w:t>Eliya ow’okusatu alina akabonero ka Alufa ne Omega, kubanga kikiraga nti ye Eliya w’otandikwa n’enkomerero. Eliya ow’olubereberye n’ow’enkomerero byombi biyimirira muvumenti ogw’omulayika asooka oba ogw’omulayika ow’okusatu ogw’Okubikkulirwa 14.</w:t>
      </w:r>
    </w:p>
    <w:p>
      <w:pPr>
        <w:pStyle w:val="ArticleScripture"/>
        <w:jc w:val="left"/>
      </w:pPr>
      <w:r>
        <w:rPr>
          <w:rFonts w:ascii="Times New Roman" w:hAnsi="Times New Roman" w:eastAsia="Times New Roman" w:cs="Times New Roman"/>
        </w:rPr>
        <w:t>Omulimu wa Yokaana Omubatiza n’omulimu gw’abo abavaayo mu nnaku ez’oluvannyuma mu Mwoyo n’amaanyi ga Eriya okuzuukusa abantu okuva mu butafaayo bwabwe, mu bintu bingi biba bimu. Omulimu gwe kifaananyi ky’omulimu oguteekwa okukolebwa mu mulembe guno. Kristo alikomawo omulundi ogw’okubiri okusala omusango ku nsi mu butuukirivu. Abatumwa ba Katonda abaleeta obubaka obw’enkomerero obw’okulabula obugenda okuweebwa ensi, balina okuteekateeka ekkubo ery’okudda kwa Kristo omulundi ogw’okubiri, nga Yokaana bwe yateekateekera ekkubo okujja kwe okalubereberye. Mu mulimu guno ogw’okuteekateeka, ‘buli kiwonvu kiririnnulwa, buli lusozi lulikendeezebwa; ebikyamye biriteereezebwa, n’ebifo ebijeramye birifuuka olusaanu’ kubanga ebyafaayo bigenda kuddamu, era nate ‘ekitiibwa kya Mukama kirirabisibwa, n’omubiri gwonna gulikiraba awamu; kubanga akamwa ka Mukama ke kagamye.’ Southern Watchman, March 21, 1905.</w:t>
      </w:r>
    </w:p>
    <w:p>
      <w:pPr>
        <w:pStyle w:val="ArticleBody"/>
        <w:jc w:val="left"/>
      </w:pPr>
      <w:r>
        <w:rPr>
          <w:rFonts w:ascii="Times New Roman" w:hAnsi="Times New Roman" w:eastAsia="Times New Roman" w:cs="Times New Roman"/>
        </w:rPr>
        <w:t>Okukozesebwa emirundi esatu kwa Eriya kuyimirira okwesimbagana kwa Eriya n’ekibiina ekigattiddwa naye awamu n’omukago ogutatu ogwa Babulooni ey’omulembe guno. Kyegattana ennyo n’okukozesebwa emirundi esatu kw’omubaka atereeza ekkubo erya Omubaka w’Endagaano, naye olunyiriri olwo luyimirira enkyukakyuka z’omunda ez’omu kibiina n’omubaka. Mu nkozesa zombi ez’emirundi esatu, okutuukirizibwa okw’okusatu era okwekkomerero kw’omubaka n’ekibiina kulagirwa ng’Alpha ne Omega, nga byeyimirira okutuukirizibwa okw’okutandika n’okw’enkomerera.</w:t>
      </w:r>
    </w:p>
    <w:p>
      <w:pPr>
        <w:pStyle w:val="ArticleBody"/>
        <w:jc w:val="left"/>
      </w:pPr>
      <w:r>
        <w:rPr>
          <w:rFonts w:ascii="Times New Roman" w:hAnsi="Times New Roman" w:eastAsia="Times New Roman" w:cs="Times New Roman"/>
        </w:rPr>
        <w:t>Eriya ow’okusatu era ow’enkomerero akiimirira ekibiina ky’omulayika ow’okusatu, kino kye kibiina ky’abantu 144,000, abo abaliyimusibwa ng’ekibendera okuyita ekibiina ekinene okuva mu Babulooni ng’essaawa y’ekikankano ekinene ey’Okubikkulirwa 11 etuuse. Nga tekunnatuuka essaawa eyo, omubaka n’ekibiina bijja kumanyibwa nga byawukana n’ekibiina eky’obulimba ekireeta obubaka obw’obulimba bw’Enkuba ey’oluvannyuma obw’emirembe n’obutebenkevu.</w:t>
      </w:r>
    </w:p>
    <w:p>
      <w:pPr>
        <w:pStyle w:val="ArticleBody"/>
        <w:jc w:val="left"/>
      </w:pPr>
      <w:r>
        <w:rPr>
          <w:rFonts w:ascii="Times New Roman" w:hAnsi="Times New Roman" w:eastAsia="Times New Roman" w:cs="Times New Roman"/>
        </w:rPr>
        <w:t>Okumanya ebyawukana wakati w’obubaka obw’amazima n’obw’obulimba n’omubaka, kutegeerwa mu kutuukirizibwa kw’obubaka. Ebiwandiiko bino byatandika ku nkomerero ya July 2023, era nga ddala nga tekunnabaawo okuttibwa kw’abantu abangi okw’e October 7, ebiwandiiko byali bilaga nti obubaka obw’amazima obw’enkuba ey’oluvannyuma bulaga nti Islamu ey’ekibonyoobonyo eky’okusatu, era nti obubaka bwatandika nga September 11, 2001. Ebiwandiiko byalaga nti okusunguwazibwa kw’amawanga okw’atandika mu kiseera ekyo, ng’okubikkulirwa bwe kulaga, kwali ng’omukazi ali mu bulumi bw’okuzala; n’olwekyo okusunguwala n’ebizibu ebireetedwa ku nsi yonna byandiyongeranga okuyitiriza okutuusa okuggala kw’ekisa.</w:t>
      </w:r>
    </w:p>
    <w:p>
      <w:pPr>
        <w:pStyle w:val="ArticleBody"/>
        <w:jc w:val="left"/>
      </w:pPr>
      <w:r>
        <w:rPr>
          <w:rFonts w:ascii="Times New Roman" w:hAnsi="Times New Roman" w:eastAsia="Times New Roman" w:cs="Times New Roman"/>
        </w:rPr>
        <w:t>Tunaayongera okunoonyereza mu kiwandiiko kyaffe ekiddako.</w:t>
      </w:r>
    </w:p>
    <w:p>
      <w:pPr>
        <w:pStyle w:val="ArticleScripture"/>
        <w:jc w:val="left"/>
      </w:pPr>
      <w:r>
        <w:rPr>
          <w:rFonts w:ascii="Times New Roman" w:hAnsi="Times New Roman" w:eastAsia="Times New Roman" w:cs="Times New Roman"/>
        </w:rPr>
        <w:t>Ayi, singa abantu ba Katonda baalina okutegeera ku kuzikirira okuli kumpi okutuuka ku bibuga bingi ennyo, waakiri eby’enkumi, ebyo kati nga biri kumpi okwewaayo ddala mu kusinza ebifaananyi! Naye bangi ku abo abandibadde balangirira amazima bali mu kuvunaana n’okusalira abooluganda baabwe omusango. Bwe kinaaba nti amaanyi aga Katonda agakyusa gatuuse ku mitima gy’abantu, walibaawo enkyukakyuka eneemaliriziddwa. Abantu tebaliba na kwegomba kunenya newaakubadde okumenya. Tebalimirira mu mbeera eziziyiza ekitangaala okumasamasa eri ensi. Okunenya kwabwe, n’okuvunaana kwabwe, kuliggwaawo. Amaanyi g’omulabe gali mu kwekuŋŋaanya olw’olutalo. Entalo enkambwe ziri mu maaso gaffe. Munywegerane wamu, ab’oluganda bange abasajja n’abakyala, munywegerane wamu. Munyweze wamu ne Kristo. ‘Temugambe nti, Okwegatta, . . . so temutya kutya kwabwe, so temuterekerera. Mutukuze Mukama ow’eggye ye mwennyini; era ye abe gwe mutya, era ye abe entiisa yammwe. Era alibeera ekifo ekitukuvu; naye era alibeera ejjinja ery’okwesittalirako n’lwazi olw’okwerumya eri ennyumba zombi eza Isirayiri, omutego n’enssa eri abatuuze ba Yerusaalemi. Era bangi mu bo banaasittala, ne bagwa, ne bamenyeka, ne bakwatibwa mu mitego, ne batwalibwa.’</w:t>
      </w:r>
    </w:p>
    <w:p>
      <w:pPr>
        <w:pStyle w:val="ArticleScripture"/>
        <w:jc w:val="left"/>
      </w:pPr>
      <w:r>
        <w:rPr>
          <w:rFonts w:ascii="Times New Roman" w:hAnsi="Times New Roman" w:eastAsia="Times New Roman" w:cs="Times New Roman"/>
        </w:rPr>
        <w:t>Ensi ye sitagi. Abazannyi, abatuula mu yo, bategekera okuzannya omugabo gwabwe mu kizannyo ekikulu eky’enkomerero. Katonda abuziddwa mu maaso. Mu bibinja binene by’abantu tewali bumwe, okuggyako bwe beegatta okutuukiriza eby’okwegomba kwabwe. Katonda atunuulira. Ebigendererwa bya Katonda ku bantu be abajeemu bijja kutuukirizibwa. Ensi tewaweebwa mu mikono gy’abantu, newankubadde Katonda akkiriza ebintu eby’obutabanguko n’obutali mu nteekateeka okufuga okumala akaseera. Amaanyi agava wansi gakola okuleeta ebitundu eby’enkomerero ebikulu mu kizannyo—Setaani ng’ajja ng’ali Kristo, era ng’akola n’obulimba bwonna obw’obutali butuukirivu mu abo abeegatta mu bibinja eby’ekyama. Abo abakkiriza okwegomba okw’okwegatta, bakola enteekateeka z’omulabe. Ekivaako kijja kugobererwa ekivuddeko.</w:t>
      </w:r>
    </w:p>
    <w:p>
      <w:pPr>
        <w:pStyle w:val="ArticleScripture"/>
        <w:jc w:val="left"/>
      </w:pPr>
      <w:r>
        <w:rPr>
          <w:rFonts w:ascii="Times New Roman" w:hAnsi="Times New Roman" w:eastAsia="Times New Roman" w:cs="Times New Roman"/>
        </w:rPr>
        <w:t>Obujeemu bumaze okutuuka kumpi ku nsalo yaabwo. Ensi ejjudde obutabanguko, era entiisa ennene egenda okutuukako ku bantu mu bbanga ttono. Enkomerero eri kumpi nnyo. Ffe abamanyi amazima tusaanidde okutegekera ekigenda okusitukira ku nsi mangu ddala ng’ekyewuunyisa ekisemerera ennyo. Review and Herald, Sebuttemba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mwenda mu musanvu</dc:title>
  <dc:subject>Okukozesebwa emirundi esatu kwa Eriya: Okubikkula enkola z'obunnabbi ezikwata ku kusoomoza kwa Babulooni ow'olwaleero</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