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kyenda mu munaana</w:t>
      </w:r>
    </w:p>
    <w:p>
      <w:pPr>
        <w:pStyle w:val="ArticleSubtitle"/>
        <w:jc w:val="left"/>
      </w:pPr>
      <w:r>
        <w:rPr>
          <w:rFonts w:ascii="Arial" w:hAnsi="Arial" w:eastAsia="Arial" w:cs="Arial"/>
        </w:rPr>
        <w:t>Enkozesa entatu ya Eriya n’Omusango gw’ennaku ez’enkomerero: Okutegeera ebitundu eby’okunoonyereza n’eby’okussa omusango mu nkola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Enteekateeka esatu ey’Eriya yalaga nti mu nnaku ez’oluvannyuma waakubawo Eriya ku ntandikwa y’ennaku ezo era ne ku nkomerero yaazo. Ennaku “ez’oluvannyuma” ze nnaku z’omusango ez’egenda mu ngeri ey’okweyongera era nga zagabanyiziddwa mu bika by’omusango bibiri: omusango ogw’okunonyereza ogwatandiika ku ntandikwa y’ennaku ez’oluvannyuma, n’omusango ogw’okutuukiriza oguba mu nkomerero y’ennaku ez’oluvannyuma. Enteekateeka esatu ey’Eriya ekisinga okulaga ebyafaayo by’omusango ogw’okutuukiriza ogutandikira ku Eteeka lya Sande erijja mu bwangu.</w:t>
      </w:r>
    </w:p>
    <w:p>
      <w:pPr>
        <w:pStyle w:val="ArticleBody"/>
        <w:jc w:val="left"/>
      </w:pPr>
      <w:r>
        <w:rPr>
          <w:rFonts w:ascii="Times New Roman" w:hAnsi="Times New Roman" w:eastAsia="Times New Roman" w:cs="Times New Roman"/>
        </w:rPr>
        <w:t>Okusalira omusango okw’okunoonyereza kukomezeddwa ku abo bokka abaalangirira nti bagoberera Katonda, okusinga nga balangirira mu lwatu mu ngeri ey’obutereevu, naye era mu mbeera entono nga balangirira mu ngeri etatereevu okuyita mu nkola y’obulamu.</w:t>
      </w:r>
    </w:p>
    <w:p>
      <w:pPr>
        <w:pStyle w:val="ArticleScripture"/>
        <w:jc w:val="left"/>
      </w:pPr>
      <w:r>
        <w:rPr>
          <w:rFonts w:ascii="Times New Roman" w:hAnsi="Times New Roman" w:eastAsia="Times New Roman" w:cs="Times New Roman"/>
        </w:rPr>
        <w:t>(Kubanga si abawuliriza amateeka be batuukirivu mu maaso ga Katonda, wabula abakola amateeka be banaalangirirwa abatuukirivu. Kubanga ab'amawanga abatali na mateeka, bwe bakola mu butonde bwaabwe ebiri mu mateeka, abo, nga tebalina mateeka, baba mateeka gyabwe bo bennyini; nga balaga omulimu gw'amateeka oguwandiikiddwa mu mitima gyabwe, n'eddoboozi ly'omutima gwaabwe nalo libeerangako obujulirwa, era n'ebirowoozo byabwe mu kiseera kye kimu nga bibalanga omusango oba nga bibabwewozesa bo bennyini.) Abaruumi 2:13-15.</w:t>
      </w:r>
    </w:p>
    <w:p>
      <w:pPr>
        <w:pStyle w:val="ArticleBody"/>
        <w:jc w:val="left"/>
      </w:pPr>
      <w:r>
        <w:rPr>
          <w:rFonts w:ascii="Times New Roman" w:hAnsi="Times New Roman" w:eastAsia="Times New Roman" w:cs="Times New Roman"/>
        </w:rPr>
        <w:t>Okusalira omusango okunoonyereza kulina ebitundu bibiri ebikulu, kubanga kyatandika n’okunoonyereza ku bulamu bw’abo abaafa (okuva mu nnaku za Adamu okweyongera), abaayatulira okukiriza mu Katonda ow’amazima; era ku Ssettemba 11, 2001, kyatandika enkola y’okusala omusango okunoonyereza ku balamu. Okusalira omusango okunoonyereza kulina n’ekitundu ekirala okweyongera ku kya bafu n’abalamu, kubanga okusala omusango kutandikira mu nnyumba ya Katonda, era mu nnaku ez’enkomerero ennyumba ya Katonda ye Obwadiventisti bwa Laodikea. Bwe kumala okuggwa okusalira omusango kwa nnyumba ya Katonda ku tteeka lya Ssande erituuka mangu, olwo endiga endala za Katonda eziba nga ziri mu Babulooni mu kiseera ekyo nazo zisalibwako omusango.</w:t>
      </w:r>
    </w:p>
    <w:p>
      <w:pPr>
        <w:pStyle w:val="ArticleBody"/>
        <w:jc w:val="left"/>
      </w:pPr>
      <w:r>
        <w:rPr>
          <w:rFonts w:ascii="Times New Roman" w:hAnsi="Times New Roman" w:eastAsia="Times New Roman" w:cs="Times New Roman"/>
        </w:rPr>
        <w:t>Okusalira omusango okw’okutuukiriza kwe kibonerezo kya Katonda eri abo abaagaanye ekirabo kye eky’obulokozi. Okusalira omusango okw’okutuukiriza kutandika ku tteeka lya Sande eririmu okutuuka mangu. Awo Amerika ejja kuba ejjuze ekikompe kyayo eky’obusungu, ekyo nga kye kikompe ky’ekiseera kyayo eky’ekisa, era okuvudde ku ddiini okw’eggwanga kuligobererwa okuzikirira kw’eggwanga. Buli ggwanga ku planeti Ensi lijja kugoberera ekyokulabirako kya Amerika mu kussa mu nkola etteeka lya Sande, era buli limu ku go olwo lijja kujjuza ekikompe kyalyo era ne lizikirira nga ggwanga.</w:t>
      </w:r>
    </w:p>
    <w:p>
      <w:pPr>
        <w:pStyle w:val="ArticleScripture"/>
        <w:jc w:val="left"/>
      </w:pPr>
      <w:r>
        <w:rPr>
          <w:rFonts w:ascii="Times New Roman" w:hAnsi="Times New Roman" w:eastAsia="Times New Roman" w:cs="Times New Roman"/>
        </w:rPr>
        <w:t>"Nga Amerika, ensi y’eddembe ly’eddiini, ejja kwegatta ne Papasiyo mu kukaka eddoboozi ly’omutima era n’okuwaliriza abantu okuwa ekitiibwa Ssabbiiti ey’obulimba, abantu b’eggwanga buli lyonna mu nsi yonna balitwalibwa okugoberera eky’okulabirako kyayo." Obujulizi, Voliyumu 6, 18.</w:t>
      </w:r>
    </w:p>
    <w:p>
      <w:pPr>
        <w:pStyle w:val="ArticleBody"/>
        <w:jc w:val="left"/>
      </w:pPr>
      <w:r>
        <w:rPr>
          <w:rFonts w:ascii="Times New Roman" w:hAnsi="Times New Roman" w:eastAsia="Times New Roman" w:cs="Times New Roman"/>
        </w:rPr>
        <w:t>Okusala omusango okw’okutuukirizibwa nakwo kugabanyizibwa mu bitundu bibiri. Okuva ku tteeka lya Sande mu United States okutuusa lw’okuggwaawo kw’ebbanga ery’okugezesebwa kw’abantu, lwe Mikaeri ayimirira, emisango gya Katonda gijja kubeeramu n’ekisa; naye Mikaeri bw’ayimirira, obusungu bwa Katonda, obulagirwamu mu kuyiibwa kw’amakuba musanvu ag’enkomerero, tebubeeramu kisa. Mu kiseera ky’ekizibu eky’etteeka lya Sande, ebibonerezo eby’okutuukiriza omusango ku bantu n’amawanga bijja kubeeramu n’ekisa, kubanga wakyabeerawo abamu mu Babulooni nga bakiwa omukisa okutegeera enjawulo wakati w’okusinza ku Ssabbiiti n’okusinza ku Sande.</w:t>
      </w:r>
    </w:p>
    <w:p>
      <w:pPr>
        <w:pStyle w:val="ArticleScripture"/>
        <w:jc w:val="left"/>
      </w:pPr>
      <w:r>
        <w:rPr>
          <w:rFonts w:ascii="Times New Roman" w:hAnsi="Times New Roman" w:eastAsia="Times New Roman" w:cs="Times New Roman"/>
        </w:rPr>
        <w:t>Ayi, singa abantu bamanyanga ekiseera ky’okukyalirwa kwabwe! Waliwo bangi abatannawulirangako amazima ag’agezesa ag’omu kiseera kino. Waliwo bangi mwe Omwoyo wa Katonda akyalwanirira. Ekiseera ky’ebibonerezo bya Katonda ebizikiriza kye kiseera eky’ensaasira eri abo abatabadde bafunye mukisa okumanya amazima. Mu busaasizi Mukama alibatunuulira. Omutima gwe ogw’ensaasira gukwatiddwa; omukono gwe gukyagoloddwa okulokola, nga oluggi luggaliddwa eri abo abagaana okuyingira.</w:t>
      </w:r>
    </w:p>
    <w:p>
      <w:pPr>
        <w:pStyle w:val="ArticleScripture"/>
        <w:jc w:val="left"/>
      </w:pPr>
      <w:r>
        <w:rPr>
          <w:rFonts w:ascii="Times New Roman" w:hAnsi="Times New Roman" w:eastAsia="Times New Roman" w:cs="Times New Roman"/>
        </w:rPr>
        <w:t>"Okusaasira kwa Katonda kulabikira mu kugumiikiriza kwe okwa bbanga ddene. Abiziyiza ebibonerezo bye, ng’alindirira obubaka bw’okulabula okutuusibwa eri bonna. Ayi, singa abantu baffe bawulira, nga bwe kibagwanira, obuvunaanyizibwa obuli ku bo okuwa ensi obubaka obwenkomerero bw’okusaasira, emirimu egyewuunyisa gyandikolebwa!" Obujulizi, ekitundu eky’omwenda, omuko 97.</w:t>
      </w:r>
    </w:p>
    <w:p>
      <w:pPr>
        <w:pStyle w:val="ArticleBody"/>
        <w:jc w:val="left"/>
      </w:pPr>
      <w:r>
        <w:rPr>
          <w:rFonts w:ascii="Times New Roman" w:hAnsi="Times New Roman" w:eastAsia="Times New Roman" w:cs="Times New Roman"/>
        </w:rPr>
        <w:t>"Ekiseera ky'ebibonerezo ebizikiriza bya Katonda kye kiseera ky'okusaasira eri abo abataafunye mukisa kumanya ekiri amazima." Ebyo "ebiseera" bibiri bitandika wamu bwe "oluggi luggalibwa" ku Abadiventisi ba Laodikya "abagaanyi okuyingira."</w:t>
      </w:r>
    </w:p>
    <w:p>
      <w:pPr>
        <w:pStyle w:val="ArticleScripture"/>
        <w:jc w:val="left"/>
      </w:pPr>
      <w:r>
        <w:rPr>
          <w:rFonts w:ascii="Times New Roman" w:hAnsi="Times New Roman" w:eastAsia="Times New Roman" w:cs="Times New Roman"/>
        </w:rPr>
        <w:t>Nnalaba nti Ssabbiiti entukuvu eri, era ejja kubeera, ekikomera ekibawawula wakati w’Isirayiri wa Katonda ow’amazima n’abatakkiriza; era nti Ssabbiiti kye kibuzo ekinene, ekigatta emitima gy’abatukuvu ba Katonda abaagalwa abamulindirira. Era singa omu akkiriza, n’akuuma Ssabbiiti, n’afuna omukisa ogugiggoberera, n’alyoka agireka, n’amenya ekiragiro ekitukuvu, yandizibye emiryango gy’Ekibuga Ekitukuvu ku ye kennyini, nga bwe kyesigika ddala nti waliwo Katonda afuga mu ggulu waggulu. Nnalaba nti Katonda alina abaana abatalaba era abatakuuma Ssabbiiti. Tebaali bagaanye omusana ogugikwata ku yo. Era ku ntandikwa y’ekiseera eky’okubonaabona, twajjuzibwa Omwoyo Omutukuvu nga tugenda mu maaso ne tugalangirira Ssabbiiti mu bujjuvu obusinga. Ekyo ne kisunguwaza ennyo ekkanisa, n’Abadiventisiti ab’omu linnya lyokka, olw’okuba tebasobola kugaana mazima ga Ssabbiiti. Era mu kiseera kino, abalonde ba Katonda bonna baalaba bulungi nti twalina amazima, ne bavaayo ne bagumiikiriza okutulugunyizibwa wamu naffe. Ekigambo eri Endiga Entono, 18, 19.</w:t>
      </w:r>
    </w:p>
    <w:p>
      <w:pPr>
        <w:pStyle w:val="ArticleBody"/>
        <w:jc w:val="left"/>
      </w:pPr>
      <w:r>
        <w:rPr>
          <w:rFonts w:ascii="Times New Roman" w:hAnsi="Times New Roman" w:eastAsia="Times New Roman" w:cs="Times New Roman"/>
        </w:rPr>
        <w:t>Omulyango guggalwa ku etteeka lya Ssande erituuka mangu, ekyo ne kifuula ekiseera ekisooka etteeka lya Ssande okutuuka "ekiseera" eky'okukyalirwa kw'abantu ba Katonda.</w:t>
      </w:r>
    </w:p>
    <w:p>
      <w:pPr>
        <w:pStyle w:val="ArticleScripture"/>
        <w:jc w:val="left"/>
      </w:pPr>
      <w:r>
        <w:rPr>
          <w:rFonts w:ascii="Times New Roman" w:hAnsi="Times New Roman" w:eastAsia="Times New Roman" w:cs="Times New Roman"/>
        </w:rPr>
        <w:t>Mugamba mutya nti, Tuli abagezi, era amateeka ga Mukama gali naffe? Laba, ddala mu bwereere yakikola; ekalamu y’abawandiisi eri mu bwereere. Abagezi bakwatiddwa ensonyi, bawuniikiriddwa era bakwatiddwa: laba, baagaanye ekigambo kya Mukama; kale magezi ki agali mu bo? Kyenvudde ndiwa abalala bakazi baabwe, n’ennimiro zaabwe eri abo abalizisikira: kubanga buli omu okuva ku mutono okutuuka ku mukulu yeewadde ku bugwagwa, okuva ku nnabbi okutuuka ku kabona buli omu akola mu bulimba. Kubanga bawonyezza ebisago by’omuwala w’abantu bange mu butono, nga bagamba nti, Emirembe, emirembe; so nga tewali mirembe. Baakwatiddwa ensonyi bwe baakola eky’amanyala? nedda, tebaakwatiddwa nsonyi n’akatono, so tebasobodde na kuswala: kyenvudde bagwa mu bagwa: mu biro by’okubasanga balisulibwa wansi, bw’ayogera Mukama. Yeremiya 8:8-12.</w:t>
      </w:r>
    </w:p>
    <w:p>
      <w:pPr>
        <w:pStyle w:val="ArticleBody"/>
        <w:jc w:val="left"/>
      </w:pPr>
      <w:r>
        <w:rPr>
          <w:rFonts w:ascii="Times New Roman" w:hAnsi="Times New Roman" w:eastAsia="Times New Roman" w:cs="Times New Roman"/>
        </w:rPr>
        <w:t>Nga bwe byali eri Isiraeri ey’edda, bwe kityo ne eri Isiraeri ey’omu biro bino; bombi bazikiriddwa, kubanga tebamanyi budde bw’okukyalirwa kwabwe. Ekiseera eky’okukyalira kwa Katonda eri Adiventisimu eya Lawodikiya kyatandika nga 11 Settemba 2001, era kinaakomekera ku tteeka lya Sande erijja mu bwangu.</w:t>
      </w:r>
    </w:p>
    <w:p>
      <w:pPr>
        <w:pStyle w:val="ArticleScripture"/>
        <w:jc w:val="left"/>
      </w:pPr>
      <w:r>
        <w:rPr>
          <w:rFonts w:ascii="Times New Roman" w:hAnsi="Times New Roman" w:eastAsia="Times New Roman" w:cs="Times New Roman"/>
        </w:rPr>
        <w:t>Bwe yatuuka okumpi, n’alaba ekibuga, n’akikaabira, n’agamba nti, Ssinga ggwe, era ggwe ddala, mu lunaku lwo luno, obadde omanyi ebikwatagana n’emirembe gyo! naye kaakano bikisiddwa mu maaso go. Kubanga ennaku zijja ku ggwe, nga abalabe bo bakuzimbira ebigo okukwetooloola, ne bakwetooloola, ne bakuggalira mu buli luuyi; era balikugwisa wansi ne walinga n’ettaka, n’abaana abali mu ggwe; era tebalireka mu ggwe jjinja ku jjinja; kubanga tewamanyi kiseera eky’obukyalirwa bwo.</w:t>
      </w:r>
    </w:p>
    <w:p>
      <w:pPr>
        <w:pStyle w:val="ArticleBody"/>
        <w:jc w:val="left"/>
      </w:pPr>
      <w:r>
        <w:rPr>
          <w:rFonts w:ascii="Times New Roman" w:hAnsi="Times New Roman" w:eastAsia="Times New Roman" w:cs="Times New Roman"/>
        </w:rPr>
        <w:t>Mu kiseera eky'okukyukira kwa Katonda, ab'amagezi n'abasirusiru batandukanyibwa emirembe gyonna.</w:t>
      </w:r>
    </w:p>
    <w:p>
      <w:pPr>
        <w:pStyle w:val="ArticleScripture"/>
        <w:jc w:val="left"/>
      </w:pPr>
      <w:r>
        <w:rPr>
          <w:rFonts w:ascii="Times New Roman" w:hAnsi="Times New Roman" w:eastAsia="Times New Roman" w:cs="Times New Roman"/>
        </w:rPr>
        <w:t>"Tumanyi nti Abadiventisi b’Olunaku olw’Omusanvu abatatukuziddwa, abalina okumanya kw’amazima naye abeegasseko abantu b’ensi, banaava ddala mu kukkiriza, nga bawa amatu emyoyo egy’ensendasenda. Omulabe ajja n’essanyu okubalaga ebisendasizo, okubakulembera okulwanyisa abantu ba Katonda. Naye abo ab’amazima era ab’ennyikivu baliba n’obukuumi obw’amaanyi era obw’obuyinza mu Katonda." Manuscript Releases, volume 7, 186.</w:t>
      </w:r>
    </w:p>
    <w:p>
      <w:pPr>
        <w:pStyle w:val="ArticleBody"/>
        <w:jc w:val="left"/>
      </w:pPr>
      <w:r>
        <w:rPr>
          <w:rFonts w:ascii="Times New Roman" w:hAnsi="Times New Roman" w:eastAsia="Times New Roman" w:cs="Times New Roman"/>
        </w:rPr>
        <w:t>Ekiseera ky’okukyalirwa kwabwe kyatandika nga Septemba 11, 2001, nga bwe kyafaananyizibwa mu kiseera ky’okukyalirwa okwali ku makanisa g’Abaprotestanti ku Agusito 11, 1840, era nga ekiseera ky’okukyalirwa kyali kitandise eri Isirayiri ey’edda, Omwoyo Omutukuvu bwe yakkira mu battizibwa bwa Kristo.</w:t>
      </w:r>
    </w:p>
    <w:p>
      <w:pPr>
        <w:pStyle w:val="ArticleBody"/>
        <w:jc w:val="left"/>
      </w:pPr>
      <w:r>
        <w:rPr>
          <w:rFonts w:ascii="Times New Roman" w:hAnsi="Times New Roman" w:eastAsia="Times New Roman" w:cs="Times New Roman"/>
        </w:rPr>
        <w:t>Okusala omusango okw’okutuukiriza kutandika Amerika bw’ejjuzizza kikopo ky’ebbanga ly’okukebererwa mu kiseera ky’etteeka lya Sande ekirina okutuuka amangu, era kye kiseera ekkanisa y’Abadiventisiti eya Layodikiya kye jjuzizza kikopo kyayo. Okusala omusango kutandikira mu nnyumba ya Katonda, era ekikopo ky’ebbanga ly’okukebererwa ku mpondo zombi ezonoonese ez’Amerika. Ompondo onoonese ogw’obwa Purotesitanti ogwaddenga gukikirirwa ekkanisa y’Abadiventisiti eya Layodikiya, olwo guggwaawo, ate ekibiinja kya Firadelfiya eky’omumalaika ow’okusatu kiba ompondo omutuufu ogw’obwa Purotesitanti, era Yerusaalemi ey’omwoyo eyeyimusibwa ng’ebbendera. Olwo Yerusaalemi eva mu kkanisa ey’entalo n’efuuka ekkanisa ey’obuwanguzi.</w:t>
      </w:r>
    </w:p>
    <w:p>
      <w:pPr>
        <w:pStyle w:val="ArticleBody"/>
        <w:jc w:val="left"/>
      </w:pPr>
      <w:r>
        <w:rPr>
          <w:rFonts w:ascii="Times New Roman" w:hAnsi="Times New Roman" w:eastAsia="Times New Roman" w:cs="Times New Roman"/>
        </w:rPr>
        <w:t>Okusala omusango okw’okutuukiriza ebibonerezo kutandika mu kiseera ky’amasango ga Katonda agazikiriza, era kino kye kiseera eky’okusaasira eri ekisibo ekirala kya Katonda ekikyali mu Babulooni. Kutandika nga kiseera ky’okukyalira kwa Katonda ku Adiventisimu ey’e Laodikiya bwe kiggwaawo. Okusala omusango okw’okutuukiriza ebibonerezo kweyongera okutuuka ku bikolimo omusanvu eby’enkomerero, we amasango tegakyagattibwa na kusaasira, era oluvannyuma Yesu akomawo.</w:t>
      </w:r>
    </w:p>
    <w:p>
      <w:pPr>
        <w:pStyle w:val="ArticleBody"/>
        <w:jc w:val="left"/>
      </w:pPr>
      <w:r>
        <w:rPr>
          <w:rFonts w:ascii="Times New Roman" w:hAnsi="Times New Roman" w:eastAsia="Times New Roman" w:cs="Times New Roman"/>
        </w:rPr>
        <w:t>Yesu bw’anaakomawo, ekiseera ky’emyaka lukumi (emyaka lukumi) ekiri mu Okubikkulirwa essuula amakumi abiri kitegeeza nti Setaani asibiddwa ku nsi eyafuuse amatongo, ng’asigaddeyo yekka n’abamalayika abajeemu bokka abaetabye mu kulumba Katonda.</w:t>
      </w:r>
    </w:p>
    <w:p>
      <w:pPr>
        <w:pStyle w:val="ArticleScripture"/>
        <w:jc w:val="left"/>
      </w:pPr>
      <w:r>
        <w:rPr>
          <w:rFonts w:ascii="Times New Roman" w:hAnsi="Times New Roman" w:eastAsia="Times New Roman" w:cs="Times New Roman"/>
        </w:rPr>
        <w:t>Era nnalaba omalayika ng’akka okuva mu ggulu, ng’alina ekisumuluzo ky’ekinnya ekitagwamu era n’omunyolo omunene mu mukono gwe. N’akwata ku ddogo, oyo omusota ow’ekikadde, gwe Diyabulooni, era Sitaani, n’amusiba okumala emyaka lukumi, n’amusuula mu kinnya ekitagwamu, n’amuggala omwo, n’ateekako ekisannyizo ku ye, alyoke aleme okulimba amawanga nate okutuusa emyaka lukumi gye gituukirira; ate oluvannyuma alina okusumululwa akaseera katono. Okubikkulirwa 20:1-3.</w:t>
      </w:r>
    </w:p>
    <w:p>
      <w:pPr>
        <w:pStyle w:val="ArticleBody"/>
        <w:jc w:val="left"/>
      </w:pPr>
      <w:r>
        <w:rPr>
          <w:rFonts w:ascii="Times New Roman" w:hAnsi="Times New Roman" w:eastAsia="Times New Roman" w:cs="Times New Roman"/>
        </w:rPr>
        <w:t>Mu kiseera ky’emyaka lukumi eyo, abanunuliddwa banaakola okulamula okw’okunonyereza ku bazikirivu abakyali beebase mu ntaana zaabwe nga balindirira okumalirizibwa kw’emisango gya buli muntu. Abanunuliddwa banaakebera obulamu n’embeera z’abazikirivu, nga n’Setaani n’abamalayika be bayingiriddwamu, okulaba bbaani abasaanira ebibonerezo ebisinga obunene ku nkomerero y’emyaka lukumi.</w:t>
      </w:r>
    </w:p>
    <w:p>
      <w:pPr>
        <w:pStyle w:val="ArticleScripture"/>
        <w:jc w:val="left"/>
      </w:pPr>
      <w:r>
        <w:rPr>
          <w:rFonts w:ascii="Times New Roman" w:hAnsi="Times New Roman" w:eastAsia="Times New Roman" w:cs="Times New Roman"/>
        </w:rPr>
        <w:t>Ne ndaba entebe ez’obwakabaka, ne batuula ku zo, era obuyinza bw’okusalira omusango ne buweebwa eri bo; ne ndaba emyoyo gy’abo abaatemebwa emitwe olw’obujulizi bwa Yesu n’olw’ekigambo kya Katonda, abataasinza ensolo newaakubadde ekifaananyi kyayo, newaakubadde abataafuna akabonero kaayo ku mitwe gyabwe oba mu mikono gyabwe; ne babeera balamu ne bafuga wamu ne Kristo okumala emyaka lukumi. Okubikkulirwa 20:4.</w:t>
      </w:r>
    </w:p>
    <w:p>
      <w:pPr>
        <w:pStyle w:val="ArticleBody"/>
        <w:jc w:val="left"/>
      </w:pPr>
      <w:r>
        <w:rPr>
          <w:rFonts w:ascii="Times New Roman" w:hAnsi="Times New Roman" w:eastAsia="Times New Roman" w:cs="Times New Roman"/>
        </w:rPr>
        <w:t>Olw’ensonga eyo, ekiseera ky’emyaka lukumi kirimu okulamuzi okw’okunoonyereza; era bwe kumalirizibwa, kireeta okusasula omusango okw’enkomerero, mu kiseera abafu ababi lwe bazuukizibwa. Awo Setaani, ng’alina obuyinza bwonna ku bo, awamiziza ababi okulumba Yerusaalemi, ey’akka okuva mu ggulu ku nkomerero y’emyaka lukumi. Ababi bwe batandika okulumba, omuliro gukka okuva mu ggulu, era okusasula omusango okw’enkomerero ne kutuukirizibwa.</w:t>
      </w:r>
    </w:p>
    <w:p>
      <w:pPr>
        <w:pStyle w:val="ArticleScripture"/>
        <w:jc w:val="left"/>
      </w:pPr>
      <w:r>
        <w:rPr>
          <w:rFonts w:ascii="Times New Roman" w:hAnsi="Times New Roman" w:eastAsia="Times New Roman" w:cs="Times New Roman"/>
        </w:rPr>
        <w:t>Awo emyaka lukumi nga giweddeyo, Setaani ajja kutululibwa mu kkomera lye, era ajja kufuluma okulimba amawanga agali ku nsonda ennya ez’ensi, Gogi ne Magogi, okubakuŋŋaanya okutabaala; omuwendo gwabwe nga omusenyu gw’ennyanja. Ne balinnya ku bugazi bw’ensi, ne beetooloola olusiisira lw’abatukuvu n’ekibuga ekyayagalibwa; ne omuliro ne gukka okuva eri Katonda okuva mu ggulu, ne gubalya. Okubikkulirwa 20:7-9.</w:t>
      </w:r>
    </w:p>
    <w:p>
      <w:pPr>
        <w:pStyle w:val="ArticleBody"/>
        <w:jc w:val="left"/>
      </w:pPr>
      <w:r>
        <w:rPr>
          <w:rFonts w:ascii="Times New Roman" w:hAnsi="Times New Roman" w:eastAsia="Times New Roman" w:cs="Times New Roman"/>
        </w:rPr>
        <w:t>Wadde nga enkozesa esatu ez’Eriya n’omubaka ateekateekera Omubaka w’Endagaano okujja mangu mu ekyekaalu kye bikwatagana ennyo, waliwo okweyawulamu mu mirimu gyabwe: Eriya asinga kulambulula omulimu gw’omubaka n’ekibiina ekikwatagana n’obubaka bwe, nga omulimu guno gutuukirizibwa mu musango ogw’okutuukiriza ogutandika ku tteeka lya Ssande erijja mu bwangu. Omubaka ateekateeka ekkubo erya Omubaka w’Endagaano asinga kulambulula omulimu ogutuukirizibwa mu musango gw’okunoonyereza. Abadiventisi ba Layodikiya tebamanyi kiseera eky’okukyalirirwa kwabwe, ekiraga ekiseera ekirambikiddwa eky’okusala omusango.</w:t>
      </w:r>
    </w:p>
    <w:p>
      <w:pPr>
        <w:pStyle w:val="ArticleBody"/>
        <w:jc w:val="left"/>
      </w:pPr>
      <w:r>
        <w:rPr>
          <w:rFonts w:ascii="Times New Roman" w:hAnsi="Times New Roman" w:eastAsia="Times New Roman" w:cs="Times New Roman"/>
        </w:rPr>
        <w:t>Era tebategeera obubaka bw’amazima “agaliwo kaakano” obulangirirwa mu kiseera ky’okukyalirwa kwabwe. Baateekeddwa okumanya byombi okusalirwa omusango n’obubaka bw’ennaku ezo. Era baateekeddwa okumanya omubaka ow’ekiseera ekyo. Mu buzibe bw’amaaso obwa Lawodikiya bawakanya obubaka bw’essawa, bagaana ekiseera ky’okukyalirwa kwabwe nga babuulira obubaka bwa “emirembe n’obutebenkevu,” era tebakakasa ani omubaka alondeddwa ow’ekiseera ekyo. Amazima gano gakakasibwa bulungi mu bujulizi bwa Eriya ow’okubiri, ye Yokaana Omubatiza.</w:t>
      </w:r>
    </w:p>
    <w:p>
      <w:pPr>
        <w:pStyle w:val="ArticleBody"/>
        <w:jc w:val="left"/>
      </w:pPr>
      <w:r>
        <w:rPr>
          <w:rFonts w:ascii="Times New Roman" w:hAnsi="Times New Roman" w:eastAsia="Times New Roman" w:cs="Times New Roman"/>
        </w:rPr>
        <w:t>Abayudaaya baamanyi nti obunnabbi bwalaga nti walibaawo omubaka alijja, era Yesu yayigiriza butereevu nti Yokaana ye yali omubaka oyo eyaalina okujja.</w:t>
      </w:r>
    </w:p>
    <w:p>
      <w:pPr>
        <w:pStyle w:val="ArticleScripture"/>
        <w:jc w:val="left"/>
      </w:pPr>
      <w:r>
        <w:rPr>
          <w:rFonts w:ascii="Times New Roman" w:hAnsi="Times New Roman" w:eastAsia="Times New Roman" w:cs="Times New Roman"/>
        </w:rPr>
        <w:t>Kubanga bannabbi bonna n’etteeka byalagula okutuusa ku Yokaana. Era obanga mwagala okukkiriza ekyo, ono ye Eriya eyalina okujja. Alina amatu agawulira, awulire. Matayo 11:13-15.</w:t>
      </w:r>
    </w:p>
    <w:p>
      <w:pPr>
        <w:pStyle w:val="ArticleBody"/>
        <w:jc w:val="left"/>
      </w:pPr>
      <w:r>
        <w:rPr>
          <w:rFonts w:ascii="Times New Roman" w:hAnsi="Times New Roman" w:eastAsia="Times New Roman" w:cs="Times New Roman"/>
        </w:rPr>
        <w:t>Ku nkomerero ddala y’ebbanga ly’okukyalirwa kwabwe (ekiseera mu byafaayo bya Kristo ekifaananyiriza etteeka lya Ssande erirwaddirira okutuuka mangu), nga Kristo awanikiddwa ku musaalaba, Abayudaaya baateebereza oba Eriya yandijje okulokola Yesu. Bwe batamanyenga omubaka eyali okuteekateeka ekkubo eri Omubaka w’Endagaano, eyali mu kiseera ekyo ng’akakasa endagaano n’omusaayi gwe, tebandisobodde kumanya Masiya waabwe. Abadiventisi ab’e Lawodikiya mu nnaku ez’enkomerero balina okumanya okusala omusango kwabwe, kwe kiseera ky’okukyalirwa kwabwe. Balina okumanya obubaka bw’ekiseera ekyo, era balina okumanya omubaka omulonde w’ekiseera ekyo. Obujeemu bwa 1888 bwalabirizibwa ku Settembe 11, 2001, nga malaika w’Ekitabo kya Kubikkulirwa essuula ey’ekkumi n’omunaana yakka. Abajeemu ba 1888 baagaana okukkiriza ababaka abalondebwa ab’ebyafaayo ebyali bikiikirira ennaku ez’enkomerero.</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Bw'ati bw'ayogera Mukama Katonda wa Isirayiri gye ndi: Twala ekikompe ky'omwenge eky'obusungu buno okuva mu mukono gwange, era oteeke amawanga gonna, gye nkutumira, okulinywa. Era balinywa, ne bakankana, ne bafuuka basirusiru, olw'ekitala kye ndibatumira wakati mu bo. Awo ne ntwala ekikompe okuva mu mukono gwa Mukama, ne nnywesa amawanga gonna Mukama mwe yantuma: okugamba nti, Yerusaalemi, n'ebibuga bya Yuda, n'abakabaka baabyo, n'abakungu baabyo, okubafuula amatongo, eky'amangwagalira, eky'okukweeraamu, n'okukolimirwa; nga bwe kiri leero; Falaawo kabaka wa Misiri, n'abaweereza be, n'abakungu be, n'abantu be bonna; n'abantu ab'avangavanzi bonna, ne bakabaka bonna ab'ensi ya Uzi, ne bakabaka bonna ab'ensi y'Abafirisuuti, ne Asikeloni, ne Gaza, ne Ekeroni, n'abasigaddewo e Asidodi; Edomu, ne Moabu, n'abaana ba Amoni; ne bakabaka ba Ttuulo, ne bakabaka ba Sidoni, ne bakabaka b'ebizinga ebiri emitala w'ennyanja; Dedani, ne Tema, ne Buzu, n'abo bonna ab'omu mabbali ag'enkomerero; ne bakabaka ba Alabiya, ne bakabaka b'abantu ab'avangavanzi ababeera mu ddungu; ne bakabaka ba Zimri, ne bakabaka ba Eramu, ne bakabaka b'Amedi; ne bakabaka bonna ab'omu bukiikakkono, ab'eri wala n'ab'eri kumpi, buli omu n'ani munne; n'obwakabaka bwonna obw'ensi obuli ku maaso g'ensi: era kabaka wa Sesaki alinnywa ennyuma yaabwe. Kale obagambe nti, Bw'ati bw'ayogera Mukama ow'eggye, Katonda wa Isirayiri: Mumywe, mutamiire, mukaye, mugwe, era temuddamu muyime nate, olw'ekitala kye ndibatumira wakati mu mmwe. Era bwe banaagaana okutwala ekikompe okuva mu mukono gwo okulinywa, olibagamba nti, Bw'ati bw'ayogera Mukama ow'eggye: Mazima mulinywa. Kubanga, laba, ntandika okuleetera ekibi ku kibuga ekiyitibwa mu linnya lyange, era mmwe mulirekebwa ddala temukwatibwako? Temulirekebwa: kubanga ndiyita ekitala ku batuuze bonna ab'ensi, bw'ayogera Mukama ow'eggye. Kale lagera okuviirako ebyo byonna eri bo, obagambe nti, Mukama alikonkona okuva waggulu, era alikaza eddoboozi lye okuva mu kifo kye ekitukuvu; alikonkona nnyo ku butuuze bwe; alireekaana ng'abo abanyiga emizabbibu, eri abatuuze bonna ab'ensi. Eddoboozi lirituuka ne ku nkomerero z'ensi; kubanga Mukama alina ensonga n'amawanga, aliyomba n'abantu bonna; aligabula ababi ku kitala, bw'ayogera Mukama. Bw'ati bw'ayogera Mukama ow'eggye: Laba, obubi buliva mu ggwanga ne bugenda mu ggwanga, era omuyaga omukulu guliyimuka okuva ku nsalo z'ensi. Era abattiddwa ba Mukama ku lunaku olwo baliba okuva ku nkomerero emu y'ensi okutuuka ku nkomerero endala y'ensi: tebalikaabirwa, so tebakuŋŋaanibwa, so tebanaziikibwa; baliba obusa ku ttaka. Yeremiya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kyenda mu munaana</dc:title>
  <dc:subject>Enkozesa entatu ya Eriya n’Omusango gw’ennaku ez’enkomerero: Okutegeera ebitundu eby’okunoonyereza n’eby’okussa omusango mu nkola</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