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kkumi na bbiri</w:t>
      </w:r>
    </w:p>
    <w:p>
      <w:pPr>
        <w:pStyle w:val="ArticleSubtitle"/>
        <w:jc w:val="left"/>
      </w:pPr>
      <w:r>
        <w:rPr>
          <w:rFonts w:ascii="Arial" w:hAnsi="Arial" w:eastAsia="Arial" w:cs="Arial"/>
        </w:rPr>
        <w:t>Buli kiwonvu kirigulumizibwa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Tukyatunulirako Eliya ng’akabonero k’obunnabbi. Eliya yalangirira eri Akabu nti tewalibaawo mvula okumala emyaka esatu okuggyako ku kigambo kye.</w:t>
      </w:r>
    </w:p>
    <w:p>
      <w:pPr>
        <w:pStyle w:val="ArticleScripture"/>
        <w:jc w:val="left"/>
      </w:pPr>
      <w:r>
        <w:rPr>
          <w:rFonts w:ascii="Times New Roman" w:hAnsi="Times New Roman" w:eastAsia="Times New Roman" w:cs="Times New Roman"/>
        </w:rPr>
        <w:t>Eriya Omuttisubi, eyali omu ku batuuze ba Gireyaadi, n’agamba Akabu nti, Nga Mukama Katonda wa Isirayiri bw’ali omulamu, gwe mbeerera mu maaso ge, tewaliba omusulo newankubadde enkuba mu myaka gino okutuusa lwe njogera. 1 Bassekabaka 17:1.</w:t>
      </w:r>
    </w:p>
    <w:p>
      <w:pPr>
        <w:pStyle w:val="ArticleBody"/>
        <w:jc w:val="left"/>
      </w:pPr>
      <w:r>
        <w:rPr>
          <w:rFonts w:ascii="Times New Roman" w:hAnsi="Times New Roman" w:eastAsia="Times New Roman" w:cs="Times New Roman"/>
        </w:rPr>
        <w:t>Mu kitabo kya Luka, Kristo atutegeeza nti emyaka esatu mu butuufu gyaali emyaka esatu n’ekitundu.</w:t>
      </w:r>
    </w:p>
    <w:p>
      <w:pPr>
        <w:pStyle w:val="ArticleScripture"/>
        <w:jc w:val="left"/>
      </w:pPr>
      <w:r>
        <w:rPr>
          <w:rFonts w:ascii="Times New Roman" w:hAnsi="Times New Roman" w:eastAsia="Times New Roman" w:cs="Times New Roman"/>
        </w:rPr>
        <w:t>N’abagamba nti, Mazima mbagamba nti, tewali nnabbi akkirizibwa mu nsi ye. Naye mazima mbagamba nti, bannamwandu bangi baali mu Isiraeri mu nnaku za Eriya, eggulu bwe lyaggala okumala emyaka esatu n’emyyezi mukaaga, enjala ennene nga yali mu nsi yonna; naye Eriya teyatummibwa eri n’omu ku bo wabula e Saarefeta, ekibuga kya Sidoni, eri omukyala eyali nnamwandu. Lukka 4:24-26.</w:t>
      </w:r>
    </w:p>
    <w:p>
      <w:pPr>
        <w:pStyle w:val="ArticleBody"/>
        <w:jc w:val="left"/>
      </w:pPr>
      <w:r>
        <w:rPr>
          <w:rFonts w:ascii="Times New Roman" w:hAnsi="Times New Roman" w:eastAsia="Times New Roman" w:cs="Times New Roman"/>
        </w:rPr>
        <w:t>Emyaka esatu n’ekitundu byaliwo mu biro bya Akabu ne Yezebeli, era ekyo ne kiraga nti emyaka esatu n’ekitundu egy’obunnabbi kitegeeza ekiseera okuva mu 538 okutuuka mu 1798, lwe obwakapapa, obukiikirirwa ng’Yezebeli mu kkanisa eya Thyatira, bwafuganga mu myaka egy’ekizikiza.</w:t>
      </w:r>
    </w:p>
    <w:p>
      <w:pPr>
        <w:pStyle w:val="ArticleScripture"/>
        <w:jc w:val="left"/>
      </w:pPr>
      <w:r>
        <w:rPr>
          <w:rFonts w:ascii="Times New Roman" w:hAnsi="Times New Roman" w:eastAsia="Times New Roman" w:cs="Times New Roman"/>
        </w:rPr>
        <w:t>Wabula nnina ebimu ku ggwe, kubanga okkiriza omukazi oyo Yezabele, eyeeyita nnabbi omukazi, okuyigiriza n’okubatongoza abaddu bange okukola obwenzi, era okulya ebintu ebiweereddwayo eri bifaananyi. Era namuwa ebbanga ery’okwenenya ku bwenzi bwe; naye teyenenya. Laba, ndimusuula ku kitanda, n’abo ab’enyigira naye mu bwenzi ndibasindika mu nnaku ennene, wabula bwe beenenya ebikolwa byabwe. Era ndibatta abaana be; era ekkanisa zonna zijja kumanya nti nze nkebera ebirowoozo n’emitima; era ndiwa buli omu ku mmwe ng’ebikolwa bye bwe biri. Okubikkulirwa 2:20-23.</w:t>
      </w:r>
    </w:p>
    <w:p>
      <w:pPr>
        <w:pStyle w:val="ArticleBody"/>
        <w:jc w:val="left"/>
      </w:pPr>
      <w:r>
        <w:rPr>
          <w:rFonts w:ascii="Times New Roman" w:hAnsi="Times New Roman" w:eastAsia="Times New Roman" w:cs="Times New Roman"/>
        </w:rPr>
        <w:t>Ebbanga lya Jezebel ery’okwenenya lyali emyaka esatu n’ekitundu mu nnaku za Elijah, era lyali emyaka esatu n’ekitundu egy’obunnabbi okuva mu mwaka gwa 538 okutuuka mu 1798 mu biro eby’ekizikiza eby’okutulugunyizibwa okw’obwa Paapa. Ekibonerezo kya Jezebel n’abakabaka b’e Yulopu abaakola obwenzi naye, kyali okusuulibwa mu kitanda ky’okubonaabona ne kufa kw’abaana be. Waliwo ab’eesigwa mu biro eby’ekizikiza, abaali nabo basuuliddwa mu kitanda ky’okubonaabona, naye baali baliramu. Lwe baasuulibwa mu kitanda ky’okubonaabona, enkomerero: obulamu eri ab’eesigwa oba okufa eri abatali beesigwa, yali esinziira ku ‘ebikolwa’ byabwe. Kitanda ky’okubonaabona ky’ab’eesigwa kyaleeta okugumiikiriza n’obulamu. Kitanda kyabwe ky’okubonaabona kyandikomye kumpi n’enkomerero y’emyaka esatu n’ekitundu, nga katono ng’Elijah tannava e Sarepta kulagira Ahab okuyita Isirayiri yonna okujja ku Mount Carmel.</w:t>
      </w:r>
    </w:p>
    <w:p>
      <w:pPr>
        <w:pStyle w:val="ArticleScripture"/>
        <w:jc w:val="left"/>
      </w:pPr>
      <w:r>
        <w:rPr>
          <w:rFonts w:ascii="Times New Roman" w:hAnsi="Times New Roman" w:eastAsia="Times New Roman" w:cs="Times New Roman"/>
        </w:rPr>
        <w:t>Okuyigganyizibwa kw’Ekkanisa tekwagenda mu maaso mu bbanga lyonna ery’emyaka 1260. Katonda olw’okusaasira eri abantu be yakifupya ekiseera ky’okugezesebwa kwabwe okw’omuliro. Mu kulagula ‘okubonaabona okunene’ okugenda okutuuka ku Ekkanisa, Omulokozi yagamba: ‘Singa ennaku ezo tezaalifupiziddwa, tewali muntu yandawonye; naye olw’abalondedwa ennaku ezo zaalifupizibwa.’ Matayo 24:22. Olw’amaanyi n’okukosa kw’Okutereeza, okuyigganyizibwa kwaggwaawo nga tekunnaba kufika mu 1798. Okulwanagana Okukulu, 266, 267.</w:t>
      </w:r>
    </w:p>
    <w:p>
      <w:pPr>
        <w:pStyle w:val="ArticleBody"/>
        <w:jc w:val="left"/>
      </w:pPr>
      <w:r>
        <w:rPr>
          <w:rFonts w:ascii="Times New Roman" w:hAnsi="Times New Roman" w:eastAsia="Times New Roman" w:cs="Times New Roman"/>
        </w:rPr>
        <w:t>Omusango ogw’ “ettanda ly’okubonaabona” oguli ku bwa Paapa gwandibadde “guttira abaana be n’okufa,” naye omusango ogwo ogw’ “ettanda ly’okubonaabona” gwalimu ekisuubizo ky’obulamu eri abo abaalaga obwesigwa bwabwe mu bikolwa byabwe, nga bwe kyayolesebwa mu kufa kw’omwana w’omukyala omufiriddwa bba ow’e Sarepta.</w:t>
      </w:r>
    </w:p>
    <w:p>
      <w:pPr>
        <w:pStyle w:val="ArticleScripture"/>
        <w:jc w:val="left"/>
      </w:pPr>
      <w:r>
        <w:rPr>
          <w:rFonts w:ascii="Times New Roman" w:hAnsi="Times New Roman" w:eastAsia="Times New Roman" w:cs="Times New Roman"/>
        </w:rPr>
        <w:t>Awo olwatuuka, oluvannyuma lw’ebyo, mutabani w’omukazi, nnyini nnyumba, n’alwala; n’obulwadde bwe bwali bukambwe nnyo, okutuusa ne tewaasigalamu mu ye mpumu. N’agamba Eriya nti, Nnina ki naawe, ggwe musajja wa Katonda? Ojje gye ndi okunjjukiza ekibi kyange n’okutta mutabani wange? N’amugamba nti, Mpa mutabani wo. N’amuggya mu kifuba kye, n’amutwala mu kisenge ekyawaggulu we yali abeera, n’amussa ku kitanda kye. N’akaabira eri Mukama, n’agamba nti, Ai Mukama Katonda wange, naawe oleese obubi ku mukazi omufirwa gwe mbeera naye, bw’omusse mutabani we? N’ayeesambaza ku mwana emirundi esatu, n’akaabira eri Mukama, n’agamba nti, Ai Mukama Katonda wange, nkusaba, emmeeme y’omwana ono emuddemu. Mukama n’awulira eddoboozi lya Eriya; ne emmeeme y’omwana emuddamu, n’addamu okuba omulamu. Awo Eriya n’addira omwana, n’amumanjula okuva mu kisenge ekyawaggulu n’amuleeta mu nnyumba, n’amumuwa eri nnyina; Eriya n’agamba nti, Laba, mutabani wo mulamu. Omukazi n’agamba Eriya nti, Kaakano ku kino mmanyi nti oli musajja wa Katonda, era nti ekigambo kya Mukama mu kamwa ko kya mazima. 1 Bassekabaka 17:17-24.</w:t>
      </w:r>
    </w:p>
    <w:p>
      <w:pPr>
        <w:pStyle w:val="ArticleBody"/>
        <w:jc w:val="left"/>
      </w:pPr>
      <w:r>
        <w:rPr>
          <w:rFonts w:ascii="Times New Roman" w:hAnsi="Times New Roman" w:eastAsia="Times New Roman" w:cs="Times New Roman"/>
        </w:rPr>
        <w:t>Nnamwandu yategeera nti Eriya yali “omusajja wa Katonda,” kubanga “ekigambo kya Mukama” ekyazza omwana we mu bulamu, kyali ekigambo “amazima.” Eriya bwe yagalamira ku mutabani wa nnamwandu emirundi esatu, nnamwandu yategeera nti “ekigambo” mu kamwa ka Eriya kyali “amazima.” Ekigambo ky’Olwebbulaniya ‘emeth,’ kivunuddwa mu kitundu kino ng’ “amazima,” era kikiikirira amaanyi g’okutonda ga Alufa ne Omega. Kye kigambo ky’Olwebbulaniya ekizimbiddwa ennukuta esooka, ey’ekkumin’esatu n’ey’enkomerero mu kalagaamukutu k’Olwebbulaniya, era kikiikirira obuyinza obusobola okuzza abafu mu bulamu.</w:t>
      </w:r>
    </w:p>
    <w:p>
      <w:pPr>
        <w:pStyle w:val="ArticleBody"/>
        <w:jc w:val="left"/>
      </w:pPr>
      <w:r>
        <w:rPr>
          <w:rFonts w:ascii="Times New Roman" w:hAnsi="Times New Roman" w:eastAsia="Times New Roman" w:cs="Times New Roman"/>
        </w:rPr>
        <w:t>Abeesigwa, nga n’abatali beesigwa, mu "omwanya" ogw’ekiseera eky’okugezesebwa ogw’akiikirizibwa emyaka esatu n’ekitundu, baasalirwa omusango ogw’ "ekitanda ky’ekibonaabona". Okufa kwasanga abaana b’ekibinja ekyagoberera omukyala omwenzi eyakola obwenzi era n’ayigiriza enjigiriza z’obupagani. Ab’ekibinja ekirala abagoberera ebiragiro bya Eriya era ne bakkiriza Ekigambo eky’ "mazima", baawangiddwa obulamu.</w:t>
      </w:r>
    </w:p>
    <w:p>
      <w:pPr>
        <w:pStyle w:val="ArticleBody"/>
        <w:jc w:val="left"/>
      </w:pPr>
      <w:r>
        <w:rPr>
          <w:rFonts w:ascii="Times New Roman" w:hAnsi="Times New Roman" w:eastAsia="Times New Roman" w:cs="Times New Roman"/>
        </w:rPr>
        <w:t>Nnamwandu yali agondedde ekiragiro kya Eriya okumuleetera amazzi n’okumuwa omugaati, era obugondero bwe eri ekigambo kya nnabbi bukiikirira ab’eesigwa mu Ebbanga ery’ekizikiza erya Tiyatira. (Kisaanidde okukitegeera nti Eriya bw’alagira nnamwandu okusooka okumuwe emmere, oluvannyuma n’awe omwana we era ye mwennyini, ekiraga wano kye kino: nti Eriya ye asooka okufuna emmere ey’okulya. Ye asooka okufuna obubaka, oluvannyuma ekkanisa.) Tutegeezeddwa nti ebikolwa by’ab’eesigwa byali bikulu nnyo ku nkomerero okusinga ku ntandikwa.</w:t>
      </w:r>
    </w:p>
    <w:p>
      <w:pPr>
        <w:pStyle w:val="ArticleScripture"/>
        <w:jc w:val="left"/>
      </w:pPr>
      <w:r>
        <w:rPr>
          <w:rFonts w:ascii="Times New Roman" w:hAnsi="Times New Roman" w:eastAsia="Times New Roman" w:cs="Times New Roman"/>
        </w:rPr>
        <w:t>Eri malayika w’ekkanisa ey’omu Tiyatira wandiika nti: Bino by’ayogera Omwana wa Katonda, ali n’amaaso ge ng’omuliro ogwaka, n’amagulu ge nga ekikomo ekirongoofu: Mmanyi ebikolwa byo, n’okwagala, n’obuweereza, n’okukkiriza, n’obugumiikiriza bwo, n’ebikolwa byo; era eby’enkomerero bisinga ebyasooka. Okubikkulirwa 2:18, 19.</w:t>
      </w:r>
    </w:p>
    <w:p>
      <w:pPr>
        <w:pStyle w:val="ArticleBody"/>
        <w:jc w:val="left"/>
      </w:pPr>
      <w:r>
        <w:rPr>
          <w:rFonts w:ascii="Times New Roman" w:hAnsi="Times New Roman" w:eastAsia="Times New Roman" w:cs="Times New Roman"/>
        </w:rPr>
        <w:t>Abeesigwa baalaga "emirimu" emirungi mu "ebbanga" obwa Paapa lwe bwaweebwa okwenenya, naye emirimu gyabwe egyasembayo gyaali "gisinga egyasooka." Bwe "ebbanga" lyabadde liggwaawo, Kristo yatuma emmunyeenye ey'omakya ey'Okutereeza, eyatandika omulimu ogw'okutakyagumiikiriza obwa Paapa, obwayigiriza Ekkanisa "okukola obwenzi, era okulya ebintu ebiweereddwa eri ebifaananyi."</w:t>
      </w:r>
    </w:p>
    <w:p>
      <w:pPr>
        <w:pStyle w:val="ArticleScripture"/>
        <w:jc w:val="left"/>
      </w:pPr>
      <w:r>
        <w:rPr>
          <w:rFonts w:ascii="Times New Roman" w:hAnsi="Times New Roman" w:eastAsia="Times New Roman" w:cs="Times New Roman"/>
        </w:rPr>
        <w:t>Era oyo awangula, era akuuma ebikolwa byange okutuusa ku nkomerero, nnaamuwa obuyinza ku mawanga: Era alibafuga n’omuggo ogw’ebyuma; nga ensuwa z’omubumbi bwe zimenyekamenyeka: nga nange bwe nnakiweebwa Kitange. Era nnaamuwa emmunyeenye ey’enkya. Oyo alina okutu, awulire Omwoyo ky’agamba eri amakkanisa. Okubikkulirwa 2:26-29.</w:t>
      </w:r>
    </w:p>
    <w:p>
      <w:pPr>
        <w:pStyle w:val="ArticleBody"/>
        <w:jc w:val="left"/>
      </w:pPr>
      <w:r>
        <w:rPr>
          <w:rFonts w:ascii="Times New Roman" w:hAnsi="Times New Roman" w:eastAsia="Times New Roman" w:cs="Times New Roman"/>
        </w:rPr>
        <w:t>Kristo yalina ‘ebimu okubanenya’ ku bakkiriza abeesigwa ku ntandikwa y’ ‘ebbanga’ eryaawereddwa obufuzi bwa Papa okwenenya, kubanga baali bakkirizza Yezabele, ‘eyeeyita nnabbi omukazi, okuyigiriza era n’okubasendasenda abaddu bange bakole obwenzi, era balye ebyaweereddwayo eri ebifaananyi.’ Naye ku nkomerero y’ ‘ebbanga’ abakkiriza abeesigwa tebanaakyakkiriza obufuzi bwa Papa okweyongera mu kusendasenda kwabwo.</w:t>
      </w:r>
    </w:p>
    <w:p>
      <w:pPr>
        <w:pStyle w:val="ArticleScripture"/>
        <w:jc w:val="left"/>
      </w:pPr>
      <w:r>
        <w:rPr>
          <w:rFonts w:ascii="Times New Roman" w:hAnsi="Times New Roman" w:eastAsia="Times New Roman" w:cs="Times New Roman"/>
        </w:rPr>
        <w:t>Mu kyasa ekya kkumi n’enna mu Bungereza ne yavaayo ‘emunyenye ey’emakya ey’Enkyukakyuka.’ John Wycliffe yali omubaka w’enkyukakyuka, si wa Bungereza bwokka, wabula wa Obukristaayo bwonna. Obutakkaanya obukulu eri Roma bwe yakkirizibwa okwogerera tekyaddanga kusirizibwa. Obwo bwaggulawo okulwanagana okwavaamu okununulwa kw’abantu ku buli omu, kw’amakanisa, n’kw’amawanga. The Great Controversy, 80.</w:t>
      </w:r>
    </w:p>
    <w:p>
      <w:pPr>
        <w:pStyle w:val="ArticleBody"/>
        <w:jc w:val="left"/>
      </w:pPr>
      <w:r>
        <w:rPr>
          <w:rFonts w:ascii="Times New Roman" w:hAnsi="Times New Roman" w:eastAsia="Times New Roman" w:cs="Times New Roman"/>
        </w:rPr>
        <w:t>Emmere abaweereza ba Katonda gye balya ye enjigiriza oba obubaka bwe bafuna. Obwenzi kye kuba ekkanisa okukozesa obuyinza bwa gavumenti okukaka enjigiriza zaayo ez'okusinza ebifaananyi. Mu bbanga Yezabele lye yaweebwa okwenenya, ekkanisa yaddukira mu ddungu okufuna obukuumi.</w:t>
      </w:r>
    </w:p>
    <w:p>
      <w:pPr>
        <w:pStyle w:val="ArticleScripture"/>
        <w:jc w:val="left"/>
      </w:pPr>
      <w:r>
        <w:rPr>
          <w:rFonts w:ascii="Times New Roman" w:hAnsi="Times New Roman" w:eastAsia="Times New Roman" w:cs="Times New Roman"/>
        </w:rPr>
        <w:t>Omukazi n’addukira mu ddungu, awali ekifo Katonda kye yamutegekera, mwe alabirirwa ennaku lukumi bikumi bibiri ne nkaaga.... Era omukazi yaweereddwa ebiwaawaatiro bibiri by’ensega ennene, alyoke abuuke agende mu ddungu, mu kifo kye, aw’alabirirwa ebbanga limu, n’ebiseera, n’ekitundu ky’ebbanga, ng’ava mu maaso g’omusota. Omusota n’afulumya mu kamwa ke amazzi ng’omugga ng’agoberera omukazi, alyoke amutwalibwe omugga. Naye ensi n’eyamba omukazi, ensi n’eggulawo akamwa kaayo, ne ekamira omugga gwe ejjoka yasuula mu kamwa kaalyo. Okubikkulirwa 12:6, 14-16.</w:t>
      </w:r>
    </w:p>
    <w:p>
      <w:pPr>
        <w:pStyle w:val="ArticleBody"/>
        <w:jc w:val="left"/>
      </w:pPr>
      <w:r>
        <w:rPr>
          <w:rFonts w:ascii="Times New Roman" w:hAnsi="Times New Roman" w:eastAsia="Times New Roman" w:cs="Times New Roman"/>
        </w:rPr>
        <w:t>Mu biro by’okutulugunyizibwa okwakolebwa Yezeberi ne Akabu, Obadiya yakiikirira obukuumi obwaweebwa mu ddungu mu kiseera ky’obukulembeze bwa Papa.</w:t>
      </w:r>
    </w:p>
    <w:p>
      <w:pPr>
        <w:pStyle w:val="ArticleScripture"/>
        <w:jc w:val="left"/>
      </w:pPr>
      <w:r>
        <w:rPr>
          <w:rFonts w:ascii="Times New Roman" w:hAnsi="Times New Roman" w:eastAsia="Times New Roman" w:cs="Times New Roman"/>
        </w:rPr>
        <w:t>Awaabu n’ ayita Obadiya, eyali omuddukanya w’ennyumba ye. (Kati Obadiya yatya Mukama nnyo; kubanga bwe Yezebali yatta bannabbi ba Mukama, Obadiya n’atwala bannabbi kikumi, n’abakweka mu mpuku bbiri, amakumi ataano mu emu n’amakumi ataano mu endala, era n’abagabira omugaati n’amazzi.) 1 Bassekabaka 18:3, 4.</w:t>
      </w:r>
    </w:p>
    <w:p>
      <w:pPr>
        <w:pStyle w:val="ArticleBody"/>
        <w:jc w:val="left"/>
      </w:pPr>
      <w:r>
        <w:rPr>
          <w:rFonts w:ascii="Times New Roman" w:hAnsi="Times New Roman" w:eastAsia="Times New Roman" w:cs="Times New Roman"/>
        </w:rPr>
        <w:t>Omulimu gwa Obadiya ogw’okukisa bannabbi mu mpuku ez’enjawulo mu bibinja by’amakumi ataano, guli ng’ekifaananyi kya ekifo mu ddungu Katonda kye yategeka okuwa mmere eri abeesigwa, abaagaana okulya enjigiriza z’Obwa Papa era ne bagaana n’okukkiriza obukwano obutali butukuvu obulagirwamu mu obwenzi bwe yakola n’abakabaka ba Yulaya. Ekiseera Eriya mwe yalagiribwa okugenda eri nnamwandu e Sarepta okufuna mmere n’okulindwa okuva eri Yezebeli ne Akabu, kye kimu n’ekiseera ekkanisa mwe yeeddukira mu ddungu, era ekifo Katonda kye yategekera bo kyayimiririzibwa omulimu gwa Obadiya.</w:t>
      </w:r>
    </w:p>
    <w:p>
      <w:pPr>
        <w:pStyle w:val="ArticleBody"/>
        <w:jc w:val="left"/>
      </w:pPr>
      <w:r>
        <w:rPr>
          <w:rFonts w:ascii="Times New Roman" w:hAnsi="Times New Roman" w:eastAsia="Times New Roman" w:cs="Times New Roman"/>
        </w:rPr>
        <w:t>Ekifo Eriya gye yeekwese e Sarepta, ekiyitibwa “Zarephath” mu Lwebbulaniya, erinnya eryo litegeeza okutukuza. Bwe kyaggwaawo ekiseera kye yaweebwa Yezeberi okwenenya, Eriya n’agenda eri Obadiya n’alagira Akabu okukungaanya Isirayiri yonna ku Kalemeri.</w:t>
      </w:r>
    </w:p>
    <w:p>
      <w:pPr>
        <w:pStyle w:val="ArticleScripture"/>
        <w:jc w:val="left"/>
      </w:pPr>
      <w:r>
        <w:rPr>
          <w:rFonts w:ascii="Times New Roman" w:hAnsi="Times New Roman" w:eastAsia="Times New Roman" w:cs="Times New Roman"/>
        </w:rPr>
        <w:t>Ate Obadiya bwe yali mu kkubo, laba, Eriya n’amusisinkana; n’amumanya, n’avuunama amaaso wansi, n’agamba nti, Ggwe ye mukama wange Eriya? N’amuddamu nti, Nze: genda, gamba mukama wo nti, Laba, Eriya ali wano. 1 Bassekabaka 18:17, 18.</w:t>
      </w:r>
    </w:p>
    <w:p>
      <w:pPr>
        <w:pStyle w:val="ArticleBody"/>
        <w:jc w:val="left"/>
      </w:pPr>
      <w:r>
        <w:rPr>
          <w:rFonts w:ascii="Times New Roman" w:hAnsi="Times New Roman" w:eastAsia="Times New Roman" w:cs="Times New Roman"/>
        </w:rPr>
        <w:t>Ekiseera Eriya kye yamala n’ennamwandu ow’e Sarepta kifaananyiriza Ebbanga ery’ekizikiza. Mu nnyumya eyogerako ku Eriya n’ennamwandu, ennamwandu yali akungaanya emisagwa ebiri kubanga yali kumpi okufa. Mu bunabbi, nnamwandu afaananyiriza ekkanisa, era yakiikirira ekkanisa eyali mu ddungu nga eri kumpi okufa.</w:t>
      </w:r>
    </w:p>
    <w:p>
      <w:pPr>
        <w:pStyle w:val="ArticleScripture"/>
        <w:jc w:val="left"/>
      </w:pPr>
      <w:r>
        <w:rPr>
          <w:rFonts w:ascii="Times New Roman" w:hAnsi="Times New Roman" w:eastAsia="Times New Roman" w:cs="Times New Roman"/>
        </w:rPr>
        <w:t>Eri malayika w’ekkanisa e Saadi wandiika; Bino by’ayogera oyo alina emyoyo omusanvu gya Katonda n’ennyenye omusanvu; mmanyi ebikolwa byo, nti oyitibwa ng’omulamu, naye ofudde. Okumeeganga, nyweza ebyo ebisigalawo, ebiri kumpi okufa: kubanga si nsanze bikolwa byo bituukiridde mu maaso ga Katonda. Okubikkulirwa 3:1, 2.</w:t>
      </w:r>
    </w:p>
    <w:p>
      <w:pPr>
        <w:pStyle w:val="ArticleBody"/>
        <w:jc w:val="left"/>
      </w:pPr>
      <w:r>
        <w:rPr>
          <w:rFonts w:ascii="Times New Roman" w:hAnsi="Times New Roman" w:eastAsia="Times New Roman" w:cs="Times New Roman"/>
        </w:rPr>
        <w:t>Yali “ng’akuŋaanya emiti ebiri”, era nga yeetegekera okufa kwe, Eriya bwe yamuyimiriza.</w:t>
      </w:r>
    </w:p>
    <w:p>
      <w:pPr>
        <w:pStyle w:val="ArticleScripture"/>
        <w:jc w:val="left"/>
      </w:pPr>
      <w:r>
        <w:rPr>
          <w:rFonts w:ascii="Times New Roman" w:hAnsi="Times New Roman" w:eastAsia="Times New Roman" w:cs="Times New Roman"/>
        </w:rPr>
        <w:t>Awo ekigambo kya Mukama ne kijja gy’ali, ne kimugamba nti, Golokoka, ogende e Zarefasi ey’omu Sidoni, obeere eyo: laba, nnalagira omukazi omufiriddwa bba ali eyo okukuliisa. N’agolokoka n’agenda e Zarefasi. Awo bwe yatuuka ku wankaaki w’ekibuga, laba, omukazi omufiriddwa bba yali eyo ng’akuŋŋaanya enkuni; n’amukoowoola, n’amugamba nti, Nkusaba oleete amazzi amatono mu kyombo nnywe. Bwe yali ng’agenda okugaleeta, n’amukoowoola, n’amugamba nti, Nkusaba oleete akatole k’omugaati mu mukono gwo. N’alyoka agamba nti, Nga Mukama Katonda wo bw’ali omulamu, siri na ky’omugaati, wabula ekikono ky’obuwunga mu nsuwa, n’amafuta amatono mu nsuwa entono; era, laba, ndi kuŋŋaanya enkuni bbiri ndyoke nnyingire ne nkifumbe nze n’omwana wange, tulye, ne tufe. 1 Bassekabaka 17:8-12.</w:t>
      </w:r>
    </w:p>
    <w:p>
      <w:pPr>
        <w:pStyle w:val="ArticleBody"/>
        <w:jc w:val="left"/>
      </w:pPr>
      <w:r>
        <w:rPr>
          <w:rFonts w:ascii="Times New Roman" w:hAnsi="Times New Roman" w:eastAsia="Times New Roman" w:cs="Times New Roman"/>
        </w:rPr>
        <w:t>Omukyala omufiriddwa bba ow’e Sarepta yali ng’akungaanya "enku bbiri." Omukyala oyo akiikirira abeesigwa mu mulembe gwa Yezebeli. Omwana we akiikirira abo mu byafaayo bya Tayatira abaafa nga balina obusuubizo bw’okuzuukizibwa mu kuzuukira okusooka.</w:t>
      </w:r>
    </w:p>
    <w:p>
      <w:pPr>
        <w:pStyle w:val="ArticleScripture"/>
        <w:jc w:val="left"/>
      </w:pPr>
      <w:r>
        <w:rPr>
          <w:rFonts w:ascii="Times New Roman" w:hAnsi="Times New Roman" w:eastAsia="Times New Roman" w:cs="Times New Roman"/>
        </w:rPr>
        <w:t>Era nnalaba ntebe z’obwakabaka, ne batuula ku zo, era obusalamuzi ne bubaweebwa; ne ndaba emyoyo gy’abo abaatemulwako emitwe olw’obujulirwa bwa Yesu n’olw’ekigambo kya Katonda, era abataasinza ekisolo wadde ekifaananyi kyakyo, so nga tebaafuna akabonero kaakyo ku malulu gaabwe newaakubadde mu ngalo zaabwe; ne babeera balamu ne bafuga wamu ne Kristo emyaka lukumi. Naye abafu abalala tebaazukira nate okutuusa emyaka lukumi lwe gyaggwaawo. Kino kwe kuzuukira okw’olubereberye. Mukisa era mutukuvu ali alina omugabo mu kuzuukira okw’olubereberye: ku abo okufa okw’okubiri tekulina buyinza, naye banaabanga bakabona ba Katonda ne Kristo, era banaafuganga naye emyaka lukumi. Okubikkulirwa 20:4-6.</w:t>
      </w:r>
    </w:p>
    <w:p>
      <w:pPr>
        <w:pStyle w:val="ArticleBody"/>
        <w:jc w:val="left"/>
      </w:pPr>
      <w:r>
        <w:rPr>
          <w:rFonts w:ascii="Times New Roman" w:hAnsi="Times New Roman" w:eastAsia="Times New Roman" w:cs="Times New Roman"/>
        </w:rPr>
        <w:t>Nnamwandu era akiikirira abatono ab’e Sardis, abaali baasaanira era baweebwa engoye enjeru.</w:t>
      </w:r>
    </w:p>
    <w:p>
      <w:pPr>
        <w:pStyle w:val="ArticleScripture"/>
        <w:jc w:val="left"/>
      </w:pPr>
      <w:r>
        <w:rPr>
          <w:rFonts w:ascii="Times New Roman" w:hAnsi="Times New Roman" w:eastAsia="Times New Roman" w:cs="Times New Roman"/>
        </w:rPr>
        <w:t>Olinayo ne mu Sadiisi abamu abatayonoona ngoye zaabwe; era banaatambuliranga nange nga bambadde ebyeru, kubanga basaana. Oyo awangula anaayambazibwa ebyambalo ebyeru; era te ndisangula erinnya lye mu kitabo ky’obulamu, naye ndyalangirira erinnya lye mu maaso ga Kitaange, era mu maaso g’abamalayika be. Okubikkulirwa 3:4, 5.</w:t>
      </w:r>
    </w:p>
    <w:p>
      <w:pPr>
        <w:pStyle w:val="ArticleBody"/>
        <w:jc w:val="left"/>
      </w:pPr>
      <w:r>
        <w:rPr>
          <w:rFonts w:ascii="Times New Roman" w:hAnsi="Times New Roman" w:eastAsia="Times New Roman" w:cs="Times New Roman"/>
        </w:rPr>
        <w:t>Abo ab’omu kkanisa ey’okuna eya Tiyatira, abaafa mu bwesigwa, abaakiikirirwa omwana wa nnamwandu, baafuna engoye enjeru mu kasiba ak’okutaano.</w:t>
      </w:r>
    </w:p>
    <w:p>
      <w:pPr>
        <w:pStyle w:val="ArticleScripture"/>
        <w:jc w:val="left"/>
      </w:pPr>
      <w:r>
        <w:rPr>
          <w:rFonts w:ascii="Times New Roman" w:hAnsi="Times New Roman" w:eastAsia="Times New Roman" w:cs="Times New Roman"/>
        </w:rPr>
        <w:t>Awo bwe yasumulula ekisiba eky’okutaano, ne ndaba wansi w’ekyoto emmeeme z’abo abaattibwa olw’ekigambo kya Katonda ne olw’obujulirwa bwe baakuuma; ne bakaaba mu ddoboozi ddinene nga boogera nti, Okutuusa ddi, ai Mukama, Omutukuvu era Omutuufu, tosalira musango era n’okusasulira omusaayi gwaffe ku abo abatuula ku nsi? Ne baweebwa ebyambalo ebyeru buli omu ku bo; era ne bagambibwa okwewummuzaako akaseera katono, okutuusa omuwendo gw’abaweereza bannaabwe era ne baganda baabwe, abagenda okuttibwa nga bo bwe battibwa, lwe gunaatuukirira. Okubikkulirwa 6:9-11.</w:t>
      </w:r>
    </w:p>
    <w:p>
      <w:pPr>
        <w:pStyle w:val="ArticleBody"/>
        <w:jc w:val="left"/>
      </w:pPr>
      <w:r>
        <w:rPr>
          <w:rFonts w:ascii="Times New Roman" w:hAnsi="Times New Roman" w:eastAsia="Times New Roman" w:cs="Times New Roman"/>
        </w:rPr>
        <w:t>Abafiira olw’okukkiriza b’Ebiseera eby’ekizikiza baawaweebwa ebyambalo ebyeru, era ne bagambibwa bawummule mu ntaana zaabwe okutuusa nga linaattibwa ekibiina ekirala ky’abafiira olw’okukkiriza ab’obwa Papa, nga bwe baali battiddwa. Baali battiddwa obwa Papa mu bbanga ly’emyaka esatu n’ekitundu, era baasuubizibwa nti obwa Papa bulisalirwako omusango mu nkomerero, naye ekyo tekiribaawo okutuusa nga kibiina eky’okubiri ky’abafiira olw’okukkiriza ab’obwa Papa kinaattiddwa, mu kikangabwa ky’etteeka lya Sande ekirimu okumpi okujja. Sister White agatta okusaba kw’abafiira olw’okukkiriza okusalira obwa Papa omusango, n’ebitundu bibiri eby’omu kitabo ky’Okubikkulirwa.</w:t>
      </w:r>
    </w:p>
    <w:p>
      <w:pPr>
        <w:pStyle w:val="ArticleScripture"/>
        <w:jc w:val="left"/>
      </w:pPr>
      <w:r>
        <w:rPr>
          <w:rFonts w:ascii="Times New Roman" w:hAnsi="Times New Roman" w:eastAsia="Times New Roman" w:cs="Times New Roman"/>
        </w:rPr>
        <w:t>"Bwe kyaggulibwa ekisiba ekyokutaano, Yokaana mu kwolesebwa yalaba wansi w'ekyoto ekibiina ky'abo abattiddwa olw'Ekigambo kya Katonda n'obujulizi bwa Yesu Kristo. Oluvannyuma w'ekyo ne wabaawo ebirabika ebyalambikiddwa mu essuula ey’ekkumi n'omunaana ey’Okubikkulirwa, nga abo abeesigwa era ab'amazima bayitibwa okuva mu Babulooni. [Okubikkulirwa 18:1-5, ebyogeddwa.]" Manuscript Releases, voliyumu 20, 14.</w:t>
      </w:r>
    </w:p>
    <w:p>
      <w:pPr>
        <w:pStyle w:val="ArticleBody"/>
        <w:jc w:val="left"/>
      </w:pPr>
      <w:r>
        <w:rPr>
          <w:rFonts w:ascii="Times New Roman" w:hAnsi="Times New Roman" w:eastAsia="Times New Roman" w:cs="Times New Roman"/>
        </w:rPr>
        <w:t>Okubikkulirwa essuula 18, ebitundu 1 okutuuka ku 5, biraga amaloboozi abiri agali mu kitundu ekyasooka n’eky’okuna. Eddoboozi ery’okubiri liyita abantu bavengemu e Babulooni, era limaka entandikwa y’okubonyaabonyezebwa olw’etteeka lya Sande, nga ekitambuza ekinene eky’omulayika ow’okutatu kiyita ekisibo ekirala kya Katonda okuva mu Babulooni. Era naye ateeka ekitundu okuva ku musiba ogw’okutaano ku kuggulwawo kw’omusiba ogw’omusanvu.</w:t>
      </w:r>
    </w:p>
    <w:p>
      <w:pPr>
        <w:pStyle w:val="ArticleScripture"/>
        <w:jc w:val="left"/>
      </w:pPr>
      <w:r>
        <w:rPr>
          <w:rFonts w:ascii="Times New Roman" w:hAnsi="Times New Roman" w:eastAsia="Times New Roman" w:cs="Times New Roman"/>
        </w:rPr>
        <w:t>[Okubikkulirwa 6:9-11 byasomeddwa]. Wano waaliwo ebyolesebwa byaalagibwa eri Yokaana, ebyatali nga bibaawo mu butuufu mu kiseera ekyo, naye ebyandibaddewo mu kiseera eky'omu maaso.</w:t>
      </w:r>
    </w:p>
    <w:p>
      <w:pPr>
        <w:pStyle w:val="ArticleScripture"/>
        <w:jc w:val="left"/>
      </w:pPr>
      <w:r>
        <w:rPr>
          <w:rFonts w:ascii="Times New Roman" w:hAnsi="Times New Roman" w:eastAsia="Times New Roman" w:cs="Times New Roman"/>
        </w:rPr>
        <w:t>"Okubikkulirwa 8:1-4 kinukuddwa." Manuscript Releases, omutome 20, 197.</w:t>
      </w:r>
    </w:p>
    <w:p>
      <w:pPr>
        <w:pStyle w:val="ArticleBody"/>
        <w:jc w:val="left"/>
      </w:pPr>
      <w:r>
        <w:rPr>
          <w:rFonts w:ascii="Times New Roman" w:hAnsi="Times New Roman" w:eastAsia="Times New Roman" w:cs="Times New Roman"/>
        </w:rPr>
        <w:t>Mu Okubikkulirwa essuula ey’omunaana, olunyiriri olusooka okutuuka ku olw’okuna, ekisiba eky’omusanvu kigguddwawo.</w:t>
      </w:r>
    </w:p>
    <w:p>
      <w:pPr>
        <w:pStyle w:val="ArticleScripture"/>
        <w:jc w:val="left"/>
      </w:pPr>
      <w:r>
        <w:rPr>
          <w:rFonts w:ascii="Times New Roman" w:hAnsi="Times New Roman" w:eastAsia="Times New Roman" w:cs="Times New Roman"/>
        </w:rPr>
        <w:t>Era bwe yaggyawo akasiba ak’omusanvu, ne wabaawo obusirisi mu ggulu okumala nga ekitundu ky’essaawa. Ne ndaba bamalayika omusanvu abayimiridde mu maaso ga Katonda; era ne baweebwa eng’ombe musanvu. Era omulayika omulala n’ajja n’ayimirira ku kyoto, ng’alina ekibya ky’obubaane ekya zzaabu; era n’aweebwa obubaane bungi, alyoke abuwotereze awamu n’okusaba kw’abatukuvu bonna ku kyoto ekya zzaabu ekyali mu maaso g’entebe ey’obwakabaka. Era omukka gw’obubaane, ogwali wamu n’okusaba kw’abatukuvu, ne guyimuka mu maaso ga Katonda okuva mu mukono gw’omulayika. Okubikkulirwa 8:1-4.</w:t>
      </w:r>
    </w:p>
    <w:p>
      <w:pPr>
        <w:pStyle w:val="ArticleBody"/>
        <w:jc w:val="left"/>
      </w:pPr>
      <w:r>
        <w:rPr>
          <w:rFonts w:ascii="Times New Roman" w:hAnsi="Times New Roman" w:eastAsia="Times New Roman" w:cs="Times New Roman"/>
        </w:rPr>
        <w:t>Obusabaze bw’abajulizi b’Emyaka egy’Ekizikiza, abali mu kisiba eky’okutaano nga basaba Katonda aleete omusango ku malaya akola obwenzi ne bakabaka b’ensi, bunyuka ne butuuka “waggulu mu maaso ga Katonda,” ekisiba eky’omusanvu bwe kiggulibwa. Okusikirizibwa kukwataganya okuggulibwa kw’ekisiba eky’omusanvu n’eddoboozi ery’okubiri erya Okubikkulirwa 18, kubanga ku ddoboozi ery’okubiri Katonda amujjukira ebikolwa bye eby’obutali butuukirivu, era n’alyoka amwongereza omusango gwe emirundi ebiri. Omulundi gumu olw’abajulizi b’Emyaka egy’Ekizikiza, n’omulala olw’okutemagana okw’omusaayi mu kiseera ky’ekizibu ky’etteeka lya Sande.</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Abatono ab’e Sardis abaataazibiiza ebyambalo byabwe, bayimiririra abo abaava mu byafaayo bya Thyatira ebyaggwaawo mu 1798. Omukyala omufirwa ow’e Sarepta abakiikira, omukyala omufirwa eyali agenda mu mbaga y’obugole mu 1844.</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Omukyala omufiirwa bba yali ateekateeka emmere y’eggulo eyasembayo nga tannafa, Eriya bwe yamulagira okumuweereza. Ayimirira ng’ekifaananyi ky’abatono abeesigwa e Thyatira, nga ayitira mu batono abeesigwa e Sardis abaali bakuŋŋaanya “emiti ebiri” ogw’okubasa “omuliro”.</w:t>
      </w:r>
    </w:p>
    <w:p>
      <w:pPr>
        <w:pStyle w:val="ArticleBody"/>
        <w:jc w:val="left"/>
      </w:pPr>
      <w:r>
        <w:rPr>
          <w:rFonts w:ascii="Times New Roman" w:hAnsi="Times New Roman" w:eastAsia="Times New Roman" w:cs="Times New Roman"/>
        </w:rPr>
        <w:t>‘Ebiti ebiri’ bikiikirira ennyumba zombi eza Isirayiri ey’edda, ze zaayinnyirirwa obusamize era oluvannyuma obwakapapa, naye zaalina okuŋŋaanizibwa wamu ne ziggattibwa okubeera ‘ekiti kimu,’ mu byafaayo okuva mu 1798 okutuuka mu 1844.</w:t>
      </w:r>
    </w:p>
    <w:p>
      <w:pPr>
        <w:pStyle w:val="ArticleScripture"/>
        <w:jc w:val="left"/>
      </w:pPr>
      <w:r>
        <w:rPr>
          <w:rFonts w:ascii="Times New Roman" w:hAnsi="Times New Roman" w:eastAsia="Times New Roman" w:cs="Times New Roman"/>
        </w:rPr>
        <w:t>Awo ekigambo kya Mukama ne kijja gye ndi nate, nga kigamba nti, Ate naawe, omwana w’omuntu, kwata omuggo gumu, owandiikeko nti, Owa Yuda, n’abaana ba Isirayiri bannamukago be: olwo otwale n’omuggo omulala, owandiikeko nti, Owa Yusufu, omuggo gwa Efulayimu, n’ennyumba yonna ya Isirayiri bannamukago be: Obaagatte wamu, ogumu ku mulala okubeera omuggo gumu; era banaafuuka kimu mu mukono gwo. Era bwe banaayogera naawe abaana b’abantu bo, nga bagamba nti, Totulaga kye kitegeeza ebyo? Obagambe nti, Bw’ati bw’ayogera Mukama Katonda; Laba, nnaatwala omuggo gwa Yusufu, oguli mu mukono gwa Efulayimu, n’ebika bya Isirayiri banne, ne mbagatta naye, awamu n’omuggo gwa Yuda, ne mbafuula omuggo gumu; era baliba kimu mu mukono gwange. Era emiggo gy’owandiikeko ginaabanga mu mukono gwo mu maaso gaabwe. Era obagambe nti, Bw’ati bw’ayogera Mukama Katonda; Laba, ndiggya abaana ba Isirayiri mu mawanga mwe baagenze, ne mbakuŋŋaanya okuva mu njuyi zonna, ne mbaleeta mu nsi yaabwe: Era ndibafuula eggwanga limu mu nsi ku nsozi za Isirayiri; era kabaka omu alibafuga bonna: so tebaliba nate amawanga abiri, so tebagabanyizibwenga nate mu bwakabaka bubiri nate ddala: Era tebalikyeyonoona nate n’ebifaananyi byabwe, newaakubadde n’ebintu byabwe ebyenyinyawuvu, newaakubadde n’obujeemu bwabwe bwonna: naye ndibaggya mu bifo byonna mwe babeera mwe baayonoona, era ndibatukuza: bw’atyo banaabanga bantu bange, nange nnaabanga Katonda waabwe. Era Dawudi omuddu wange aliba kabaka waabwe; era bonna baliba n’omusumba omu: era balitambuliranga mu misango gyange, ne bakuumanga ebiragiro byange, ne babikola. Era banaabeeranga mu nsi gye nnawa Yakobo omuddu wange, gye baabeeranga bajjajjammwe; era banaabeerangamu, bo n’abaana baabwe n’abaana ba baana baabwe, emirembe gyonna: era omuddu wange Dawudi aliba omulangira waabwe emirembe gyonna. Era ndibakolera endagaano ey’emirembe nabo; eriba endagaano ey’olubeerera nabo: era ndibatuuza, ne ndayongera obungi bwabwe, era ndissa ekifo ekitukuvu kyange wakati mu bo emirembe gyonna. Era weema yange eriba nabo: weewaawo, nze ndiba Katonda waabwe, nabo baliba bantu bange. Era amawanga galimanya nti nze Mukama ntukuza Isirayiri, ng’ekifo ekitukuvu kyange kiri wakati mu bo emirembe gyonna. Ezeekyeri 37:15-28.</w:t>
      </w:r>
    </w:p>
    <w:p>
      <w:pPr>
        <w:pStyle w:val="ArticleBody"/>
        <w:jc w:val="left"/>
      </w:pPr>
      <w:r>
        <w:rPr>
          <w:rFonts w:ascii="Times New Roman" w:hAnsi="Times New Roman" w:eastAsia="Times New Roman" w:cs="Times New Roman"/>
        </w:rPr>
        <w:t>Eriya bwava e Sarepta okuyita Akabu n’Isirayiri yonna ku Lusozi Kameli, ekkanisa nnamwandu eyadduse mu ddungu yali ekukuŋaanya emigwa ebiri olw’omuliro ogutukuza nnamwandu ng’etegekera embaga y’obufumbo ku Okitobba 22, 1844. Okukuŋaanyizibwa kw’emigwa ebiri kwe kukuŋaanyizibwa kw’ekibiina kya Millerite okwatuukirizibwa mu bbanga ery’emyaka nkaaga mu ttaano erisembayo erirambikiddwa mu Isaaya 7. Obwakabaka obwa mu bukiikakkono bwagumira ekikolimo kya Musa okuva mu 723 BC okutuuka mu 1798, era obwakabaka obwa mu bukiikaddyo nabwo bwagumira ekikolimo kye kimu okuva mu 677 BC okutuuka mu 1844. Mu 1844, abazzukulu b’omu mwoyo abava mu mawanga ago gombi ag’ennyama baakuŋaanyizibwa wamu ne baba omugo gumu, oba eggwanga limu.</w:t>
      </w:r>
    </w:p>
    <w:p>
      <w:pPr>
        <w:pStyle w:val="ArticleBody"/>
        <w:jc w:val="left"/>
      </w:pPr>
      <w:r>
        <w:rPr>
          <w:rFonts w:ascii="Times New Roman" w:hAnsi="Times New Roman" w:eastAsia="Times New Roman" w:cs="Times New Roman"/>
        </w:rPr>
        <w:t>Waakiri, Ezekyeri ategeeza nti emiggo ebiri giyimirira amawanga abiri agafuuka eggwanga limu.</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Bwe tutakkiriza obunnabbi bw’emyaka nkaaga mu ttaano, tetunaanywezebwa.</w:t>
      </w:r>
    </w:p>
    <w:p>
      <w:pPr>
        <w:pStyle w:val="ArticleBody"/>
        <w:jc w:val="left"/>
      </w:pPr>
      <w:r>
        <w:rPr>
          <w:rFonts w:ascii="Times New Roman" w:hAnsi="Times New Roman" w:eastAsia="Times New Roman" w:cs="Times New Roman"/>
        </w:rPr>
        <w:t>Tujja kweyongera okuyanjula ekitegeeza ky'obufaananyi ekikwata ku Eriya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kkumi na bbiri</dc:title>
  <dc:subject>Buli kiwonvu kirigulumizibwa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