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Ebbanga erijja erya Amerika ne Julaayi 18, 2020 - Ennamba Emu</w:t>
      </w:r>
    </w:p>
    <w:p>
      <w:pPr>
        <w:pStyle w:val="ArticleSubtitle"/>
        <w:jc w:val="left"/>
      </w:pPr>
      <w:r>
        <w:rPr>
          <w:rFonts w:ascii="Arial" w:hAnsi="Arial" w:eastAsia="Arial" w:cs="Arial"/>
        </w:rPr>
        <w:t>Abasajja b’omu mpuku b’Endagaano: Musa ne Eriya mu nkomerero y’ensi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Musa ne Eriya bimenyetso by’obunnabbi; buli omu ayinza okutegeerekeka okusinziira ku mbeera ng’akabonero k’omuntu omu, naye bayinza n’okutegeerwa ng’akabonero akalimu bannabbi bombi. Ku bujulizi bw’ababiri ekintu kinywezebwa, era mu Kubikkulirwa ekkumi n’emu Musa ne Eriya bakiikirira abajulizi ababiri b’Endagaano Enkadde n’Empya. Ku Lusozi lw’Okufuulibwa, oluyimirira Okujja kwa Kristo okw’Okubiri, akabonero ak’ebbiriimu kakiikirira awamu 144,000 (Eriya) n’abafiira okukkiriza (Musa) mu kizibu ky’etteeka lya Ssande. Ng’akabonero kamu, mu mpuku e Kolebu, bakiikirira abantu ba Katonda ku nkomerero y’ensi aba ‘bawulira,’ ‘basoma’ era ‘baakuuma’ obubaka obubikkulayo empisa za Katonda, obulimu amaanyi agakyusa omuntu ow’e Lawodikiya n’afuuka ow’e Filadelifiya. Mu bbanga ttono, ddala ddala ttono, walibaawo ekiseera we kitagenda kusoboka nate eri Abadiventisiti ab’e Lawodikiya abatalina magezi okweyambisa ‘amafuta’ agetaagibwa okwanukula mu ngeri entuufu eri okukoowoola nti, ‘Laba, Omugole ajja.’</w:t>
      </w:r>
    </w:p>
    <w:p>
      <w:pPr>
        <w:pStyle w:val="ArticleScripture"/>
        <w:jc w:val="left"/>
      </w:pPr>
      <w:r>
        <w:rPr>
          <w:rFonts w:ascii="Times New Roman" w:hAnsi="Times New Roman" w:eastAsia="Times New Roman" w:cs="Times New Roman"/>
        </w:rPr>
        <w:t>Awo Musa n’agamba Mukama nti, Laba, oyogedde nange nti, Obatwale abantu bano; naye tonnumanyiza ani gw’olina okutuma okugenda nange. Naye oyogedde nti, Nkumanyi mu linnya lyo, era osanze n’ekisa mu maaso gange. Kale kaakano, bwe mba nga nsanze ekisa mu maaso go, nkusaba, nondagire ekkubo lyo kaakano, ndyoke nkumanye, ndyoke nsangewo ekisa mu maaso go; era ojjukire nti eggwanga lino lye bantu bo. N’ayogera nti, Okubeerawo kwange kugenda naawe, era nnaakukuwa okuwummula. N’amugamba nti, Obubeerawo bwo bwe butagenda nange, totuggya wano. Kubanga kiki ekirimu okumanyibwa wano nti nze n’abantu bo tusanze ekisa mu maaso go? Si lwa kuba ogenda naffe? Bwe kityo nze n’abantu bo tunaawulibwa okuva mu bantu bonna abali ku maaso g’ensi. Mukama n’agamba Musa nti, Kino kye yogedde ndikikola era; kubanga osanze ekisa mu maaso gange, era nkumanyi mu linnya lyo. N’agamba nti, Nkwegayiridde, nondagire ekitiibwa kyo. N’ayogera nti, Ndiisa obulungi bwange bwonna okukuyitako, era nd’alangirira erinnya lya Mukama mu maaso go; era ndiwa ekisa gw’ndiwa ekisa, era ndasaasira gw’ndasaasira. N’agamba nti, Tososobola kulaba amaaso gange; kubanga tewali muntu alindiraba n’abeera mulamu. Mukama n’agamba nti, Laba, waliwo ekifo kumpi nange, era ojja okuyimirira ku lwazi; era bwe kinaaba nga ekitiibwa kyange kiyita, ndikutekamu mu kituli mu lwazi, era nnaakubikka n’omukono gwange nga mpita; era bwe nnaaggyako omukono gwange, oneelaba emabega gange; naye amaaso gange tegalibalabika. Era Mukama n’agamba Musa nti, Yeetemere ebibao bibiri eby’amayinja ng’ebisooka; era ndikwandiika ku bibao ebyo ebigambo ebyali ku bibao ebyasooka, bye wamennyawo. Era otegeke mu makya, olyoke olinnye enkya ku lusozi Sinaayi, okweyanjule eyo eri nze ku ntikko y’olusozi. So tewali muntu alinnya naawe, era tewali muntu alirabika ku lusozi lwonna; n’obisibo bw’endiga wadde ebisibo by’ente tebiriise mu maaso g’olusozi olwo. N’asala ebibao bibiri eby’amayinja ng’ebisooka; era Musa n’azuukira mu makya, n’alinnya ku lusozi Sinaayi, nga Mukama bwe yamulagira, n’addira mu mukono gwe ebibao ebibiri eby’amayinja. Mukama n’akka mu kire, n’ayimirira naye eyo, n’alangirira erinnya lya Mukama. Mukama n’ayita mu maaso ge, n’alangirira nti, Mukama, Katonda Mukama, asaasira era ajjudde ekisa, agumiikiriza nnyo, era asukkiridde mu bulungi n’amazima, alina okusaasira eri enkumi, asonyiwa obutali butuukirivu n’obujeemu n’ekibi, so talekera ku bwerere abakoze ekibi; ng’azisa ekibi ky’abazadde ku baana, ne ku baana ba baana, okutuuka ku mulembe ogw’okusatu n’ogw’okuna. Awo Musa n’anguwa, n’avuunamiza omutwe ku ttaka, n’asinza. N’agamba nti, Bwe mba nga kaakano nsanze ekisa mu maaso go, ai Mukama, Mukama wange atambule wakati waffe nkwegayiridde; kubanga bantu b’ensingo enkalabala; era osonyiwe obutali butuukirivu bwaffe n’ekibi kyaffe, era otutwale okuba obusika bwo. N’ayogera nti, Laba, nkola endagaano: mu maaso g’abantu bo bonna ndikola eby’amagero, nga tebinakolebwangako mu nsi yonna newaakubadde mu ggwanga lyonna; era abantu bonna mwe oli baliraba omulimu gwa Mukama: kubanga ekintu eky’okutya ennyo kye ndikukolera.</w:t>
      </w:r>
    </w:p>
    <w:p>
      <w:pPr>
        <w:pStyle w:val="ArticleBody"/>
        <w:jc w:val="left"/>
      </w:pPr>
      <w:r>
        <w:rPr>
          <w:rFonts w:ascii="Times New Roman" w:hAnsi="Times New Roman" w:eastAsia="Times New Roman" w:cs="Times New Roman"/>
        </w:rPr>
        <w:t>Musa akiikirira abantu ba Katonda ku nkomerero y’ensi. Bo be abo ab’omu "ennaku ez’oluvannyuma" ez’okusalira omusango okw’okunoonyereza, abasaba Katonda abalage "ekkubo lye," balyoke "bamumanye"; era ne bafuna okuddamu okuva eri Katonda ekirimu okusuubiza nti "obubeerawo bwe buligenda nabo," era nti Katonda aliwa abo bantu "okuwummula."</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Yeremiya alaga ekibinja ky’abantu abagaana “okulaba” ne “okuwuliriza,” era bwe kityo ne balemwa okufuna “okuwummula” okusuubizibwa abo abanoonya “ekkubo erirungi” era ne batambuliramu. Okwo kuwummula Isaaya akuyita “okuzza amaanyi.”</w:t>
      </w:r>
    </w:p>
    <w:p>
      <w:pPr>
        <w:pStyle w:val="ArticleScripture"/>
        <w:jc w:val="left"/>
      </w:pPr>
      <w:r>
        <w:rPr>
          <w:rFonts w:ascii="Times New Roman" w:hAnsi="Times New Roman" w:eastAsia="Times New Roman" w:cs="Times New Roman"/>
        </w:rPr>
        <w:t>Ani gw’aligiriza obumanyi? Era ani gw’alimutegeereza obuyigiriza? Abo abamaze okuva ku mata, era abaggibwako ku mabeere. Kubanga ekiragiro ku kiragiro, ekiragiro ku kiragiro; olunyiriri ku lunyiriri, olunyiriri ku lunyiriri; wano katono, n’ewali katono: Kubanga n’emimwa egy’okubogoboga n’olulimi olulala aligamba abantu bano. Abo be yagamba nti, Kino kwe kuwummula kwe muyinza okuleetera abakooye okuwummula; era kino kwe kuzzaamu amaanyi: naye ne batawulira. Naye ekigambo kya Mukama kyabeera eri bo nti: ekiragiro ku kiragiro, ekiragiro ku kiragiro; olunyiriri ku lunyiriri, olunyiriri ku lunyiriri; wano katono, n’ewali katono; abaleke bagende, ne bagwe emabega, ne bavunjibwamu, ne bakwatibwe mu mitego, ne batwalibwe. Isaaya 28:9-13.</w:t>
      </w:r>
    </w:p>
    <w:p>
      <w:pPr>
        <w:pStyle w:val="ArticleBody"/>
        <w:jc w:val="left"/>
      </w:pPr>
      <w:r>
        <w:rPr>
          <w:rFonts w:ascii="Times New Roman" w:hAnsi="Times New Roman" w:eastAsia="Times New Roman" w:cs="Times New Roman"/>
        </w:rPr>
        <w:t>"Okuyisiima" no. Let's ensure: Wait, avoid additional content. I must deliver only translation. Correct final: '"okuwummula" n’"okuzza obuggya" bitegeeza enkuba ey’oluvannyuma eyiyibwa mu kiseera ky’okulangirirwa kw’obubaka bw’obulabula obusembayo.'</w:t>
      </w:r>
    </w:p>
    <w:p>
      <w:pPr>
        <w:pStyle w:val="ArticleScripture"/>
        <w:jc w:val="left"/>
      </w:pPr>
      <w:r>
        <w:rPr>
          <w:rFonts w:ascii="Times New Roman" w:hAnsi="Times New Roman" w:eastAsia="Times New Roman" w:cs="Times New Roman"/>
        </w:rPr>
        <w:t>"Nnalagiddwa ekiseera nga obubaka bw’omalayika ow’okusatu bwali bukomekkera. Amaanyi ga Katonda gaali gatuuze ku bantu be; baali baamaze omulimu gwabwe era baali bategekeddwa olw’essawa ey’okugezesebwa eyali mu maaso gaabwe. Baali baafunye enkuba ey’enkomerero, oba okuzza amanyi okuva mu maaso ga Mukama, era obujulizi obulamufu bwali buzuukiziddwa. Okulabula okukulu okw’enkomerero kwali kuwulirwa wonna, era kwali kusitulaamu ne kuyingiza mu busungu abatuuze b’ensi abatagaana okwaniriza obubaka." Ebiwandiiko Ebyasooka, 279.</w:t>
      </w:r>
    </w:p>
    <w:p>
      <w:pPr>
        <w:pStyle w:val="ArticleBody"/>
        <w:jc w:val="left"/>
      </w:pPr>
      <w:r>
        <w:rPr>
          <w:rFonts w:ascii="Times New Roman" w:hAnsi="Times New Roman" w:eastAsia="Times New Roman" w:cs="Times New Roman"/>
        </w:rPr>
        <w:t>Ekisuubizo eky’okuwummula oba eky’okuzzaamu amaanyi—ekyo kye bayita “enkuba ey’enkomerero”—kirimu ne ekisuubizo ekyawa eri Musa mu mpuku nti “okubeera kwa Katonda” kujja okugenda n’abantu be.</w:t>
      </w:r>
    </w:p>
    <w:p>
      <w:pPr>
        <w:pStyle w:val="ArticleScripture"/>
        <w:jc w:val="left"/>
      </w:pPr>
      <w:r>
        <w:rPr>
          <w:rFonts w:ascii="Times New Roman" w:hAnsi="Times New Roman" w:eastAsia="Times New Roman" w:cs="Times New Roman"/>
        </w:rPr>
        <w:t>Omulimu gunaafaanana ogw’olunaku lwa Pentekooti. Nga ‘enkuba eyasooka’ yawaabwa mu kuyiibwa kw’Omwoyo Omutukuvu ku ntandikwa y’enjiri, okuleetera ensigo ey’omuwendo okumera, bw’atyo ‘enkuba ey’oluvannyuma’ ewaabwe ku nkomerero yaayo, olw’okukula kw’ebimera ebigenda okukungulwa. ‘Awo tunaamanya, bwe tunaagendera mu maaso mu okumanya Mukama; okugenda kwe kwategekeddwa ng’enkya; era ajja gyetuli ng’enkuba, ng’enkuba ey’oluvannyuma n’eyasooka eri ensi.’ (Hosea 6:3.) ‘Mujagulize kale, mmwe baana ba Sayuuni, musanyuke mu Mukama Katonda wammwe; kubanga abawadde enkuba eyasooka mu mpima entuufu, era alibatonyesera enkuba, eyasooka n’ey’oluvannyuma.’ (Joel 2:23.) ‘Mu nnaku ez’oluvannyuma, bw’ayogera Katonda, ndiyiya ku Mwoyo gwange ku buli mubiri.’ ‘Era kiriba nti buli ayita erinnya lya Mukama alirokoka.’ (Acts 2:17, 21.) Omulimu omukulu gw’enjiri tegujja kumaliriza nga gulaga amaanyi ga Katonda okutono okusinga bwe gwalabikira ku ntandikwa yaagwo. Ebigambo eby’obunnabbi ebyatuukirira mu kuyiibwa kw’enkuba eyasooka ku ntandikwa y’enjiri, birituukirira nate mu nkuba ey’oluvannyuma ku nkomerero yaayo. Wano wali ‘ebiseera eby’okuzzaamu amaanyi’ Peetero omutume bye yalindirira bwe yagamba nti, ‘Kale mwenenyege, mukyuke, ebibi byammwe bisangulibwe [mu kusalawo omusango okw’okunoonyereza], bwe bijja ebiseera eby’okuzzaamu amaanyi okuva mu maaso ga Mukama; era alituma Yesu.’ (Acts 3:19-20.)</w:t>
      </w:r>
    </w:p>
    <w:p>
      <w:pPr>
        <w:pStyle w:val="ArticleScripture"/>
        <w:jc w:val="left"/>
      </w:pPr>
      <w:r>
        <w:rPr>
          <w:rFonts w:ascii="Times New Roman" w:hAnsi="Times New Roman" w:eastAsia="Times New Roman" w:cs="Times New Roman"/>
        </w:rPr>
        <w:t>Abaweereza ba Katonda, obuso bwabwe nga bwaka era nga bumulisa olw’okwewaayo mu kutukuvu, bajja kuyanguyanga okuva mu kifo okudda mu kifo okulangirira obubaka obuva mu ggulu. Mu ddoboozi ez’enkumi n’enkumi, mu nsi yonna, okulabula kujja okuweebwa. Eby’amagero bijja okukolebwa, abalwadde bajja okuwonyezebwa, era obubonero n’ebyewuunyo bijja okugoberera abakkiriza. Ne Setaani naye akola n’ebyewuunyo eby’obulimba, era n’aleeta omuliro okuva mu ggulu nga guboneka mu maaso g’abantu. (Okubikkulirwa 13:13.) Bw’ati abatuuze b’ensi bajja kuleetebwa okulonda oludda lwe bajja okuyimirirako. Olutalo Olukulu, 611, 612.</w:t>
      </w:r>
    </w:p>
    <w:p>
      <w:pPr>
        <w:pStyle w:val="ArticleBody"/>
        <w:jc w:val="left"/>
      </w:pPr>
      <w:r>
        <w:rPr>
          <w:rFonts w:ascii="Times New Roman" w:hAnsi="Times New Roman" w:eastAsia="Times New Roman" w:cs="Times New Roman"/>
        </w:rPr>
        <w:t>Okufukibwa kwa Mwoyo Omutukuvu mu nnaku ez’oluvannyuma kwafaananyiziddwa n’okufukibwa kwa Mwoyo Omutukuvu ku ntandikwa y’okulangirirwa kw’Enjiri. ‘Ekigambo kya Mukama eri abo abatayagala kuwulira by’Omwoyo bw’ayogera eri ekkanisa,’ kyali ensonga y’obunnabbi ey’okugatta olunyiriri olumu olw’ebyafaayo olw’obunnabbi ku lululala olw’ebyafaayo olw’obunnabbi okulaga enkomerero y’ensi. Si kirala wabula etteeka nti enkomerero y’ekintu eragibwa mu ntandikwa yaakyo. Eteeka lino ly’obunnabbi ligaanibwa abantu b’Abadiventisiti b’Olunaku olw’Omusanvu ab’e Laodikiya ab’obusirusiru. Bwe likkirizibwa, Katonda asobola ‘okusomesa okumanya,’ Daniel n’alaga nti kuyeyongera mu biro by’enkomerero, era kwo nyini okumanya Hosea agamba nti abantu ba Katonda bazikirira olw’okukugaana. Ekibinja Isaaya ne Yeremiya kye baayogerako ekigaana okuwulira oba okulaba, kigaana ‘okuzzaamu amaanyi,’ kwe ‘kupumula’ Katonda kwe yasuubiza okuwa abantu be ‘ab’ennaku ez’oluvannyuma,’ balyoke basobole okuyitamu obulungi ekizibu eky’enkomerero y’ennaku.</w:t>
      </w:r>
    </w:p>
    <w:p>
      <w:pPr>
        <w:pStyle w:val="ArticleBody"/>
        <w:jc w:val="left"/>
      </w:pPr>
      <w:r>
        <w:rPr>
          <w:rFonts w:ascii="Times New Roman" w:hAnsi="Times New Roman" w:eastAsia="Times New Roman" w:cs="Times New Roman"/>
        </w:rPr>
        <w:t>"Erinnya lya Mukama" (ekikula) Katonda lye yalangirira eri Musa lyali nti "Mukama Katonda" ali "omusaasizi era ow’ekisa, omugumiikiriza, era ow’ekisa kingi n’amazima." Ekikula kye kye kusaasira n’amazima. Amazima agalaga ekikula kye gatambulira bulijjo awamu n’okusaasira kwe, kubanga tewali muntu anategeera amazima ge, wabula Katonda okusooka okubakolerako okusaasira, kubanga bonna baayonoona ne bava ku kitiibwa (ekikula) kya Katonda. Amazima nti Yesu Kristo ye Alufa ne Omega gamanyibwa era gakuumibwa abo be Katonda b’asonyiye obujeemu bwabwe n’ebibi byabwe. Okusonyiwa okwo kubeerawo mu bitundu eby’enkomerero by’okusalako omusango okw’okunoonyereza. Abo be abalagako okusaasira kwe, n’asonyiwa ebibi byabwe, abatwala okuba obusika bwe era ayingira endagaano nabo.</w:t>
      </w:r>
    </w:p>
    <w:p>
      <w:pPr>
        <w:pStyle w:val="ArticleScripture"/>
        <w:jc w:val="left"/>
      </w:pPr>
      <w:r>
        <w:rPr>
          <w:rFonts w:ascii="Times New Roman" w:hAnsi="Times New Roman" w:eastAsia="Times New Roman" w:cs="Times New Roman"/>
        </w:rPr>
        <w:t>Mu nnaku ez'enkomerero z'ebyafaayo by'ensi eno, endagaano wakati wa Katonda n'abantu be abakuuma ebiragiro bye ejja okuzzibwa obuggya. Review and Herald, Febwali 26, 1914.</w:t>
      </w:r>
    </w:p>
    <w:p>
      <w:pPr>
        <w:pStyle w:val="ArticleBody"/>
        <w:jc w:val="left"/>
      </w:pPr>
      <w:r>
        <w:rPr>
          <w:rFonts w:ascii="Times New Roman" w:hAnsi="Times New Roman" w:eastAsia="Times New Roman" w:cs="Times New Roman"/>
        </w:rPr>
        <w:t>Abannabbi bonna, omuli ne Musa, balaga ennaku ez’enkomerero z’okusalirwa omusango ogw’okunoonyereza, mu kiseera Katonda lw’azza obuggya endagaano ye n’abo abamanyiddwa nga emitwalo kkumi n’enya n’enkumi nnya. Era endagaano eyo bwe etekebwawo, Katonda ajja kukola eby’amagero, nga tebinakolebwangako mu nsi yonna newakubadde mu ggwanga lyonna; era abantu bonna mwe oli baliraba omulimu gwa Mukama: kubanga kitalo kye ndigukola naawe.</w:t>
      </w:r>
    </w:p>
    <w:p>
      <w:pPr>
        <w:pStyle w:val="ArticleBody"/>
        <w:jc w:val="left"/>
      </w:pPr>
      <w:r>
        <w:rPr>
          <w:rFonts w:ascii="Times New Roman" w:hAnsi="Times New Roman" w:eastAsia="Times New Roman" w:cs="Times New Roman"/>
        </w:rPr>
        <w:t>Eky’okuyitamu kwa Musa mu mpuku ku Lusozi Horebu, era amanyiddwa nga Olusozi Sinai, kyali mu mbeera ey’okulwanyiisana kwa Musa n’abantu ba Katonda. Okulwana kwe kwali okutuukiriza omulimu Katonda gwe yamuwadde. Musa yali mu kulwana ku nsonga y’obubaka bwa Katonda eri ensi yonna. Mu kaseera katono nga Mukama tannalaga Musa ekitiibwa kye, tusanga Musa ng’akozesa ensonga z’amagezi ng’awaganya Mukama, ng’ategeeza nti singa Mukama azikiriza abajeemu abaabadde bazina nga beetooloola ennyana eya zaabu ya Alooni, okuzikirizibwa kw’abajeemu kwandizikirizza obubaka obwalaga amaanyi ga Katonda.</w:t>
      </w:r>
    </w:p>
    <w:p>
      <w:pPr>
        <w:pStyle w:val="ArticleScripture"/>
        <w:jc w:val="left"/>
      </w:pPr>
      <w:r>
        <w:rPr>
          <w:rFonts w:ascii="Times New Roman" w:hAnsi="Times New Roman" w:eastAsia="Times New Roman" w:cs="Times New Roman"/>
        </w:rPr>
        <w:t>Awo Mukama n’agamba Musa nti, Ndabye abantu bano, era laba, be bantu abakakanyavu. Kale ndekka, obusungu bwange bulyoke bukaze ku bo, ne mbamalawo; era ndikufuulamu eggwanga eddene. Awo Musa n’asaba ennyo Mukama Katonda we, n’agamba nti, Ayi Mukama, lwaki obusungu bwo bukaze ku bantu bo, be walese mu nsi y’e Misiri n’amaanyi amanene n’omukono ogw’amaanyi? Lwaki Abamisiri boogere, bagambe nti, Yabaggya okubakolera bubi, okubatta ku nsozi, n’okubazikiriza okuva ku maaso g’ensi? Vva ku busungu bwo obukambwe, era wenenye ku bubi buno eri abantu bo. Jjukira Ibulayimu, Isaaka, ne Isirayiri, abaddu bo, be weeyirayirira ku ggwe kennyini, ne obagamba nti, Ndigyongera mu bungi ensigo yammwe ng’emmunyeenye ez’eggulu, era ensi eno yonna gye njogeddeko ndigigabira ensigo yammwe, era bagisikira emirembe gyonna. Awo Mukama n’awenenya ku bubi bwe yali alowooza okukola ku bantu be. Okuva 32:9-14.</w:t>
      </w:r>
    </w:p>
    <w:p>
      <w:pPr>
        <w:pStyle w:val="ArticleBody"/>
        <w:jc w:val="left"/>
      </w:pPr>
      <w:r>
        <w:rPr>
          <w:rFonts w:ascii="Times New Roman" w:hAnsi="Times New Roman" w:eastAsia="Times New Roman" w:cs="Times New Roman"/>
        </w:rPr>
        <w:t>Ebyo Musa bye yayitamu mu kinnya birimu n’obubaka Musa lwe yalondebwa okuleetera ensi. Obujulirwa bw’Omukama bwe yayita awali Musa n’alangirira obw’obuntu bwe bwateekebwa mu mulamwa gw’obubaka obw’omunda obukwata ku bantu ba Katonda abajeemu (ab’e Layodikiya), era omulamwa ogw’ebyo Eriya bye yayitamu mu kinnya gwateekebwa mu kulwana kwe ne Yezabele, oba mu kwegatta kw’emirundi esatu kw’Amerika, Obwa Papa, n’Obumu bw’Amawanga. Ekimu kimiririra obubaka bw’omunda olw’ekkanisa, ekirala obubaka bw’ebweru olw’ensi; naye abajulirwa ababiri ba Musa ne Eriya bali mu kinnya kye kimu e Korebu, era bombi bimiririzibwa mu kinnya ku nkomerero y’ensi.</w:t>
      </w:r>
    </w:p>
    <w:p>
      <w:pPr>
        <w:pStyle w:val="ArticleScripture"/>
        <w:jc w:val="left"/>
      </w:pPr>
      <w:r>
        <w:rPr>
          <w:rFonts w:ascii="Times New Roman" w:hAnsi="Times New Roman" w:eastAsia="Times New Roman" w:cs="Times New Roman"/>
        </w:rPr>
        <w:t>Awo Akabu n’ategeeza Yezebere byonna Eriya bye yali akoze, era n’engeri gye yattidde bannabbi bonna n’ekitala. Awo Yezebere n’asindika omubaka eri Eriya, nga bw’agamba nti, Bakatonda banjiyire bwe batyo era n’okusingawo, singa si nkufuula obulamu bwo bube ng’obw’omu ku bo enkya mu kiseera kino. Awo bwe yalaba ekyo, n’agolokoka n’addukira obulamu bwe, n’atuuka e Beeruseba ey’omu Yuda, n’alekera omuddu we eyo. Naye ye yennyini n’agenda olugendo lw’olunaku mu ddungu, n’atuuka n’atuula wansi w’omuti ogwa junipa; n’asaba ku lulwe okufa; n’agamba nti, Kimala; kaakano, Ayi Mukama, gyamulawo obulamu bwange; kubanga siri mulungi okusinga bajjajja bange. Bwe yali agalamidde era yeebase wansi w’omuti ogwa junipa, laba, malayika n’amukomaako, n’amugamba nti, Golokoka olye. N’atunuula, laba, ne wabaawo akakaano akafumbiddwa ku makoola, n’ensuwa y’amazzi eri ku mutwe gwe. N’alyawo n’anywa, n’addayo ne yeebaka. Malayika wa Mukama n’akomawo omulundi ogw’okubiri, n’amukomaako, n’amugamba nti, Golokoka olye; kubanga olugendo luno lunene nnyo gy’oli. N’ayimuka, n’alyawo n’anywa, n’agendanga mu maanyi g’ekyo ky’alyo ennaku amakumi ana n’eby’ekiro amakumi ana okutuuka e Horebu, olusozi lwa Katonda. N’atuuka eyo mu mpuku, n’asulayo; ne laba, ekigambo kya Mukama ne kimujjira, n’amugamba nti, Okola ki wano, Eriya? N’addamu nti, Nnyiinze nnyo Mukama Katonda ow’eggye; kubanga abaana ba Isirayiri bava mu ndagaano yo, ne babimenya ebyoto byo, ne battira bannabbi bo n’ekitala; nze, nze nzekka nneesigadde; era banoonya obulamu bwange okuntta. N’amugamba nti, Vayo, oyimirire ku lusozi mu maaso ga Mukama. Ne laba, Mukama n’ayita; ne wabaawo omuyaga omunene era omw’amaanyi ogwamenya ensozi, ne gumenyamenya amayinja mu maaso ga Mukama; naye Mukama teyali mu muyaga: oluvannyuma w’omuyaga ensi n’ekankana; naye Mukama teyali mu kukankana kw’ensi: oluvannyuma kw’ensi okukankana ne wabaawo omuliro; naye Mukama teyali mu muliro: oluvannyuma w’omuliro ne wabaawo eddoboozi entono era etereevu. Eriya bwe yalwulira, n’abikka amaaso ge mu kkanzu ye, n’afuluma, n’ayimirira mu mulyango gw’empuku. Ne laba, ne wajja eddoboozi gy’ali, ne ligamba nti, Okola ki wano, Eriya? N’addamu nti, Nnyiinze nnyo Mukama Katonda ow’eggye; kubanga abaana ba Isirayiri bava mu ndagaano yo, ne babimenya ebyoto byo, ne battira bannabbi bo n’ekitala; nze, nze nzekka nneesigadde; era banoonya obulamu bwange okuntta. Awo Mukama n’amugamba nti, Genda, okomawo mu kkubo lyo eri ddungu lya Damasiko; bw’onatuuka, osiige amafuta Hazayeri okubeera kabaka wa Siriya: ate Yeewu mutabani wa Nimusi omusiige amafuta okubeera kabaka wa Isirayiri: era Erisa mutabani wa Safati ow’e Abeli-Mehola omusiige amafuta okubeera nnabbi mu kifo kyo. Era kijja kuba nti, oyo anabalokoka ekitala kya Hazayeri, Yeewu anamutta: n’oyo anabalokoka ekitala kya Yeewu, Erisa anamutta. Naye nkyesigazizzaamu e Isirayiri enkumi musanvu, maviivi gonna agatafukamidde eri Baali, n’akamwa konna akatamunywegerako. 1 Bassekabaka 19:1-18.</w:t>
      </w:r>
    </w:p>
    <w:p>
      <w:pPr>
        <w:pStyle w:val="ArticleBody"/>
        <w:jc w:val="left"/>
      </w:pPr>
      <w:r>
        <w:rPr>
          <w:rFonts w:ascii="Times New Roman" w:hAnsi="Times New Roman" w:eastAsia="Times New Roman" w:cs="Times New Roman"/>
        </w:rPr>
        <w:t>Ebyo Eriya bye yayitamu mu mpuku bikiikirira okumenyeka omwoyo kw’omu nnabbi ku bubaka n’engeri gye yalowooza ku byava mu bubaka bwe n’omulimu gwe. Musa yali awolereza obubaka bwa Katonda obw’alangirirwa, ate Eriya yali aweddeemu amaanyi ku bubaka. Kye bubaka kimu, wabula ekimu kya munda mu ekkanisa ate ekirala kya bweru w’ekkanisa. Naye mu ngeri y’obunnabbi, nga biri awamu, bombi balaga obubaka obw’obutundu bubiri obw’Okubikkulirwa 18. Kye nnetaaga okusimbira ddala ku mazima gonna agakwata ku mpuku kwe kuno nti mu nnaku ez’enkomerero, okumenyeka omwoyo okweyoleka mu mbeera zombi kuba ku bubaka n’ebyavaamu byabwo.</w:t>
      </w:r>
    </w:p>
    <w:p>
      <w:pPr>
        <w:pStyle w:val="ArticleBody"/>
        <w:jc w:val="left"/>
      </w:pPr>
      <w:r>
        <w:rPr>
          <w:rFonts w:ascii="Times New Roman" w:hAnsi="Times New Roman" w:eastAsia="Times New Roman" w:cs="Times New Roman"/>
        </w:rPr>
        <w:t>Musa ne Eriya bombi bakiikirira abo ab’“awulira” era ab’“alaba” “eddoboozi” eryo nga lye “ekigambo kya Mukama.” “Ekigambo” ekyo kikiikirira ekikula kye eky’okusaasira n’amazima. Era Omuwandiisi wa Zabbuli asaba alagibwe okusaasira kwa Katonda, okwo kwe kikula kye. Okusobola okulaba “okusaasira” kwe, Omuwandiisi wa Zabbuli asuubiza “okuwulira” ebyo Omwoyo by’agamba eri amakkanisa.</w:t>
      </w:r>
    </w:p>
    <w:p>
      <w:pPr>
        <w:pStyle w:val="ArticleScripture"/>
        <w:jc w:val="left"/>
      </w:pPr>
      <w:r>
        <w:rPr>
          <w:rFonts w:ascii="Times New Roman" w:hAnsi="Times New Roman" w:eastAsia="Times New Roman" w:cs="Times New Roman"/>
        </w:rPr>
        <w:t>Eri omutendereza omukulu, Zabbuli eri batabani ba Koola. Mukama, obeeredde ensi yo omukisa; okomyewo abo abaali batwaliddwa mu buwaŋŋanguse bwa Yakobo. Osonyeedde obujeemu bw'abantu bo, obikkiridde ebibi byabwe byonna. Sera. Oguggyewo obusungu bwo bwonna; okomyewo ku bukambwe bw'obusungu bwo. Tukomyewo, Ayi Katonda ow'obulokozi bwaffe, era okkirize obusungu bwo eri ffe bukome. Onoosunguwalira ffe emirembe gyonna? Onoogugaziya obusungu bwo okutuuka mu mirembe gyonna? Tolituzuukiza nate, abantu bo basobole okusanyuka mu ggwe? Laga gye tuli okusaasira kwo, Ayi Mukama, era otuwe obulokozi bwo. Nja kuwulira Katonda Mukama ky'anaayogera; kubanga anaayogera emirembe eri abantu be n'eri abatukuvu be; naye baleme okuddayo mu busirusiru. Mazima, obulokozi bwe buli kumpi n'abo abamutya; ekitiibwa kibeere mu nsi yaffe. Okusaasira n'amazima bisisinkanye; obutuukirivu n'emirembe binywegeranye. Amazima bijja kumera okuva mu nsi; n'obutuukirivu bujja kutunuulira wansi okuva mu ggulu. Weewaawo, Mukama aliwa ekirungi; n'ensi yaffe erireeta ebibala byayo. Obutuukirivu buligenda mu maaso ge; era bulitutereeza mu kkubo ly'ebigere bye. Zabbuli 85:1-13.</w:t>
      </w:r>
    </w:p>
    <w:p>
      <w:pPr>
        <w:pStyle w:val="ArticleBody"/>
        <w:jc w:val="left"/>
      </w:pPr>
      <w:r>
        <w:rPr>
          <w:rFonts w:ascii="Times New Roman" w:hAnsi="Times New Roman" w:eastAsia="Times New Roman" w:cs="Times New Roman"/>
        </w:rPr>
        <w:t>Mutunuulire nti "ekisa n’amazima" (era "amazima" kye kigambo ky’Olwebbulaniya ‘emet’ kye twabadde tukyogerako), ebireeta obutuukirivu n’emirembe; "obutuukirivu n’emirembe byanyweeredde." Byegattiddwa wamu. Omuwandiisi wa Zabbuli ateeka oluyimba lwe mu nnaku ez’enkomerero z’okunoonyereza omusango, Katonda bw’aba "asonyiye obujeemu bw’abantu be." Ensaba eri nti Mukama "azuukize" abantu be.</w:t>
      </w:r>
    </w:p>
    <w:p>
      <w:pPr>
        <w:pStyle w:val="ArticleScripture"/>
        <w:jc w:val="left"/>
      </w:pPr>
      <w:r>
        <w:rPr>
          <w:rFonts w:ascii="Times New Roman" w:hAnsi="Times New Roman" w:eastAsia="Times New Roman" w:cs="Times New Roman"/>
        </w:rPr>
        <w:t>"Okuzuukuka n’okutereeza biteekwa okubaawo, nga wansi w’obuweereza bw’Omwoyo Omutukuvu. Okuzuukuka n’okutereeza bintu bibiri eby’enjawulo. Okuzuukuka kitegeeza okuddibwamu obulamu bw’omwoyo, okuzzaamu amaanyi g’amagezi n’omutima, okuzuukira okuva mu kufa kw’omwoyo. Okutereeza kitegeeza okuteekateekebwa buggya, okukyusibwa mu birowoozo n’enjigiriza, mu mpisa ne mu nkola. Okutereeza tekuleeta ebibala ebirungi eby’obutuukirivu wabula nga kugattiddwa ku kuzuukuka kw’Omwoyo. Okuzuukuka n’okutereeza biteekwa okukola omulimu ogubalagiddwa, era mu kukola omulimu guno biteekwa okugattika." Obubaka Obulondemu, ekitabo 1, 128.</w:t>
      </w:r>
    </w:p>
    <w:p>
      <w:pPr>
        <w:pStyle w:val="ArticleBody"/>
        <w:jc w:val="left"/>
      </w:pPr>
      <w:r>
        <w:rPr>
          <w:rFonts w:ascii="Times New Roman" w:hAnsi="Times New Roman" w:eastAsia="Times New Roman" w:cs="Times New Roman"/>
        </w:rPr>
        <w:t>“Okuzuukusibwa” omuwandiisi wa Zabbuli kwe asaba kutegeeza nti kisaba kya muntu amanyi nti afudde. Okuzuukusibwa omuwandiisi wa Zabbuli kw’asaba kisaba ekizibu nnyo eri omuntu ow’e Lawodikiya okukisaba, kubanga omuntu ow’e Lawodikiya tamanya nti afudde mu mwoyo; naye singa si bwe kiba, teyandimwetaagidde okuzuukusibwa. Okuzuukusibwa kutuukisibwa nga tukkiriza okuwulira kye Mukama Katonda ajja okwogera, era tewali mulimu omulala gulisaanidde kusooka okusinga okutunoonya okufunira okwo okuzuukusibwa; kujja nga Omwoyo Omutukuvu abeera mu ffe.</w:t>
      </w:r>
    </w:p>
    <w:p>
      <w:pPr>
        <w:pStyle w:val="ArticleScripture"/>
        <w:jc w:val="left"/>
      </w:pPr>
      <w:r>
        <w:rPr>
          <w:rFonts w:ascii="Times New Roman" w:hAnsi="Times New Roman" w:eastAsia="Times New Roman" w:cs="Times New Roman"/>
        </w:rPr>
        <w:t>"Okuzukuka kw'obutukuvu obw'amazima mu ffe kwe kisinga obukulu era ekisinga okuba eky'amangu mu byetaago byaffe byonna. Okunoonya kino kigwanidde okuba omulimu gwaffe ogw'okusooka." Obubaka Obulondebwamu, ekitabo 1, 121.</w:t>
      </w:r>
    </w:p>
    <w:p>
      <w:pPr>
        <w:pStyle w:val="ArticleBody"/>
        <w:jc w:val="left"/>
      </w:pPr>
      <w:r>
        <w:rPr>
          <w:rFonts w:ascii="Times New Roman" w:hAnsi="Times New Roman" w:eastAsia="Times New Roman" w:cs="Times New Roman"/>
        </w:rPr>
        <w:t>Bw'ayogera ku kitabo ky'Okubikkulirwa, Sister White agamba bw'ati.</w:t>
      </w:r>
    </w:p>
    <w:p>
      <w:pPr>
        <w:pStyle w:val="ArticleScripture"/>
        <w:jc w:val="left"/>
      </w:pPr>
      <w:r>
        <w:rPr>
          <w:rFonts w:ascii="Times New Roman" w:hAnsi="Times New Roman" w:eastAsia="Times New Roman" w:cs="Times New Roman"/>
        </w:rPr>
        <w:t>“Bwe tuba nga ffe ng'abantu tutegeera kye kitegeeza ekitabo kino eri ffe, walirabika mu ffe okuzuukuka okukulu.” Testimonies to Ministers, 113.</w:t>
      </w:r>
    </w:p>
    <w:p>
      <w:pPr>
        <w:pStyle w:val="ArticleBody"/>
        <w:jc w:val="left"/>
      </w:pPr>
      <w:r>
        <w:rPr>
          <w:rFonts w:ascii="Times New Roman" w:hAnsi="Times New Roman" w:eastAsia="Times New Roman" w:cs="Times New Roman"/>
        </w:rPr>
        <w:t>Ekigambo "okuzuukuka" kitegeeza okuzza ku bulamu. Abalondeddwa okuba mu emitwalo kkumi na nnya n’enkumi nnya balina okusooka okumanya nti bafu era beetaaga okuzza ku bulamu. Ensonga nti emitwalo kkumi na nnya n’enkumi nnya bafu kye kitundu ekikulu ky’obubaka obubikkuliddwa nga tekinnaggala ekiseera ky’ekisa. Waliwo ebingi bye tunaayogera ku mazima guno. Ekibazuukusa kwe "kisa" Katonda ky’abassaako, bwe "abazza ku bulamu" n’abawa obutuukirivu bwe. Ekibazuukusa mazima nti Yesu ye Alufa ne Omega, era okutegeera kuno kubaleetera "emirembe" egisukkiridde okutegeera kwonna. Okusuubiza kwe nti "amazima" "ganaamera okuva mu nsi." Obubaka obukiikirizibwa "amazima," obwo obwa Alufa ne Omega, butandikira mu Amerika, kubanga bumera "okuva mu nsi." Obubaka ku ntandikwa buva mu Amerika, era n’obw’enkomerero bumera okuva mu kifo kye kimu.</w:t>
      </w:r>
    </w:p>
    <w:p>
      <w:pPr>
        <w:pStyle w:val="ArticleBody"/>
        <w:jc w:val="left"/>
      </w:pPr>
      <w:r>
        <w:rPr>
          <w:rFonts w:ascii="Times New Roman" w:hAnsi="Times New Roman" w:eastAsia="Times New Roman" w:cs="Times New Roman"/>
        </w:rPr>
        <w:t>Nga tutunulira eby’ab’omu mpuku ba Katonda ng’ekifaananyi, tujja okulowoozaako bannabbi abalala abaabeeramu mu mpuku mu ngeri ey’ekifaananyi. Yesu yategeeza nti Yokaana Omubatiza ye Eriya, era Yokaana yali mu kkomera nga yeetaaga okumanya oba Yesu ye Masiya eyali agenda okujja. Yali yeetaaga okumanya obutonde obutuufu bwa Yesu. Yali yeetaaga okumanya oba obubaka bwe yali alangiridde n’obubaka Yesu lwe yali ayongerera okubuulira bwali obubaka obutuufu. N’asindika abayigirizwa be okubuuza Yesu ekibuuzo; naye Yesu n’aleka okuddamu ekibuuzo kyabwe ng’ayita mu bigambo, n’ayongera okubalaga ekitiibwa kye.</w:t>
      </w:r>
    </w:p>
    <w:p>
      <w:pPr>
        <w:pStyle w:val="ArticleScripture"/>
        <w:jc w:val="left"/>
      </w:pPr>
      <w:r>
        <w:rPr>
          <w:rFonts w:ascii="Times New Roman" w:hAnsi="Times New Roman" w:eastAsia="Times New Roman" w:cs="Times New Roman"/>
        </w:rPr>
        <w:t>Bw’atyo olunaku ne luyitaawo, abayigirizwa ba Yokaana nga balaba era bawulira byonna. Oluvannyuma Yesu n’abayita gy’ali, n’abalagira bagende bategeeze Yokaana byebaalabye, ng’ayongerako nti, ‘Omukisa eri oyo atatennya ku nze.’ Lukka 7:23, R. V. Obujulizi bw’obwa Katonda bwe bwalabikira mu ngeri gye yakwataganya emirimu gye n’ebwetaavu by’abantu abali mu nnaku n’obulumi. Ekitiibwa kye ky’alabikira mu kwewansiisa kwe okutuuka ku mbeera yaffe ey’ewansi.</w:t>
      </w:r>
    </w:p>
    <w:p>
      <w:pPr>
        <w:pStyle w:val="ArticleScripture"/>
        <w:jc w:val="left"/>
      </w:pPr>
      <w:r>
        <w:rPr>
          <w:rFonts w:ascii="Times New Roman" w:hAnsi="Times New Roman" w:eastAsia="Times New Roman" w:cs="Times New Roman"/>
        </w:rPr>
        <w:t>Abayigirizwa baaleeta obubaka, era bwali bumala. Yokaana yajjukira obunnabbi obumwogerako ku Masiya, nti, ‘Mukama ankozezza amafuta okubuulira abawombeefu amawulire amalungi; antumye okubaga emitima gy’abamenyese, okulangirira eddembe eri abawambe, n’okuggulawo ekkomera eri abo abasibiddwa; okulangirira omwaka ogusiimibwa ogwa Mukama.’ Isaaya 61:1, 2. Ebyo Kristo bye yakola te byalanga bwokka nti ye Masiya, naye byalaga n’engeri obwakabaka bwe bwe bwalina okuteekebwawo. Amazima g’emu gaggulwawo eri Yokaana, ge lyali lijjidde Eriya mu ddungu, bwe ‘waavayo omuyaga omunene era omukambwe, ne gumenya ensozi, ne gumenyamenya amayinja mu maaso ga Mukama; naye Mukama teyali mu muyaga: oluvannyuma lw’omuyaga ne wabaawo olukankano lw’ettaka; naye Mukama teyali mu lukankano: oluvannyuma lw’olukankano ne wabaawo omuliro; naye Mukama teyali mu muliro:’ era ng’omuliro gumaze, Katonda n’ayogerera nnabbi mu ‘ddoboozi erisirise eritono.’ 1 Bassekabaka 19:11, 12. Noolwekyo Yesu yali agenda okukola omulimu gwe, si mu kubwatuka kw’ebyokulwanyisa n’okusuulula entebe z’obwakabaka n’obwakabaka, wabula ng’ayogerera emitima gy’abantu mu bulamu bw’okusaasira n’okuweewayo. Desire of Ages, 217.</w:t>
      </w:r>
    </w:p>
    <w:p>
      <w:pPr>
        <w:pStyle w:val="ArticleBody"/>
        <w:jc w:val="left"/>
      </w:pPr>
      <w:r>
        <w:rPr>
          <w:rFonts w:ascii="Times New Roman" w:hAnsi="Times New Roman" w:eastAsia="Times New Roman" w:cs="Times New Roman"/>
        </w:rPr>
        <w:t>Amaanyi ga Katonda gayitira mu Kigambo kye. Gatuusibwa mu "mitima gy'abantu." Eyo ye yali enjigiriza ey’ “eddoboozi eddiŋi eddiŋi.” Naye obubaka bwa Eriya bwe bubaka obwa bweru obulambulula amaanyi agali ebweru w’abantu ba Katonda. Kristo yali agamba Eriya nti mu “nnaku ez’oluvannyuma” Ekigambo kye we wali amaanyi, naye “okukonkona kw’eby’okulwanyisa n’okusuulibwa wansi kw’attebe n’obwakabaka,” ebiragiddwa ng’omuyaga omuzikiriza, ekikankano ky’ensi n’omuliro, byeyimirira obuyinza busatu obw’ebweru obulagiddwa mu kitabo ky’Okubikkulirwa, abantu ba Katonda bye banaasisinkanagana nago. Omuyaga omuzikiriza ke kabonero k’Obusiraamu mu bunnabbi bwa Baibuli. Ekikankano ky’ensi kye kabonero k’obujeemu n’obutaliwo mateeka eby’Enkyukakyuka y’e Bufalansa. Omuliro kye kabonero k’okuzikirizibwa okwaggwa ku Sodomu ne Gomola. Eriya yali adduse obuyinza bwa Papa okutuuka mu mpuku, kyenvudde Mukama n’amulambululira nti, newankubadde nga waliwo amaanyi gonna ag’obubi agaleeta obusambattuko ku nkomerero y’ensi, amaanyi ga Katonda gasangibwa mu ddoboozi eddiŋi eddiŋi eryo.</w:t>
      </w:r>
    </w:p>
    <w:p>
      <w:pPr>
        <w:pStyle w:val="ArticleBody"/>
        <w:jc w:val="left"/>
      </w:pPr>
      <w:r>
        <w:rPr>
          <w:rFonts w:ascii="Times New Roman" w:hAnsi="Times New Roman" w:eastAsia="Times New Roman" w:cs="Times New Roman"/>
        </w:rPr>
        <w:t>Musa, Eriya ne Yokaana Omubatiza bonna bajulira nti baalaba obutonde bwa Katonda nga bali mu mpuku. "Empuku" kye kabonero kyokka ekijja okuweebwa ekika eky’obubi n’eky’obwenzi. Yesu yayogera ku "kika eky’obwenzi n’eky’obubi," nga kye kika ky’"ennaku ez’oluvannyuma" z’Okusalirwa Omusango okunoonyerezebwako. Akabonero ak’ekkika ekyo kaali nnabbi Yona eyamala ennaku ssatu mu mpuku—olubuto lw’ekisolo ekinene eky’omu nnyanja.</w:t>
      </w:r>
    </w:p>
    <w:p>
      <w:pPr>
        <w:pStyle w:val="ArticleScripture"/>
        <w:jc w:val="left"/>
      </w:pPr>
      <w:r>
        <w:rPr>
          <w:rFonts w:ascii="Times New Roman" w:hAnsi="Times New Roman" w:eastAsia="Times New Roman" w:cs="Times New Roman"/>
        </w:rPr>
        <w:t>Era abantu bwe baali bakuŋŋaanye mu bungi, yatandika okugamba nti, Guno mulembe omubi: banoonya akabonero; naye tewalibaawo kabonero kalibawa, wabula akabonero ka Yona nnabbi. Kubanga nga Yona bwe yali akabonero eri Abaninive, era n’Omwana w’omuntu aliba atyo eri omulembe guno. Lukka 11:29, 30.</w:t>
      </w:r>
    </w:p>
    <w:p>
      <w:pPr>
        <w:pStyle w:val="ArticleBody"/>
        <w:jc w:val="left"/>
      </w:pPr>
      <w:r>
        <w:rPr>
          <w:rFonts w:ascii="Times New Roman" w:hAnsi="Times New Roman" w:eastAsia="Times New Roman" w:cs="Times New Roman"/>
        </w:rPr>
        <w:t>Yona yali mu lubuto lw’ekisolo ekinene eky’omu nnyanja okumala ennaku ssatu n’eby’ekiro bisatu, era nga ne Yesu bwe yali mu ntaana okumala ennaku ssatu. Yona yali akabonero, era Yesu naye ye kabonero. Bakiimira akabonero k’okuzuukira, era nga ddala, okuzuukira kugoberera okufa.</w:t>
      </w:r>
    </w:p>
    <w:p>
      <w:pPr>
        <w:pStyle w:val="ArticleScripture"/>
        <w:jc w:val="left"/>
      </w:pPr>
      <w:r>
        <w:rPr>
          <w:rFonts w:ascii="Times New Roman" w:hAnsi="Times New Roman" w:eastAsia="Times New Roman" w:cs="Times New Roman"/>
        </w:rPr>
        <w:t>Ne abamu ku bawandiisi b’amateeka n’Abafalisaayo ne baddamu, ne bagamba nti, Omuyigiriza, twagala okulaba akabonero okuva gy’oli. Naye n’abaddamu n’abagamba nti, Ekika eky’obubi n’eky’obwenzi kinoonya akabonero; era tekijja kuweerwa kabonero konna, wabula akabonero ka nnabbi Yona. Kubanga nga Yona yali ennaku ssatu n’ebiro by’ekiro bisatu mu lubuto lw’ekisolo ekinene eky’omu nnyanja; bw’atyo ne Mwana w’Omuntu anabeeranga ennaku ssatu n’ebiro by’ekiro bisatu mu mutima gw’ensi. Abasajja ba Nineeve banaayimirira mu musango wamu n’ekika kino, ne bakisalira omusango; kubanga baanenya olw’okubuulira kwa Yona; era, laba, omukulu okusinga Yona ali wano. Matayo 12:38-41.</w:t>
      </w:r>
    </w:p>
    <w:p>
      <w:pPr>
        <w:pStyle w:val="ArticleBody"/>
        <w:jc w:val="left"/>
      </w:pPr>
      <w:r>
        <w:rPr>
          <w:rFonts w:ascii="Times New Roman" w:hAnsi="Times New Roman" w:eastAsia="Times New Roman" w:cs="Times New Roman"/>
        </w:rPr>
        <w:t>Bw’oba nga tutegeera enkola ey’okuddayo kw’ebifa mu byafaayo, nga kikwatagana n’ekituufu nti ebyafaayo ebitukuvu byonna biraga enkomerero y’ensi, olwo Yona n’okufa kwa Kristo, okuziikibwa n’okuzuukira kwe, biba akabonero era ne bubaka eri abantu ba Katonda kaakano. Yona bwe yasuulibwa ebweru okuva mu lubuto lw’ekisolo ekinene eky’ennyanja, yategeeza obubaka; era mu ngeri y’emu, obubaka bw’okuzuukira kwa Kristo bwalangirirwa amangwago omulayika bwe yaggyawo ejjinja ku mulyango gw’entaana mwe yali Kristo. Abo abakiikirwa Musa, Eriya, Yona ne Kristo, balaga si kwokka abantu ba Katonda ab’ennaku ez’enkomerero, naye era ne bubaka buli omu ku bo bwe yategeeza.</w:t>
      </w:r>
    </w:p>
    <w:p>
      <w:pPr>
        <w:pStyle w:val="ArticleBody"/>
        <w:jc w:val="left"/>
      </w:pPr>
      <w:r>
        <w:rPr>
          <w:rFonts w:ascii="Times New Roman" w:hAnsi="Times New Roman" w:eastAsia="Times New Roman" w:cs="Times New Roman"/>
        </w:rPr>
        <w:t>Akabonero ka Yona kalimu n’ebyo ebyaliwo mu mpuku, omwo omutima ogw’ekisa ogwa Kristo gwalabisibwa. Yesu yalaga Yona ekisa kye kimu kye yalaga Eriya, ng’adduka ku buvunaanyizibwa bwe obw’okulangirira obubaka. Waliwo ebingi ebirala eby’okwogerako ku Yona, naye kaakano waliwo ebintu ebirala ebyetaaga okutuukibwako.</w:t>
      </w:r>
    </w:p>
    <w:p>
      <w:pPr>
        <w:pStyle w:val="ArticleBody"/>
        <w:jc w:val="left"/>
      </w:pPr>
      <w:r>
        <w:rPr>
          <w:rFonts w:ascii="Times New Roman" w:hAnsi="Times New Roman" w:eastAsia="Times New Roman" w:cs="Times New Roman"/>
        </w:rPr>
        <w:t>Ekinnya mu lwazi, mu bintu ebirala, kiyimirira okufa n’okuzuukira. Abantu ab’Endagaano ya Katonda mu nnaku ez’enkomerero bamanyiddwa, ku bujulizi bw’abajulizi abangi, nga baafa era ne bazuukizibwa. Mazima ddala, Omukristaayo ateekwa okuzaalibwa omulundi omulala okusobola okulaba obwakabaka bwa Katonda, era kino kiyimirira okufa kw’omuntu ow’edda ow’omubiri, naye mu ngeri y’obunnabbi kitegeeza ebisingawo. Kiyogerera ku bubaka obwayimiriziddwa wakati mu kulangirirwa kwabwo. Eriya yayimiriza okulangirira obubaka, Yona yadduka okwewala okulangirira obubaka. Yokaana yasuulibwa mu kkomera ne yattibwa. Yesu yakomererwa ku musaalaba.</w:t>
      </w:r>
    </w:p>
    <w:p>
      <w:pPr>
        <w:pStyle w:val="ArticleBody"/>
        <w:jc w:val="left"/>
      </w:pPr>
      <w:r>
        <w:rPr>
          <w:rFonts w:ascii="Times New Roman" w:hAnsi="Times New Roman" w:eastAsia="Times New Roman" w:cs="Times New Roman"/>
        </w:rPr>
        <w:t>Noolwekyo akabonero ka Yona tekakwatira ku kufa n’okuzuukira kyokka; kakwatira ku kufa n’okuzuukira kw’obubaka, era obubaka bwonna obufaananyiziddwa mu Kigambo kya Katonda bukiikirira obubaka olw’okulabula olusembayo olwaweebwa Yesu okuva eri Kitaawe; Yesu n’alyoka aluwa Gabuliyeri, Gabuliyeri n’alyoka aluwa nnabbi, nnabbi n’alyoka aluwandiika n’alusindika mu makkanisa. Katonda yali mwetegefu okumaliriza obubaka n’atandikawo buggya mu mbeera y’omu mpuku Musa gye yayitamu. Eriya yamaliriza omulimu gwe ng’omubaka n’adduka ne yeekwasa mu mpuku. Yona n’adduka n’agenda e Tarshish. Yokaana Omubatiza yattibwa, era na Yesu bwe kityo yattibwa. Obujulizi buno bwonna bulina okutwalibwa mu kitabo eky’Okubikkulirwa ne butegekebwa butereevu wamu. Danyeri n’Okubikkulirwa bitabo bibiri, naye “Obujulizi bwa Yesu” bulaga nti era kyekimu kitabo. Birina engeri y’emu nga Bayibuli: bitabo bibiri ebifuula ekitabo kimu, era abawandiisi babiri abakiikirira abajulizi babiri.</w:t>
      </w:r>
    </w:p>
    <w:p>
      <w:pPr>
        <w:pStyle w:val="ArticleBody"/>
        <w:jc w:val="left"/>
      </w:pPr>
      <w:r>
        <w:rPr>
          <w:rFonts w:ascii="Times New Roman" w:hAnsi="Times New Roman" w:eastAsia="Times New Roman" w:cs="Times New Roman"/>
        </w:rPr>
        <w:t>Danyeri, eyali omusibe e Babulooni era oluvannyuma mu mirembe gy’Abamedi n’Abaperusi, yafa mu kifaananyi bwe baamusuula mu kisulo ky’empologoma. Yona yafa mu kifaananyi bwe yamirirwa ekisolo ekinene eky’omu nnyanja. Yokaana Omubikkulizi yafa mu kifaananyi bwe baamusuula mu mafuta agabira. William Miller yafa naye alina okusuubiza nti bamalayika bali ku ntaana ye balindirira okuzuukira kw’abatuukirivu. Obuweereza bwa Future for America bwafa mu kifaananyi nga ku 18 July 2020.</w:t>
      </w:r>
    </w:p>
    <w:p>
      <w:pPr>
        <w:pStyle w:val="ArticleBody"/>
        <w:jc w:val="left"/>
      </w:pPr>
      <w:r>
        <w:rPr>
          <w:rFonts w:ascii="Times New Roman" w:hAnsi="Times New Roman" w:eastAsia="Times New Roman" w:cs="Times New Roman"/>
        </w:rPr>
        <w:t>Obubaka obulabula obusembayo buteekeddwa mu mbeera y’okuwonyezebwa kw’ekiwundu eky’okufa ekiri ku buyinza bw’obwa Papa. Okuwonyezebwa kw’ekiwundu kwe nsonga eyenjawulo mu ssuula kkumi n’asatu ne kkumi n’omusanvu ez’Okubikkulirwa. Bwe kiwonyezeddwa, obwa Papa obuzuukidde bujja kufuuka obwakabaka bw’omunaana obukiikiriziddwa mu ssuula kkumi n’omusanvu ey’Okubikkulirwa. Butegeerekebwa ng’omunaana, era nga bwa mu musanvu. Omunaana kibonero ky’okuzuukira, kubanga okukomolerwa, ng’akabonero ak’okukakasa endagaano, kwali kwategekeddwa okukolebwa ku lunaku olw’omunaana oluvannyuma lw’okuzalibwa kw’omwana w’obulenzi. Ekikolwa ekyo kyasikuddwako obatizo mu nteekateeka ya Bukristaayo, era obatizo bukiikirira okufa, okuziikibwa n’okuzuukira kwa Kristo. Kristo yazuukira ku lunaku olugoberera olw’omusanvu. N’olwekyo, mu ngeri ey’obunnabbi, yazuukira ku lunaku olw’omunaana. Oluvannyuma lw’emyaka lukumi egy’obuwummu, ensi eyafuuliddwa empya ezuukizibwa mu mulembe ogw’omunaana ogw’emyaka lukumi.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Ebbanga erijja erya Amerika ne Julaayi 18, 2020 - Ennamba Emu</dc:title>
  <dc:subject>Abasajja b’omu mpuku b’Endagaano: Musa ne Eriya mu nkomerero y’ensi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