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Ekiseera eky'omu maaso kya Amerika ne Julaayi 18, 2020 - Ennamba bbiri</w:t>
      </w:r>
    </w:p>
    <w:p>
      <w:pPr>
        <w:pStyle w:val="ArticleSubtitle"/>
        <w:jc w:val="left"/>
      </w:pPr>
      <w:r>
        <w:rPr>
          <w:rFonts w:ascii="Arial" w:hAnsi="Arial" w:eastAsia="Arial" w:cs="Arial"/>
        </w:rPr>
        <w:t>Okulya Obubaka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Nga kisigadde katono ekiseera ky’okugezesebwa okuggwaawo, waliwo ekiragiro ekiweebwa nti, “Totabikira ebigambo eby’obunnabbi eby’ekitabo kino.”</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Mu ssuula eyokutaano ey’Okubikkulirwa, Katonda Kitaffe atudde ku ntebe ye ey’obwakabaka, era alina ekitabo mu mukono gwe, nga kisibiddwa n’ebisiba omusanvu.</w:t>
      </w:r>
    </w:p>
    <w:p>
      <w:pPr>
        <w:pStyle w:val="ArticleScripture"/>
        <w:jc w:val="left"/>
      </w:pPr>
      <w:r>
        <w:rPr>
          <w:rFonts w:ascii="Times New Roman" w:hAnsi="Times New Roman" w:eastAsia="Times New Roman" w:cs="Times New Roman"/>
        </w:rPr>
        <w:t>Era nalaba mu mukono ogwa ddyo ogw’oyo atuula ku ntebe ey’obwakabaka ekitabo, nga kiwandiikiddwa munda ne kungulu, nga kikomezeddwa n’emisiba musanvu. Okubikkulirwa 5:1.</w:t>
      </w:r>
    </w:p>
    <w:p>
      <w:pPr>
        <w:pStyle w:val="ArticleBody"/>
        <w:jc w:val="left"/>
      </w:pPr>
      <w:r>
        <w:rPr>
          <w:rFonts w:ascii="Times New Roman" w:hAnsi="Times New Roman" w:eastAsia="Times New Roman" w:cs="Times New Roman"/>
        </w:rPr>
        <w:t>Ng’ennyonnyola okuva ku lunyiriri olusooka eyongerera okutuuka ku essuula musanvu, tusanga nti Yesu, eyalabikibwa ng’Empologoma ey’ekika kya Yuda, ye atoola ekitabo mu mukono gwa Kitaawe n’atandika mpola mpola okuggulawo obusiba. Bw’aggulawo akasiba ak’omukaaga era n’aleeta obubaka obukiikirirwa akasiba ako, essuula mukaaga ekoma awo. Kikoma n’ekibuuzo ekituleeta mu essuula musanvu, mwe tusanga eky’okuddamu ku kibuzo ekyabuzibwa mu lunyiriri olusembayo olw’essuula mukaaga.</w:t>
      </w:r>
    </w:p>
    <w:p>
      <w:pPr>
        <w:pStyle w:val="ArticleScripture"/>
        <w:jc w:val="left"/>
      </w:pPr>
      <w:r>
        <w:rPr>
          <w:rFonts w:ascii="Times New Roman" w:hAnsi="Times New Roman" w:eastAsia="Times New Roman" w:cs="Times New Roman"/>
        </w:rPr>
        <w:t>Kubanga olunaku olukulu olw'obusungu bwe lutuuse; era ani ayinza okuyimirira? Okubikkulirwa 6:17.</w:t>
      </w:r>
    </w:p>
    <w:p>
      <w:pPr>
        <w:pStyle w:val="ArticleBody"/>
        <w:jc w:val="left"/>
      </w:pPr>
      <w:r>
        <w:rPr>
          <w:rFonts w:ascii="Times New Roman" w:hAnsi="Times New Roman" w:eastAsia="Times New Roman" w:cs="Times New Roman"/>
        </w:rPr>
        <w:t>Essuula ey’omusanvu eyanjula 144,000 ne "ekibiina ekinene nnyo." Oluvannyuma lw'okuyanjulwa kw’abantu ba Katonda mu ssuula ey’omusanvu, ne tusanga ekisiba eky’omusanvu era eky’enkomerero ku bisiba nga kiggyibwamu. Obunnabbi obulala bwokka obuli mu Kitabo ky’Okubikkulirwa obwasibibwa, "seven thunders" mu Essuula ey’ekkumi. Ekitegeeza ekyangu kye kino: obunnabbi bwokka obuli mu Kitabo ky’Okubikkulirwa obusibiddwa era obuyinza okusumululwa nga tennaggala ebbanga ery’okugezesebwa bye "seven thunders."</w:t>
      </w:r>
    </w:p>
    <w:p>
      <w:pPr>
        <w:pStyle w:val="ArticleBody"/>
        <w:jc w:val="left"/>
      </w:pPr>
      <w:r>
        <w:rPr>
          <w:rFonts w:ascii="Times New Roman" w:hAnsi="Times New Roman" w:eastAsia="Times New Roman" w:cs="Times New Roman"/>
        </w:rPr>
        <w:t>Okulw’emyaka emingi, singa si mu bbanga ery’emyaka kkumi n’emeka, Future for America erambuludde kye “emibwatuko musanvu” giyimirira. “Emibwatuko musanvu” giyimirira ebyafaayo by’ekibiina kya Millerite okuva nga August 11, 1840 okutuuka nga October 22, 1844. Sister White akakasa kino era n’ategeeza nti “emibwatuko musanvu” giyimirira era “eby’omu maaso ebinaabikkulibwa mu mpangirire yaabyo.” Ennyonnyola enzijuvu ey’ensonga zino esangibwa mu Habakkuk’s Tables, eri bonna abatamanyirivu ku mazima gano ag’obunnabbi.</w:t>
      </w:r>
    </w:p>
    <w:p>
      <w:pPr>
        <w:pStyle w:val="ArticleBody"/>
        <w:jc w:val="left"/>
      </w:pPr>
      <w:r>
        <w:rPr>
          <w:rFonts w:ascii="Times New Roman" w:hAnsi="Times New Roman" w:eastAsia="Times New Roman" w:cs="Times New Roman"/>
        </w:rPr>
        <w:t>Amazima ag’enkuba musanvu ag’awanjulibwa mu biseera ebyayita gakyali mazima, naye okuva mu Agusito w’omwaka guno Mukama aggyemu omukono gwe ku nsonga zino era obutegeera obusingawo bubikkuliddwa. Tujja kutandika n’Essuula ey’ekkumi mu Kitabo ky’Okubikkulirwa, oluvannyuma tulowooze ku kunnyonyola kwa Sista White ku ssuula eyo. Nga tetunnaba kukikola, tuteekwa okulambulula ensonga bbiri ezitalina kya zikwatako n’okulowooza ku enkuba musanvu.</w:t>
      </w:r>
    </w:p>
    <w:p>
      <w:pPr>
        <w:pStyle w:val="ArticleBody"/>
        <w:jc w:val="left"/>
      </w:pPr>
      <w:r>
        <w:rPr>
          <w:rFonts w:ascii="Times New Roman" w:hAnsi="Times New Roman" w:eastAsia="Times New Roman" w:cs="Times New Roman"/>
        </w:rPr>
        <w:t>Ekyasooka kwe kino: okulambululwa kw’amazima g’obubwatuka musanvu agagguddwawo kaakano kwetaaga ebitundu bingi by’amazima okuteeka mu bifo ebyo byonna bye bukiikirira obubwatuka musanvu. Wano, nsaba, we wali okugumiikiriza kw’abatukuvu. Eky’okubiri ekikwatana n’ekyo, pulogulaamu ekola okunnyonnyolwa mu ddoboozi kw’ebiwandiiko bino erina akkomo ku budde bw’eyinza okusoma n’okwogera. Buli kiwandiiko kiteekwa okukwatira mu kiseera ekyo. Okuva ku ntandikwa y’okwekenneenya kuno, mbategeeza nti kinaasaba ebiwandiiko ebimu okukakasa amazima agekiikirirwa obubwatuka musanvu. Kati ku ssuula kkumi.</w:t>
      </w:r>
    </w:p>
    <w:p>
      <w:pPr>
        <w:pStyle w:val="ArticleScripture"/>
        <w:jc w:val="left"/>
      </w:pPr>
      <w:r>
        <w:rPr>
          <w:rFonts w:ascii="Times New Roman" w:hAnsi="Times New Roman" w:eastAsia="Times New Roman" w:cs="Times New Roman"/>
        </w:rPr>
        <w:t>Ne ndaba malayika omulala ow’amaanyi ng’akka okuva mu ggulu, ng’ayambadde ekire; era omusoke nga guli ku mutwe gwe, n’obuso bwe bwaali ng’enjuba, n’ebigere bye nga ebisimbu by’omuliro. Era yalina mu mukono gwe akatabo akatono nga kaguddewo; n’ateeka ekigere kye eky’eddyo ku nnyanja, n’eky’ekkono ku nsi, n’akaaba n’eddoboozi ddene, ng’empologoma bw’eyoloolima; era bwe yamala okukaaba, ebibwatuka musanvu ne biyogerera eddoboozi byaabyo. Era bwe ebibwatuka omusanvu byamala okwogerera eddoboozi byaabyo, nnali nga ŋŋenda okuwandiika; ne mpulira eddoboozi okuva mu ggulu nga lingamba nti, Bikkira ebyo ebibwatuka omusanvu bye byagambye, so tobiwandiika. Era malayika gwe nnalaba ng’ayimiridde ku nnyanja ne ku nsi n’ayimusa omukono gwe eri eggulu, n’alayira ku oyo abeera emirembe n’emirembe, eyatonda eggulu n’ebikirimu, n’ensi n’ebikirimu, n’ennyanja n’ebigirimu, nti ekiseera tekiribaawo nate; naye mu nnaku z’eddoboozi ly’omulayika ow’omusanvu, bwe linaatandika okukuba, ekyama kya Katonda kinaamalizibwawo, nga bwe yategeeza abaddu be bannabbi. Era eddoboozi lye nnawulira okuva mu ggulu ne liyogera nange nate, ne ligamba nti, Genda otwale akatabo akatono akaguddewo mu mukono gw’omulayika ayimiridde ku nnyanja ne ku nsi. Ne ngenda eri omulayika, ne mmugamba nti, Mpa akatabo akatono. N’aŋŋamba nti, Kitwale, okirye ddala; n’ekirifuula olubuto lwo muwaawu, naye mu kamwa ko kijja kuba kuwooma ng’enjuki. Ne ntwala akatabo akatono mu mukono gw’omulayika, ne nkirya ddala; ne kiba mu kamwa kange kuwooma ng’enjuki: naye bwe namaliriza okukirya, olubuto lwange ne luba muwaawu. N’aŋŋamba nti, Olina okwogera obunnabbi nate mu maaso g’abantu abangi, n’amawanga, n’ennimi, n’abakabaka. Okubikkulirwa 10:1-11.</w:t>
      </w:r>
    </w:p>
    <w:p>
      <w:pPr>
        <w:pStyle w:val="ArticleBody"/>
        <w:jc w:val="left"/>
      </w:pPr>
      <w:r>
        <w:rPr>
          <w:rFonts w:ascii="Times New Roman" w:hAnsi="Times New Roman" w:eastAsia="Times New Roman" w:cs="Times New Roman"/>
        </w:rPr>
        <w:t>Ng’awa ebisobanuro ku ssuula ey’ekkumi, Sister White agamba nti:</w:t>
      </w:r>
    </w:p>
    <w:p>
      <w:pPr>
        <w:pStyle w:val="ArticleScripture"/>
        <w:jc w:val="left"/>
      </w:pPr>
      <w:r>
        <w:rPr>
          <w:rFonts w:ascii="Times New Roman" w:hAnsi="Times New Roman" w:eastAsia="Times New Roman" w:cs="Times New Roman"/>
        </w:rPr>
        <w:t>Omulayika ow’amaanyi eyayigiriza Yokaana yali si muntu mulala wabula Yesu Kristo yennyini. Okuteeka ekigere kye ekya ddyo ku nnyanja, n’eky’ekkono ku nsi, kulaga ekitundu ky’akola mu biseera eby’enkomerero by’olutalo olukulu ne Sitaani. Ekifo kye kino kiraga amaanyi ge agasinga n’obuyinza bwe ku nsi yonna. Olutalo luno lweyongerangako obukambwe n’okunywera okuva mu mulembe okutuuka ku mullembe, era lujja kuyongera bw’atyo okutuusa ku biseera eby’enkomerero, nga okukola okw’obukugu kw’amaanyi g’ekizikiza kunaatuuka ku ntikko yaakwo. Sitaani, ng’ayungudde wamu n’abantu ababi, alirimbalimba ensi yonna n’amakanisa agatayagala mazima. Naye omulayika ow’amaanyi asaba obwegendereza. Akaaba n’eddoboozi eddene. Aligenda kulaga amaanyi n’obuyinza bw’eddoboozi lye eri abo abayungudde ne Sitaani okulwanyisa amazima.</w:t>
      </w:r>
    </w:p>
    <w:p>
      <w:pPr>
        <w:pStyle w:val="ArticleScripture"/>
        <w:jc w:val="left"/>
      </w:pPr>
      <w:r>
        <w:rPr>
          <w:rFonts w:ascii="Times New Roman" w:hAnsi="Times New Roman" w:eastAsia="Times New Roman" w:cs="Times New Roman"/>
        </w:rPr>
        <w:t>Nga enkuba omusanvu zino bwe zawedde okwogera n’eddoboozi lyazo, ne wajja ekiragiro eri Yokaana, nga bwe kyajja eri Daniyeri ku kitabo ekitono: ‘Ziba ebyo enkuba omusanvu bye zaayogera.’ Ebyo bikwata ku bintu eby’omu maaso ebinaabikkulirwa mu olunyiriri lwabyo. Daniyeri ajja kuyimirira mu mugabo gwe ku nkomerero y’ennaku. Yokaana alaba ekitabo ekitono nga kibikkuliddwa. Awo obunnabbi bwa Daniyeri bufuna ekifo kyabwo ekituufu mu bubaka bw’omumalayika ow’olubereberye, ow’okubiri, n’ow’okusatu obunaateekebwa okuweebwa ensi. Okubikkulibwa kw’ekitabo ekitono kwe kwali obubaka ku biseera.</w:t>
      </w:r>
    </w:p>
    <w:p>
      <w:pPr>
        <w:pStyle w:val="ArticleScripture"/>
        <w:jc w:val="left"/>
      </w:pPr>
      <w:r>
        <w:rPr>
          <w:rFonts w:ascii="Times New Roman" w:hAnsi="Times New Roman" w:eastAsia="Times New Roman" w:cs="Times New Roman"/>
        </w:rPr>
        <w:t>Ebitabo bya Danyeri n’Okubikkulirwa bimu. Ekimu kya obunnabbi, ekirala kya okubikkulirwa; ekimu kitabo ekikomereddwawo, ekirala kitabo ekigguddwawo. Yokaana yawulira ebyama enkulung’ume ze zaayogera, naye yalagirirwa obutabiwandiika.</w:t>
      </w:r>
    </w:p>
    <w:p>
      <w:pPr>
        <w:pStyle w:val="ArticleScripture"/>
        <w:jc w:val="left"/>
      </w:pPr>
      <w:r>
        <w:rPr>
          <w:rFonts w:ascii="Times New Roman" w:hAnsi="Times New Roman" w:eastAsia="Times New Roman" w:cs="Times New Roman"/>
        </w:rPr>
        <w:t>Ekitangaala eky’enjawulo ekyawa Yokaana, ekyeyolekera mu kudduuma musanvu, kyali kulambulula ebintu ebigenda okubeerawo wansi w’obubaka bw’omulayika ogusooka n’ogw’okubiri. Tewali kirungi nnyo eri abantu okumanya ebyo, kubanga okukkiriza kwabwe kwateekwa ddala okugezebwa. Mu nteekateeka ya Katonda, amazima agawuunyisa ennyo era agatambulira mu maaso galina okulangirirwa. Obubaka bw’omulayika ogusooka n’ogw’okubiri bwalina okulangirirwa, naye tewali kitangaala kyongerako kyandibikkuliddwa nga bino tebinnamaliriza omulimu gwabyo ogw’enjawulo. Kino kiragirwa omulayika ayimiridde n’ekigere kimu ku nnyanja, ng’alangirira mu kirayiro ekizito ennyo nti obudde tewakyali. Okunnyonnyola Baibuli kw’Abadiventisiti b’Olunaku Olw’Omusanvu, Voliyumu 7, 971.</w:t>
      </w:r>
    </w:p>
    <w:p>
      <w:pPr>
        <w:pStyle w:val="ArticleBody"/>
        <w:jc w:val="left"/>
      </w:pPr>
      <w:r>
        <w:rPr>
          <w:rFonts w:ascii="Times New Roman" w:hAnsi="Times New Roman" w:eastAsia="Times New Roman" w:cs="Times New Roman"/>
        </w:rPr>
        <w:t>‘Malayika ow’amaanyi’ eyakka ku 11 Agusito 1840 ye yali Kristo, era yalina mu mukono gwe obubaka Yokaana lwe yagambibwa okulya. Ky’Yokaana yalyako kyali obubaka, naye mu bulambulukufu kyali obubaka obwateekwa okutwalibwa eri abantu ba Katonda, so si eri ensi. Kikulu okumanya abo obubaka mu kyawandiiko kino bwegenderera, kubanga wadde nga Kristo yakka ku 11 Agusito 1840, nga kiraga okuteekebwamu amaanyi kw’obubaka bw’omalayika asooka, era nga bityo ne kiraga ekiseera obubaka obwo lwe bwanditwaliddwa mu nsi yonna, ekitabo ekitono Yokaana kye yali alagirwa okulya kyali kiraga ekiseera Abaprotestanti lwe bawaayo obukulembeze n’obuvunaanyizibwa bw’obupulotesitanti eri Abamillerite. Kristo bwe yakka n’ekitabo ekitono, yali amaliriza enkolagana y’Endagaano ye n’ekkanisa eyali mu ddungu, era mu kiseera kye kimu ng’alangirira abantu ba Millerite okubeera abantu be ab’alondeddwa abapya ab’endagaano ye. Abamillerite baali abantu abatali ba Katonda mu kusooka. Bannabbi tebagaanagana.</w:t>
      </w:r>
    </w:p>
    <w:p>
      <w:pPr>
        <w:pStyle w:val="ArticleScripture"/>
        <w:jc w:val="left"/>
      </w:pPr>
      <w:r>
        <w:rPr>
          <w:rFonts w:ascii="Times New Roman" w:hAnsi="Times New Roman" w:eastAsia="Times New Roman" w:cs="Times New Roman"/>
        </w:rPr>
        <w:t>N’aŋŋamba nti, Mwana w’omuntu, yimirira ku bigere byo, ndyogera naawe. Awo Omwoyo n’ayingira mu nze bwe yanyogeranga, n’annyimika ku bigere byange, ne mpulira oyo eyali anyogerako. N’aŋŋamba nti, Mwana w’omuntu, nkutuma eri abaana ba Isirayiri, eri eggwanga erijeemu erijeemera nze; bo n’abajjajja baabwe banjeemedde nze okutuusa leero lino. Kubanga baana abatali na nsonyi era ab’emitima egikakanye. Nkutuma eri bo; era onobagamba nti, Bw’ati ayogera Mukama Katonda. Era, oba bawulira oba bagaana (kubanga be nnyumba jeeme), baakimanya nti nnabbi abadde wakati waabwe. Naye ggwe, mwana w’omuntu, tobatya, so totya bigambo byabwe, newaakubadde nga oli wamu n’amakonge n’amaggwa, era obeera wakati w’ebisolo ebiruma bingi; totya bigambo byabwe, so tobanenyezebwa n’endabe zaabwe, newaakubadde be nnyumba jeeme. Era onobaagamba ebigambo byange, oba bawulira oba bagaana; kubanga bajjeemwe nnyo. Naye ggwe, mwana w’omuntu, wulira kye ndikugamba; tojeemenga ng’ennyumba eyo ejeemere; ggulawo akamwa ko, olye kye nkkuwa. Awo bwe natunula, laba, omukono ne guntumibwa; era, laba, nga mulimu omuzingo gw’ekitabo. N’ogulugolola mu maaso gange; era gwali guwandiikiddwa munda n’ebweru: era mwali muwandiikiddwaamu okukaaba, n’okulirira, n’ennaku. Era n’aŋŋamba nti, Mwana w’omuntu, lya kye wasanga; lya omuzingo guno, olyoke ogambe ennyumba ya Isirayiri. Awo neŋŋgulawo akamwa, n’andireetera ne ndya omuzingo ogwo. N’aŋŋamba nti, Mwana w’omuntu, koleetereza olubuto lwo lulyeko, ojjuze ebyenda byo n’omuzingo guno gwe ndikuwadde. Awo ne ndiglya; era gwali mu kamwa kange ng’enjuki olw’okutamwa kwayo. N’aŋŋamba nti, Mwana w’omuntu, genda, oggwire eri ennyumba ya Isirayiri, obagambe n’ebigambo byange. Kubanga tokutumiddwa eri bantu ab’olulimi olugwira n’olulimi oluzibu, wabula eri ennyumba ya Isirayiri; si eri abantu bangi ab’olulimi olugwira n’olulimi oluzibu, ebigambo byabwe by’otayinza kutegeera. Mazima, singa nkutumyeyo, bandikuwulidde. Naye ennyumba ya Isirayiri tebagenda kuwulira ggwe; kubanga tebagenda kuwulira nange: kubanga ennyumba yonna ya Isirayiri abatali na nsonyi era ab’emitima egikakanye. Laba, nfuude amaaso go amagumu okuwoleka amaaso gaabwe, era omutwe gwo ogunywevu okusinga ogwabwe. Nga eky’obunywevu ekisinga ejjinja erikambwe nfuuse omutwe gwo ogunywevu: tebatye, so tobanenyezebwa n’endabe zaabwe, newaakubadde be nnyumba jeeme. Era n’aŋŋamba nti, Mwana w’omuntu, ebigambo byange byonna bye ndyogera naawe obiteeke mu mutima gwo, era obiwulire n’amatu go. Ezekiel 2:1-3:10.</w:t>
      </w:r>
    </w:p>
    <w:p>
      <w:pPr>
        <w:pStyle w:val="ArticleBody"/>
        <w:jc w:val="left"/>
      </w:pPr>
      <w:r>
        <w:rPr>
          <w:rFonts w:ascii="Times New Roman" w:hAnsi="Times New Roman" w:eastAsia="Times New Roman" w:cs="Times New Roman"/>
        </w:rPr>
        <w:t>Bwe Kristo yakka n’ekitabo ekitono Yokaana kye yatwala n’akirya, kyali mu kamwa ke ‘nga buci olw’eky’enyogoga.’ Yokaana Omubonezi ne Ezekyeri, bombi baatwala obubaka okuva mu ‘mukono’ gwa Kristo. Ezekyeri, era olwekyo ne Yokaana, baalina obubaka bw’okutuusa eri ‘ennyumba ya Isirayiri,’ so si eri abo abali ebweru wa Isirayiri. Singa abo abali ebweru wa Isirayiri baabadde bawulidde obubaka, baandikukkiriza, naye si Isirayiri, kubanga ‘ennyumba yonna’ eya Isirayiri ‘bali ab’omutwe omukakanyavu era n’emitima emikakanyavu.’ Ennyumba yonna eya Isirayiri (ennyumba yonna) yali yajeemye ddala. Isirayiri mu 1840 yakiikirizibwa mu Kubikkulirwa omutwe ogw’ekkumi ng’ekkanisa eyali mu ddungu. Baali bamaze okujjuziza ekikompe ky’obudde bwabwe bw’okugezesebwa.</w:t>
      </w:r>
    </w:p>
    <w:p>
      <w:pPr>
        <w:pStyle w:val="ArticleBody"/>
        <w:jc w:val="left"/>
      </w:pPr>
      <w:r>
        <w:rPr>
          <w:rFonts w:ascii="Times New Roman" w:hAnsi="Times New Roman" w:eastAsia="Times New Roman" w:cs="Times New Roman"/>
        </w:rPr>
        <w:t>Newaakubadde obubaka tebandibuwulidde Isirayiri, nnabbi kyokka yalagirwa okubaleetera obubaka bw’akatabo akatono, nga kigendererwa kwe kubateeka mu buvunaanyizibwa olw’okugaana omusana gw’omulayika asooka. Mu bitabo by’okusala omusango, baali bagenda kuteekebwa mu buvunaanyizibwa olw’okugaana okuwuliriza obubaka bw’“nnabbi” eyali “mu bo.” Okugaana nnabbi kwe kuba okugaana obubaka omulayika Gabulayiri lwe yamuwa, ate omulayika oyo yennyini n’abufuna okuva eri Kristo, ate Kristo n’abufuna okuva eri Kita we. Kristo bwe yakka n’obubaka bw’akatabo akatono mu mukono gwe, kyafaanagana n’ekiseera Omwoyo Omutukuvu lwe yakka ku bbatizo lye. Ekyo kyali ky’alabirizibwa awali Musa ku kisaka ekyaka omuliro, era kye kimu n’akabonero akalaga ekkubo akabonekera mu buli kutambulira okw’okutereeza.</w:t>
      </w:r>
    </w:p>
    <w:p>
      <w:pPr>
        <w:pStyle w:val="ArticleScripture"/>
        <w:jc w:val="left"/>
      </w:pPr>
      <w:r>
        <w:rPr>
          <w:rFonts w:ascii="Times New Roman" w:hAnsi="Times New Roman" w:eastAsia="Times New Roman" w:cs="Times New Roman"/>
        </w:rPr>
        <w:t>Omulimu gwa Katonda ku nsi gulaga, okuva ku mulembe okutuuka ku mulala, okufaananagana okwa kitalo mu buli nkyukakyuka ennene oba entambula y’eddiini. Emisingi gy’enkola ya Katonda mu kukolagana n’abantu giba gimu bulijjo. Entambula ez’amaanyi ez’omu kiseera kino zifaanagana n’ezo ez’edda, era ebintu bye yayitamu ekkanisa mu myaka egy’edda birimu eby’okuyigirako eby’omuwendo omunene ku biseera byaffe. Empaka Enene, 343.</w:t>
      </w:r>
    </w:p>
    <w:p>
      <w:pPr>
        <w:pStyle w:val="ArticleBody"/>
        <w:jc w:val="left"/>
      </w:pPr>
      <w:r>
        <w:rPr>
          <w:rFonts w:ascii="Times New Roman" w:hAnsi="Times New Roman" w:eastAsia="Times New Roman" w:cs="Times New Roman"/>
        </w:rPr>
        <w:t>Okugwa kw’obuyinza bwa Ottoman ku Agoosto 11, 1840, (kye kiseera Yokaana ne Ezekyeri lwe baalya ekitabo ekitono ekyali mu “mukono” gwa Kristo,) kulaga “okuyongerwamu amaanyi” kw’obubaka bw’omulayika asooka obwabadde “butuuse” mu “kiseera ky’enkomerero” mu 1798. Obubaka obwo bwayongerwamu amaanyi olw’okukakasa ettendeke ery’obunnabbi erisinga obukulu ery’Abawagizi ba Miller; ettendeke ly’“omwaka ku lunaku.” Oluvannyuma Kristo n’atandika okuteeka omusingi gwa yeekaalu y’Abawagizi ba Miller, nga bwe yakikola mu kubatizibwa kwe.</w:t>
      </w:r>
    </w:p>
    <w:p>
      <w:pPr>
        <w:pStyle w:val="ArticleScripture"/>
        <w:jc w:val="left"/>
      </w:pPr>
      <w:r>
        <w:rPr>
          <w:rFonts w:ascii="Times New Roman" w:hAnsi="Times New Roman" w:eastAsia="Times New Roman" w:cs="Times New Roman"/>
        </w:rPr>
        <w:t>Okukkiriza kwa Nathanael okwabadde kuwankawanka kaakano kwanywezebwa, n’addamu n’agamba, ‘Labbi, ggwe Mwana wa Katonda; ggwe Kabaka wa Isiraeri.’ Yesu n’addamu n’amugamba, ‘Kubanga nkugambye nti nkulabye wansi w’omutiini, okkiriza? Ojja kulaba ebikulu okusinga bino.’ Era n’amugamba nti, ‘Mazima, mazima nkugamba, okuva kaakano muliraba eggulu ligguddwawo, n’abamalayika ba Katonda nga banyuka era nga bakkira ku Mwana w’Omuntu.’</w:t>
      </w:r>
    </w:p>
    <w:p>
      <w:pPr>
        <w:pStyle w:val="ArticleScripture"/>
        <w:jc w:val="left"/>
      </w:pPr>
      <w:r>
        <w:rPr>
          <w:rFonts w:ascii="Times New Roman" w:hAnsi="Times New Roman" w:eastAsia="Times New Roman" w:cs="Times New Roman"/>
        </w:rPr>
        <w:t>Mu bayigirizwa abatono abaasooka bano, essinzizo ly'ekkanisa ya Kristo lyali liteekebwawo mu kaweefube w’omuntu ku muntu. Yokaana yasooka okulagira abayigirizwa be babiri okugenda eri Kristo. Oluvannyuma, omu ku abo n’asanga muganda we, n’amuleeta eri Kristo. Ate n’ayita Firipo okumugoberera; Firipo n’agenda anoonya Natanayiri. Omwoyo gw’Obunnabbi, omutendera ogw’okubiri, omuko 66.</w:t>
      </w:r>
    </w:p>
    <w:p>
      <w:pPr>
        <w:pStyle w:val="ArticleBody"/>
        <w:jc w:val="left"/>
      </w:pPr>
      <w:r>
        <w:rPr>
          <w:rFonts w:ascii="Times New Roman" w:hAnsi="Times New Roman" w:eastAsia="Times New Roman" w:cs="Times New Roman"/>
        </w:rPr>
        <w:t>Kristo bwe yakka ku Agasti 11, 1840, ng’alina ekitabo ekitono nga kigguddwa mu mukono gwe, kino kyaali kyafaananyizibwa edda mu entambula ey’okutereeza ey’ebyafaayo bya Kristo wano ku nsi, kubanga buli entambula y’okutereeza erina obubonero obulaga ekkubo obwe bumu ddala. Mose n’entambula y’okutereeza gye yakulembera byalina obubonero obumu. Ekyavaawo eri Mose ku kisaka ekyaka kyafaananyiriza Omwoyo Omutukuvu eyakka ku Kristo mu lubatizo lwe, ekyo n’akyo kyafaananyiriza 1840, ekyonaako ne kifaananyiriza Ssettemba 11, 2001, lwe yakka Malayika ow’amaanyi ow’Okubikkulirwa omutwe ogw’ekkumi n’omunaana.</w:t>
      </w:r>
    </w:p>
    <w:p>
      <w:pPr>
        <w:pStyle w:val="ArticleBody"/>
        <w:jc w:val="left"/>
      </w:pPr>
      <w:r>
        <w:rPr>
          <w:rFonts w:ascii="Times New Roman" w:hAnsi="Times New Roman" w:eastAsia="Times New Roman" w:cs="Times New Roman"/>
        </w:rPr>
        <w:t>“Okutuuka” kw’obubaka bw’omumalayika asooka, n’“okutuuka” kw’obubaka bw’omumalayika ow’okubiri, n’“okutuuka” kw’obubaka bw’omumalayika ow’okusatu, byonna bikiikirirwa n’abalayika. Omumalayika asooka alina ekitabo ekitono mu mukono gwe, ow’okubiri yalina ekiwandiiko mu mukono gwe, ate ow’okusatu yalina olupe lw’eddiba mu mukono gwe. Ku bujulizi bw’abajulizi babiri oba basatu amazima gakakasibwa. Abalayika bonna basatu, oba nga batuuka oba nga banywezebwa amaanyi, balina obubaka mu mikono gyabwe.</w:t>
      </w:r>
    </w:p>
    <w:p>
      <w:pPr>
        <w:pStyle w:val="ArticleBody"/>
        <w:jc w:val="left"/>
      </w:pPr>
      <w:r>
        <w:rPr>
          <w:rFonts w:ascii="Times New Roman" w:hAnsi="Times New Roman" w:eastAsia="Times New Roman" w:cs="Times New Roman"/>
        </w:rPr>
        <w:t>Yokaana ne Ezekyeri bakiimira abo abaalya obubaka mu kiseera obubaka bw’omwalaika ow’olubereberye lwe bwayongerwamu amaanyi, era kino kya kabonero k’ebyafaayo ekirala, si kye kimu na kiseera obubaka bw’omwalaika ow’olubereberye lwe bwatuuka mu 1798.</w:t>
      </w:r>
    </w:p>
    <w:p>
      <w:pPr>
        <w:pStyle w:val="ArticleBody"/>
        <w:jc w:val="left"/>
      </w:pPr>
      <w:r>
        <w:rPr>
          <w:rFonts w:ascii="Times New Roman" w:hAnsi="Times New Roman" w:eastAsia="Times New Roman" w:cs="Times New Roman"/>
        </w:rPr>
        <w:t>Enjawulo wakati w' "okutuuka" kw'obubaka n' "okuteekebwamu amaanyi" kwabwo kye kintu kya mugaso nnyo ekirina okutegeerwa bulungi. Nga twetegereza ekitundu ekiddako, weegendereze nti ekigendererwa kya malayika asooka kye kimu n'ekya malayika mu Okubikkulirwa 18 amulisa ensi n'ekitiibwa kye. Era weegendereze nti buli bubaka buleeta okwawukana, nga bukolaawo ebika bibiri by'abasinzizi.</w:t>
      </w:r>
    </w:p>
    <w:p>
      <w:pPr>
        <w:pStyle w:val="ArticleScripture"/>
        <w:jc w:val="left"/>
      </w:pPr>
      <w:r>
        <w:rPr>
          <w:rFonts w:ascii="Times New Roman" w:hAnsi="Times New Roman" w:eastAsia="Times New Roman" w:cs="Times New Roman"/>
        </w:rPr>
        <w:t>Naalagibwa engeri ggulu lyonna gye lyali lifaayo nnyo ku mulimu ogwali gukolebwa ku nsi. Yesu yatuma malayika omuyinza ennyo [omalayika asooka] okukkira ku nsi n’okulabula abatuuze b’ensi okutegeka okujja kwe okwokubiri. Malayika bwe yavayo mu maaso ga Yesu mu ggulu, ekitangaala ekyaaka ennyo era eky’ekitiibwa ne kimukulembera. Nategeezebwa nti omulimu gwe gwali okumulisa ensi n’ekitiibwa kye era n’okulabula abantu ku busungu bwa Katonda obugenda okujja. Abantu abangi nnyo baawaniriza ekitangaala. Abamu ku bo baalabika nga balina ekikakkamu ennyo, ate abalala ne basanyuka era ne bajaguza. Bonna abaawaniriza ekitangaala ne bassa amaaso gaabwe eri eggulu ne bagulumiza Katonda. Newaakubadde nga kisasaana ku bonna, abamu baasigala nga bali wansi w’obuyinza bwakyo kyokka, naye tebaakiwaniriza mu mitima gyabwe gyonna. Abangi bajjuuzibwa obusungu obw’amaanyi. Abasumba n’abantu ne beegatta n’ababi ne bakirwanyisa n’obukakafu ekitangaala omalayika omuyinza ennyo kye yassaasaanya. Naye bonna abaakiwaniriza ne beeyawula ku nsi ne beegatta ennyo wamu.</w:t>
      </w:r>
    </w:p>
    <w:p>
      <w:pPr>
        <w:pStyle w:val="ArticleScripture"/>
        <w:jc w:val="left"/>
      </w:pPr>
      <w:r>
        <w:rPr>
          <w:rFonts w:ascii="Times New Roman" w:hAnsi="Times New Roman" w:eastAsia="Times New Roman" w:cs="Times New Roman"/>
        </w:rPr>
        <w:t>Setaani n’abamalayika be baali banyiigidde nnyo mu kunoonya okusikiriza emitima gy’abanji okuddukana okuva mu kitangaala. Ekibiina ekyakigaana kyasigalira mu kizikiza. Nnalaba malayika wa Katonda ng’atunula n’obwegendereza obuyitirivu eri abo abeeyita nti bab’abe, n’okuwandiika enkola y’eby’obuntu gye baalabisa bwe baali baweerezebwa obubaka obuva mu ggulu. Era nga bangi nnyo abeeyita nti baagala Yesu bwe baakyama ku bubaka obuva mu ggulu nga babunyooma, nga babusekerera era nga babukyawa, malayika ng’alina olukoba mu mukono gwe n’awandiika ebyo mu ngeri ey’ensoni. Eggulu lyonna lyajjula obusungu olw’okulaba nti Yesu alalirirwe bw’ati ab’abeeyita abagoberezi be.</w:t>
      </w:r>
    </w:p>
    <w:p>
      <w:pPr>
        <w:pStyle w:val="ArticleScripture"/>
        <w:jc w:val="left"/>
      </w:pPr>
      <w:r>
        <w:rPr>
          <w:rFonts w:ascii="Times New Roman" w:hAnsi="Times New Roman" w:eastAsia="Times New Roman" w:cs="Times New Roman"/>
        </w:rPr>
        <w:t>Nalaba okwenyamira kw’abo abeesiga, kubanga tebaalabye Mukama waabwe mu kiseera kye baali basuubira. Lwabadde lugendererwa lwa Katonda okukisa eby’omu maaso era n’okubaleeta abantu be okutuuka ku kifo eky’okusalawo. Nga tewali kubuulira ekiseera ekirambikiddwa eky’okukomawo kwa Kristo, omulimu Katonda gwe yali agenderedde tegandibadde gutuukiriziddwa. Setaani yali akulembera bangi nnyo okutunuulira wala mu biseera eby’omu maaso ku bintu ebikulu ebigattiddwa ku musango n’enkomerero y’ekiseera ky’ekisa. Kyali kyetaagisa abantu baleetebwe okunoonya n’obunyiikivu okutegekerera kaakano.</w:t>
      </w:r>
    </w:p>
    <w:p>
      <w:pPr>
        <w:pStyle w:val="ArticleScripture"/>
        <w:jc w:val="left"/>
      </w:pPr>
      <w:r>
        <w:rPr>
          <w:rFonts w:ascii="Times New Roman" w:hAnsi="Times New Roman" w:eastAsia="Times New Roman" w:cs="Times New Roman"/>
        </w:rPr>
        <w:t>Bwe bweyongeranga obudde okuyitawo, abo abaataafunye mu bujjuvu omusana gw’omumalayika baagattagana n’abo abaali banyoomye obubaka, ne bakkalakaanya ku baanyiize essuubi nga babanyooma era nga babasekerera. Bamalayika baalondoola embeera y’abo abeeyita abagoberera Kristo. Okuyitawo kw’ebbanga eryalambikibwa kyebagezezza ne kibakakasizza engeri gye bali, era bangi nnyo bapimibwa ne basangibwa nga tebakutuukiridde. Baalangiriranga n’eddoboozi ddene nti bali Bakiristo, naye mu nsonga eziyingi ennyo baalemwa okugoberera Kristo. Sitaani yasanyuka nnyo olw’embeera y’abo abeeyita abagoberera Yesu.</w:t>
      </w:r>
    </w:p>
    <w:p>
      <w:pPr>
        <w:pStyle w:val="ArticleScripture"/>
        <w:jc w:val="left"/>
      </w:pPr>
      <w:r>
        <w:rPr>
          <w:rFonts w:ascii="Times New Roman" w:hAnsi="Times New Roman" w:eastAsia="Times New Roman" w:cs="Times New Roman"/>
        </w:rPr>
        <w:t>Yabalina mu mutego gwe. Yakulembera abasinga okuleka ekkubo ery’obutuukirivu, ne bagerageza okulinnya eggulu mu ngeri endala. Bamalayika baalaba abalongoofu n’abatukuvu nga basakaniddwa n’abakozi b’ekibi mu Sayuuni n’abakempe abaagala ensi. Baabadde balabirira abayigirizwa ba Yesu ab’amazima; naye abayononefu baali bakosa abatukuvu. Abo emitima gyabwe giyaka n’okwegomba okungi okulaba Yesu baabalagirwa abeeyita baganda baabwe obutayogera ku kujja kwe. Bamalayika baalaba ebyo ne baasaasira abasigaddewo abaayagala okulabika kwa Mukama waabwe.</w:t>
      </w:r>
    </w:p>
    <w:p>
      <w:pPr>
        <w:pStyle w:val="ArticleScripture"/>
        <w:jc w:val="left"/>
      </w:pPr>
      <w:r>
        <w:rPr>
          <w:rFonts w:ascii="Times New Roman" w:hAnsi="Times New Roman" w:eastAsia="Times New Roman" w:cs="Times New Roman"/>
        </w:rPr>
        <w:t>Malayika omulala ow’amaanyi [omalayika ow’okubiri] yatumibwa okukka ku nsi. Yesu n’amuwa mu mukono gwe ekiwandiiko, era bwe yatuuka ku nsi, n’ayogerera waggulu nti, ‘Babulooni agudde, agudde.’ Awo ne ndaba abo abajjiddwamu essuubi nate baayimusa amaaso gaabwe eri eggulu, nga balindirira mu kukkiriza n’essuubi okulabika kwa Mukama waabwe. Naye bangi baalabika ng’abakyasigalidde mu butannategeera, ng’ab’ebase; naye nnasobola okulaba obubonero bw’ennaku ennyo ku maaso gaabwe. Abo abajjiddwamu essuubi baalabira mu Byawandiikibwa Ebitukuvu nti baali mu kiseera eky’okulindirira, era nti baalina okugumiikiriza balindire okutuukirizibwa kw’okwolesebwa. Obukakafu bwebumu obwabaleetera okulindirira Mukama waabwe mu mwaka gwa 1843, ne bubaleetera okumusuubira mu mwaka gwa 1844. Naye ne ndaba nti abasinga tebaalina obugumu obwo obwaalambulula kukkiriza kwabwe mu mwaka gwa 1843. Okuddiramu essuubi kwaabwe kwanafuya kukkiriza kwabwe.</w:t>
      </w:r>
    </w:p>
    <w:p>
      <w:pPr>
        <w:pStyle w:val="ArticleScripture"/>
        <w:jc w:val="left"/>
      </w:pPr>
      <w:r>
        <w:rPr>
          <w:rFonts w:ascii="Times New Roman" w:hAnsi="Times New Roman" w:eastAsia="Times New Roman" w:cs="Times New Roman"/>
        </w:rPr>
        <w:t>Nga abantu ba Katonda bagattiddwa mu kukuba enduulu ya malayika ow'okubiri, eggye ery'omu ggulu ne litunuulira n'okwegendereza okunene engeri obubaka bwe bwakolebwako. Ne balaba bangi abaalina erinnya ly'Abakristaayo nga bakyuka ne banyooma era ne basekerera abo abaali bamenyeddwa emitima. Nga ebigambo bino bigwa okuva ku mimwa egy'okunyooma, nti, "Temunnagenda waggulu!" malayika n'abiwandiika. Malayika n'agamba nti, "Banyooma Katonda." Nnalagirwa okudda emabega ne njijukira ekibi ekifaananako ekyakolebwa mu biseera eby'edda. Eriya yali yatwaliddwa mu ggulu, era omwambalo gwe gwali gugudde ku Erisa. Awo abavubuka ababi, abaali bayize okuva eri bazadde baabwe okunyooma omusajja wa Katonda, ne bagoberera Erisa, ne bamunyooma nga boogera nti, "Gyambuka, ggwe omutwe mulamba; gyambuka, ggwe omutwe mulamba." Mu kunyooma omuweereza we bwe batyo, baanyooma Katonda era ne basisinkana ekibonerezo kyabwe awo n'eiyo. Mu ngeri y'emu, abo abazeesezza n'okunyooma endowooza ey'okwambuka kw'Abatukuvu, balijjirwako obusungu bwa Katonda, era balikolebwa balyoke bamanye nti si kintu kya bwereere kuzannya n'Omutonzi wabwe.</w:t>
      </w:r>
    </w:p>
    <w:p>
      <w:pPr>
        <w:pStyle w:val="ArticleScripture"/>
        <w:jc w:val="left"/>
      </w:pPr>
      <w:r>
        <w:rPr>
          <w:rFonts w:ascii="Times New Roman" w:hAnsi="Times New Roman" w:eastAsia="Times New Roman" w:cs="Times New Roman"/>
        </w:rPr>
        <w:t>Yesu yalagira bamalayika abalala okubuuka mangu okuzuukiza n’okunyweza okukkiriza okw’abantu be okwabadde kugwaamu amaanyi, era okubategekera okutegeera obubaka bw’omulayika ow’okubiri n’ekintu ekikulu ekyali okumpi okukolebwa mu ggulu. Nalaba bamalayika bano nga bawereddwa obuyinza obungi n’ekitangaala okuva eri Yesu, ne babuuka mangu okujja ku nsi okutuukiriza obutumwa bwabwe okuyamba omulayika ow’okubiri mu mulimu gwe. Ekitangaala ekinene ne kyaka ku bantu ba Katonda ng’abamalayika bakaaba nti, ‘Laba, Omugole ajja; muveeyo musisinkane naye.’ Oluvannyuma nalaba abo abaavaamu essuubi ne bayimuka, ne bakwatagana n’omulayika ow’okubiri ne balangirira nti, ‘Laba, Omugole ajja; muveeyo musisinkane naye.’ Ekitangaala okuva mu bamalayika ne kiyita mu kizikiza buli wamu. Sitaani n’abamalayika be baagezaako okusitaza ekitangaala kino okusaasaana n’okukola nga bwe kyategekeddwa. Ne balwanagana ne bamalayika ab’omu ggulu, nga babagamba nti Katonda yalimbuse abantu, era nti n’ekitangaala kyabwe kyonna n’obuyinza bwabwe tebasobola kukakasa ensi okukkiriza nti Kristo ajja. Naye newankubadde Sitaani yagezaaka nnyo okuzibira ekkubo n’okuggya ebirowoozo by’abantu ku kitangaala, bamalayika ba Katonda baayongera omulimu gwabwe....</w:t>
      </w:r>
    </w:p>
    <w:p>
      <w:pPr>
        <w:pStyle w:val="ArticleScripture"/>
        <w:jc w:val="left"/>
      </w:pPr>
      <w:r>
        <w:rPr>
          <w:rFonts w:ascii="Times New Roman" w:hAnsi="Times New Roman" w:eastAsia="Times New Roman" w:cs="Times New Roman"/>
        </w:rPr>
        <w:t>Bwe gwaggwa omulimu ogw’okuweereza kwa Yesu mu Kifo Ekitukuvu, n’ayingira mu Kifo Ekitukuvu Ennyo, n’ayimirira mu maaso g’Essanduuko y’Endagaano erimu amateeka ga Katonda, n’atumwa malayika omulala ow’amaanyi n’obubaka obw’okusatu eri ensi. Olukalala lwateekebwa mu mukono gw’omulayika, era bwe yakkira ku nsi mu maanyi n’ekitiibwa, n’alangirira okulabula okutya nnyo, ng’akirimu okutiisa okutajulwako okusinga konna okaleetebwako eri abantu. Obubaka buno bwategekebwa okubateeka abaana ba Katonda ku mwegendereza, okubalaga ekiseera eky’okukemebwa n’okubonaabona ekyali kibali mu maaso. Omulayika n’agamba nti, ‘Bajja kuttunka ennyo n’ekisolo n’ekifaananyi kyakyo. Esuubi lyabwe lyokka ery’obulamu obutaggwaawo kwe okunywerera ddala. Newankubadde obulamu bwabwe buli mu kabi, balina okunywerera ku mazima.’ Malayika ow’okusatu amaliriza obubaka bwe bw’ati: ‘Wano we wali okugumiikiriza kw’abatukuvu: wano we wali abakwata amateeka ga Katonda, n’okukkiriza kwa Yesu.’ Bwe yaddamu n’ayogera amagambo gano, yawangayo omukono n’asonga ku yeekaalu ey’omu ggulu. Ebirowoozo by’abo bonna abakkiriza obubaka buno bituusibwa ku Kifo Ekitukuvu Ennyo, awali Yesu ayimiridde mu maaso g’Essanduuko, ng’akola okutabaganya okwasembayo mu kifo kyabwe, eri bonna abasaasirwa bwe bukyaliwo, n’eri abo abamenya amateeka ga Katonda mu butamanya. Okutangirira kuno kukolebwa abafu abatuukirivu era n’abalamu abatuukirivu. Kukwata ku bonna abaafa nga beesiga Kristo, naye nga tebaafuna musana ku mateeka ga Katonda, ne bakola ekibi mu butamanya nga bamenya ebiragiro byago. Early Writings, 245-254.</w:t>
      </w:r>
    </w:p>
    <w:p>
      <w:pPr>
        <w:pStyle w:val="ArticleBody"/>
        <w:jc w:val="left"/>
      </w:pPr>
      <w:r>
        <w:rPr>
          <w:rFonts w:ascii="Times New Roman" w:hAnsi="Times New Roman" w:eastAsia="Times New Roman" w:cs="Times New Roman"/>
        </w:rPr>
        <w:t>Ku miko emitono egiddako mu kitabo kye kimu, ng’akyogerako ku bintu bimu ebyo ebyogerwako kaakano, Sister White alaga nti okugaana obubaka obusatu mu byafaayo by’Abamillerite kwali kufaananyiziddwa mu byafaayo bya Kristo. Eyo atuwa abajulizi babiri abalambulula omugendo gw’okugezesa oguyitamu emitendera, ogwetaagisa okuwangula ku buli kigezo okusobola okweyongerayo ku kigezo ekiddako.</w:t>
      </w:r>
    </w:p>
    <w:p>
      <w:pPr>
        <w:pStyle w:val="ArticleScripture"/>
        <w:jc w:val="left"/>
      </w:pPr>
      <w:r>
        <w:rPr>
          <w:rFonts w:ascii="Times New Roman" w:hAnsi="Times New Roman" w:eastAsia="Times New Roman" w:cs="Times New Roman"/>
        </w:rPr>
        <w:t>Nalaba ekibiina nga kikuumiddwa bulungi era kiyimiridde n’obunywevu, nga tebaawagira n’akatono abo abagezaako okutabangula okukkiriza okwateekebwawo mu kibiina. Katonda yabatunuulira n’okubasiima. Nnalagibwa emitendera esatu—obubaka bwa malayika ow’okusooka, ow’okubiri, n’ow’okusatu. Omalayika eyantambuliranga nange n’agamba nti, ‘Obulabe eri oyo anaggyamu akabuye oba n’okukankanya epini ku bubaka buno. Okutegeera okutuufu ku bubaka buno kwa mugaso ogw’obulamu ennyo. Ebyenkomerero by’emmeeme bisinziira ku ngeri gye bikkirizibwa.’ Naddiziddwaako okuyitibwa mu bubaka buno, ne ndaba engeri abantu ba Katonda gye baafunira obumanyirivu bwabwe nga babugulidde omuwendo omukulu. Baabufunira mu kubonaabona kungi n’entalo ez’amaanyi ennyo. Katonda yabatambuliza ku mutendera ku mulala, okutuusa lwe yabateeka ku mpalatifoomu ennywevu, eritakyusika. Nalaba abantu ku muntu ku muntu nga basemberera empalatifoomu ne bakebera omusingi. Abamu ne basanyuka ne bayimiriraako amangwago. Abalala ne batandika okunenyeza omusingi. Baayagala gutererezebwe, nga bwe baateesa nti bwe kityo empalatifoomu ejja kuba entuukirivu okusinga, n’abantu babeera basanyufu okusinga. Abamu ne bavayo ku mpalatifoomu okugikebera, ne bategeeza nti yateekebwawo bubi. Naye nnalaba nti abasinga obungi baayimirira ku mpalatifoomu nga banywevu, ne bawabula abo abaabadde bavuddemu okulekera awo okwemulugunya; kubanga Katonda ye Muzimbi Omukulu, era baali balwana naye. Ne bajjukira emirimu egy’ekyewuunyo gya Katonda egyabaleeta ku mpalatifoomu ennywevu, era nga bonna wamu ne bayimusa amaaso gaabwe eri eggulu, ne mu ddoboozi ddene batendereza Katonda. Kino kyakosa abamu ku abo abaali bemulugunya ne bava ku mpalatifoomu, ne baddayo, nga balina amaaso ag’obuwombeefu, ne bayimiriraako nate.</w:t>
      </w:r>
    </w:p>
    <w:p>
      <w:pPr>
        <w:pStyle w:val="ArticleScripture"/>
        <w:jc w:val="left"/>
      </w:pPr>
      <w:r>
        <w:rPr>
          <w:rFonts w:ascii="Times New Roman" w:hAnsi="Times New Roman" w:eastAsia="Times New Roman" w:cs="Times New Roman"/>
        </w:rPr>
        <w:t>Naatunuulizibwa emabega eri okulangirirwa okw’okujja okwasooka kwa Kristo. Yokaana yatumibwa mu Mwoyo n’amaanyi ga Eriya [ng’alaga obubaka bwa malayika asooka] okuteekateeka ekkubo lya Yesu. Abo abaagaana obujulirwa bwa Yokaana tebaafuniraamu muganyulo mu njigiriza za Yesu [ng’alaga obubaka bwa malayika ow’okubiri]. Okwawakanya kwabwe obubaka obwalangiriranga okujja kwe kwabateeka mu kifo gye baatayinza mangu kufuna obukakafu obusinga amaanyi nti Ye Masiya. Sitaani yalondoola abo abaagaana obubaka bwa Yokaana okweyongeramu, ne bagaana Kristo era ne bamubamba ku musaalaba [ng’alaga obubaka bwa malayika ow’okusatu]. Mu kukola kino beeeteeka mu kifo gye baatayinza kufuna omukisa ku lunaku lwa Pentekosite, [ng’alaga malayika ow’Okubikkulirwa ekitundu kkumi na munaana] ogwandibadde gubasomesezza ekkubo okuyingira mu kifo ekitukuvu eky’omu ggulu. Omutimba ogw’omu yeekaalu bwe gwatulukuka gwalaga nti ssaddaaka n’ebiragiro by’Abayudaaya tezijja kukkirizibwako nate. Ssaddaaka Enkulu yali eweereddwa era nga ekkiriziddwa, era Omwoyo Omutukuvu eyakka ku lunaku lwa Pentekosite yatwala emitima gy’abayigirizwa okuva mu kifo ekitukuvu eky’ensi okubitwala mu ky’omu ggulu, gye Yesu yayingiramu ng’ayita mu musaayi gwe, okuyiwa ku bayigirizwa be emiganyulo egy’okutabaganya kwe. Naye Abayudaaya baasigala mu kizikiza ddala. Baafiirwa omusana gwonna gwe bandiyinzizza okuba nagwo ku nteekateeka y’okununulwa, era ne beeyongera okwesiga ssaddaaka zaabwe n’ebiweebwayo ebitaliimu mugaso. Ekifo ekitukuvu eky’omu ggulu kyali kifulidde ekifo eky’ensi, naye tebaalina bumanyi ku nkyukakyuka eyo. N’olwekyo tebaasobola kuganyulwa mu kwegayirira kwa Kristo mu Kifo Ekitukuvu.</w:t>
      </w:r>
    </w:p>
    <w:p>
      <w:pPr>
        <w:pStyle w:val="ArticleScripture"/>
        <w:jc w:val="left"/>
      </w:pPr>
      <w:r>
        <w:rPr>
          <w:rFonts w:ascii="Times New Roman" w:hAnsi="Times New Roman" w:eastAsia="Times New Roman" w:cs="Times New Roman"/>
        </w:rPr>
        <w:t>Bang’i balaba n’entiisa ku ngeri Abayudaaya gye baakwatamu mu kugaana n’okukumira Kristo ku musaalaba; era bwe basoma ebyafaayo eby’okunyoomerwa n’okutulugunyizibwa kwe, balowooza nti bamwagala, era nti tebandimugaanye nga Peetero bwe yamugaana, newaakubadde okumukomerera ku musaalaba nga Abayudaaya bwe baamukola. Naye Katonda asoma mu mitima gy’abantu bonna, aleese mu kugezebwa okwagala kwa Yesu kwe baayogeranga nga balina. Eggulu lyonna lyalondoola n’obwagazi obusukkiridde engeri obubaka bw’omulaika asooka gye bwayanirizibwa. Naye bangi abeeyita nti baagala Yesu, era abasuula amaziga bwe basomanga ebyafaayo by’Omusalaba, baasekerera amawulire amalungi ag’okudda kwe. Mu kifo ky’okwaniriza obubaka n’essanyu, baalagira nti bwalimba. Baakyawa abo abaayagalanga okulabika kwe era ne babaggalira ebweru w’amakanisa. Abo abagaanye obubaka obwasooka tebaayinza kuganyulwa ku bwa bbiri; so tebaaganyulwa ku kukaaba okw’omu ttumbi lw’ekiro, okwali okubategekera okuyingira wamu ne Yesu mu kukkiriza mu Ekifo Ekisinga Obutukuvu eky’omu yeekaalu ey’omu ggulu. Era mu kugaana obubaka ebyo ebibiri ebyasooka, bazikkeeredde okutegeera kwabwe okutuusa ne batalaba musana gwonna mu bubaka bw’omulaika ow’okusatu obulaga engeri ey’ingira mu Ekifo Ekisinga Obutukuvu. Nnalaba nti nga bwe Abayudaaya baakomerera Yesu ku musaalaba, bwe batyo amakanisa ag’erinnyo lyokka gaakomerera ku musaalaba obubaka buno, ky’evuddeko tebalina bumanyi bw’enganzi y’ekkubo ery’ingira mu Ekifo Ekisinga Obutukuvu, era tebasobola kuganyulwa mu kusabirira kwa Yesu eyo. Nga bwe baali Abayudaaya abaweerangayo ebiweebwayo ebitaliiko mugaso, nabo bawaayo essaala zaabwe ezitaliiko mugaso eri ekisenge Yesu kye yavuuddeko; era Sitaani, ng’asanyuse olw’obulimba buno, yeeyambaza engeri ey’eddiini, n’akulembera ebirowoozo by’abo abeeyita Abakristaayo gy’ali, ng’akolera mu maanyi ge, n’obubonero bwe n’ebyamagero eby’obulimba, okubanyweza mu mutego gwe. Ebyawandiikibwa Ebyasooka, 258-261.</w:t>
      </w:r>
    </w:p>
    <w:p>
      <w:pPr>
        <w:pStyle w:val="ArticleBody"/>
        <w:jc w:val="left"/>
      </w:pPr>
      <w:r>
        <w:rPr>
          <w:rFonts w:ascii="Times New Roman" w:hAnsi="Times New Roman" w:eastAsia="Times New Roman" w:cs="Times New Roman"/>
        </w:rPr>
        <w:t>Ebitundu ebiva mu kitabo Early Writings biyigiriziddwa emirundi emingi okuyitira mu buweereza bwa Future for America. Naye waliwo mazima ebitundu bino biraga agatalabiddwako.</w:t>
      </w:r>
    </w:p>
    <w:p>
      <w:pPr>
        <w:pStyle w:val="ArticleBody"/>
        <w:jc w:val="left"/>
      </w:pPr>
      <w:r>
        <w:rPr>
          <w:rFonts w:ascii="Times New Roman" w:hAnsi="Times New Roman" w:eastAsia="Times New Roman" w:cs="Times New Roman"/>
        </w:rPr>
        <w:t>Obubonero obulaga ekkubo mu byafaayo by’ekikonge kya Millerite businziira ku bikonge bingi eby’okutereeza ebiri mu Bayibuli. Bw’oba nga tolimu kumanyagana n’obubonero obusangibwa mu kikonge kyonna eky’okutereeza, tekyangu nnyo nti omuntu asobola okutegeera obukulu bw’okusosola wakati w’ebbanga obubaka 'bwe butuuka' n’ebbanga lwe 'bufunira amaanyi.' Era kisoboka nti bangi ku abo abamanyiganye n’ebikonge eby’okutereeza ebifaanaganako baabulako bimu ku bintu ebikulu nnyo ebikwata ku bubonero obw’enjawulo obw’ebikonge eby’okutereeza.</w:t>
      </w:r>
    </w:p>
    <w:p>
      <w:pPr>
        <w:pStyle w:val="ArticleBody"/>
        <w:jc w:val="left"/>
      </w:pPr>
      <w:r>
        <w:rPr>
          <w:rFonts w:ascii="Times New Roman" w:hAnsi="Times New Roman" w:eastAsia="Times New Roman" w:cs="Times New Roman"/>
        </w:rPr>
        <w:t>'Ebikubakuba by'enkuba musanvu', ebiyimirira ebintu ebyaliwo ku ntandikwa y'Obwadiventisiti n'ebinaabaawo ku nkomerero y'Obwadiventisiti, kye kitangaala ekibikkululwa nga kinaatera okuggwaawo ekiseera ky'okugezesebwa. Tutegerezeddwa nti 'ebikubakuba by'enkuba musanvu' biyimirira byombi, 'okunnyonnyolwa kw'ebintu ebyandibaddewo mu bubaka bw'omulayika ow'olubereberye n'ow'okubiri,' n' 'ebintu eby'omu maaso ebyaakubikkulibwa mu ntegeka yaabyo.' 'Ebikubakuba by'enkuba musanvu' birimu omukono gw'Alpha ne Omega.</w:t>
      </w:r>
    </w:p>
    <w:p>
      <w:pPr>
        <w:pStyle w:val="ArticleBody"/>
        <w:jc w:val="left"/>
      </w:pPr>
      <w:r>
        <w:rPr>
          <w:rFonts w:ascii="Times New Roman" w:hAnsi="Times New Roman" w:eastAsia="Times New Roman" w:cs="Times New Roman"/>
        </w:rPr>
        <w:t>Okulambululwa kw’ebyo ebyabaawo “wansi w’obubaka bw’omulayika ow’olubereberye n’ow’okubiri,” kufaananyiriza ebintu ebibaawo wansi w’obubaka bw’omulayika ow’okusatu. Bwe yalagirwa Yokaana obutawandiika ebyo bye yayogera emwannogovu omusanvu, ekiragiro ekyo kyali kifaananyiziddwa ekiragiro ekyawa Danyeri okuziba ekitabo kye; kubanga tutegerezebwa nti oluvannyuma lw’okuba nti “emwannogovu omusanvu zaayogera eby’eddoboozi byazo,” ekiragiro kijja eri Yokaana, nga bwe kyajjira Danyeri, ku kitabo ekitono nti: “Ziba ebyo bye yayogera emwannogovu omusanvu.”</w:t>
      </w:r>
    </w:p>
    <w:p>
      <w:pPr>
        <w:pStyle w:val="ArticleBody"/>
        <w:jc w:val="left"/>
      </w:pPr>
      <w:r>
        <w:rPr>
          <w:rFonts w:ascii="Times New Roman" w:hAnsi="Times New Roman" w:eastAsia="Times New Roman" w:cs="Times New Roman"/>
        </w:rPr>
        <w:t>Ezeekyeri ne Yokaana bombi balaga abantu ba Katonda nga balya obubaka mu kiseera ky’okunywezebwa kw’obubaka bw’omulayika asooka mu 1840, era nnabbi Yeremiya alaga okusuulibwaamu essuubi okwaliwo mu bantu ba Katonda bwe bwalabika ng’obubaka bw’omulayika asooka bulemereddwa.</w:t>
      </w:r>
    </w:p>
    <w:p>
      <w:pPr>
        <w:pStyle w:val="ArticleScripture"/>
        <w:jc w:val="left"/>
      </w:pPr>
      <w:r>
        <w:rPr>
          <w:rFonts w:ascii="Times New Roman" w:hAnsi="Times New Roman" w:eastAsia="Times New Roman" w:cs="Times New Roman"/>
        </w:rPr>
        <w:t>Ebigambo byo byazuulibwa, ne mbirya; era ekigambo kyo kyambera essanyu n’okwesanyukira mu mutima gwange; kubanga nnyitibwa mu linnya lyo, ai Mukama Katonda w’amaggye. Saatuula mu lukiiko lw’abannyoomi, so ne sisanyuka; natuula nzekka olw’omukono gwo; kubanga onjuzizza obusungu. Lwaki obulumi bwange bwa lubeerera, n’ekiwundu kyange ekitawonebwa, nga kigaana okuwona? Ojja okubeeranga gye ndi ng’omulimba ddala, era ng’amazzi agakalira? Kale bw’ati bw’ayogera Mukama, Bw’oddayo, ndikukomyawo, oyimirirenga mu maaso gange; era bw’osunsulayo eky’omuwendo okuva mu ekivve, onoba ng’akamwa kange: babe baddire gy’oli; naye ggwe tobadderako gy’abo. Era ndikufuula eri abantu bano olukomera olw’ekikomo olunywezeddwa; banaalwana naawe, naye tebalikuwangula: kubanga ndi naawe okukutaasa n’okukulokola, bw’ayogera Mukama. Era ndikulokola mu mukono gw’ababi, era ndikununula mu mukono gw’abo ab’entiisa. Yeremiya 15:16-21.</w:t>
      </w:r>
    </w:p>
    <w:p>
      <w:pPr>
        <w:pStyle w:val="ArticleBody"/>
        <w:jc w:val="left"/>
      </w:pPr>
      <w:r>
        <w:rPr>
          <w:rFonts w:ascii="Times New Roman" w:hAnsi="Times New Roman" w:eastAsia="Times New Roman" w:cs="Times New Roman"/>
        </w:rPr>
        <w:t>Yeremiya yali asanze ebigambo by’ekitabo ekitono nga Yokaana ne Ezekyeri nabo bwe batyo, era naye yali alye obubaka; naye obubaka bwabadde bufuuse amazzi agagwawo. Kyali nga Katonda yali alimbye, ekintu ekitasoboka ddala; naye okuvunaanibwa kw’‘obulimba’ kwe kutuwa ekisumuluzo eky’okuteeka Yeremiya mu kiseera ky’okusuulirwa okw’olubereberye kw’aba Millerite okwakiikirirwa mu Habakuku.</w:t>
      </w:r>
    </w:p>
    <w:p>
      <w:pPr>
        <w:pStyle w:val="ArticleScripture"/>
        <w:jc w:val="left"/>
      </w:pPr>
      <w:r>
        <w:rPr>
          <w:rFonts w:ascii="Times New Roman" w:hAnsi="Times New Roman" w:eastAsia="Times New Roman" w:cs="Times New Roman"/>
        </w:rPr>
        <w:t>Nja kuyimirira ku kifo kyange eky’okulinda, era nja kubeera ku munara, era ndirindirira ndabe kye ankyogera, ne kye ndimuddamu bw’andinenya. Awo Mukama n’anziramu, n’agamba nti, Wandiika ekyolesebwa, okikole kyangu okusoma ku bipande, alyoke adduke oyo akisoma. Kubanga ekyolesebwa kiri kya kiseera ekyateekebwawo, naye ku nkomerero kijjakwogera, so tekirimba; newaakubadde nga kiyala, okirindirire; kubanga kijja ddala, tekinaayalira. Habakkuk 2:1-3.</w:t>
      </w:r>
    </w:p>
    <w:p>
      <w:pPr>
        <w:pStyle w:val="ArticleBody"/>
        <w:jc w:val="left"/>
      </w:pPr>
      <w:r>
        <w:rPr>
          <w:rFonts w:ascii="Times New Roman" w:hAnsi="Times New Roman" w:eastAsia="Times New Roman" w:cs="Times New Roman"/>
        </w:rPr>
        <w:t>Ekyolesebwa ky'obubaka bw'omumalayika asooka kyawandiikibwa ku chati y'abapaayoniya eya 1843 eyakulemberwa "omukono" gwa Katonda.</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Body"/>
        <w:jc w:val="left"/>
      </w:pPr>
      <w:r>
        <w:rPr>
          <w:rFonts w:ascii="Times New Roman" w:hAnsi="Times New Roman" w:eastAsia="Times New Roman" w:cs="Times New Roman"/>
        </w:rPr>
        <w:t>“Ekiseera ekyateekebwawo” eky’omwaka gwa 1843 kyali kiragiddwa ku lupande, era kye kiva ne kiyitibwa olupande lwa 1843. Kyasindikibwa mu 1842, mu kutuukiriza ekiragiro ekiri mu Habakuku nti, “wandiika okwolesebwa, era okukifuula kitegeerekeka bulungi ku bibao.” Okwolesebwa kwateekwa okukifuulibwa kitegeerekeka ku “bibao,” mu bungi, nga kiraga nti oluvannyuma Mukama lwe yaggyamu omukono gwe ku nsobi eyali ku lupande lwa 1843, eriyoke elongoosebwa ku lupande olw’abatandisi olwa 1850. Ensobi eyo yavaako okunakuwazibwa okw’okusooka, era Yeremiya ayimirira abo abaali balidde ekitabo ekitono ku Agusito 11, 1840 ne banakuwazibwa bwe ekiseera ekyateekebwawo ekya 1843 tekyatuukirira.</w:t>
      </w:r>
    </w:p>
    <w:p>
      <w:pPr>
        <w:pStyle w:val="ArticleBody"/>
        <w:jc w:val="left"/>
      </w:pPr>
      <w:r>
        <w:rPr>
          <w:rFonts w:ascii="Times New Roman" w:hAnsi="Times New Roman" w:eastAsia="Times New Roman" w:cs="Times New Roman"/>
        </w:rPr>
        <w:t>Bwe Jeremiya yali amaze okulya ekitabo ekitono mu 1840, kyali "essanyu n'okwesanyuka" mu mutima gwe, naye bwe yatuuka obutatuukirizibwa kw'esuubi, teyakyakola "okwesanyuka," era "yatuula yekka olw'"omukono" gwa Katonda. Omukono gwa Katonda gwali gubisseeko "ensobi mu bimu ku bibalo," ne kivirako Jeremiya okulowooza nti kisoboka nti Katonda yalimba. Obusuubize obwaweebwa Jeremiya bwali nti singa "addayo," okuva mu kusuulibwa amagezi kwe, Katonda yandimufuula "akamwa" ke. Singa Jeremiya addayo eri Katonda ng'avudde mu obutatuukirizibwa kw'esuubi kwe era n'ategeera nti yali mu kiseera eky'okulindirira eky'olugero lw'abawala ekkumi, Katonda yandimukozesezza okuba akamwa akalaga bulambulukufu ekiseera ddala lwe kyandituukako era tekisigale kulindirira.</w:t>
      </w:r>
    </w:p>
    <w:p>
      <w:pPr>
        <w:pStyle w:val="ArticleBody"/>
        <w:jc w:val="left"/>
      </w:pPr>
      <w:r>
        <w:rPr>
          <w:rFonts w:ascii="Times New Roman" w:hAnsi="Times New Roman" w:eastAsia="Times New Roman" w:cs="Times New Roman"/>
        </w:rPr>
        <w:t>Ekigendererwa eky’okuteeka ensonga zino mu lwatu wano kwe kukakasa nti mu bubaka bw’abamalayika bwonna, “okutuuka” kwabwe ne “okuyongerwamu amaanyi” kwabwe kuleeta obubaka obusalawo ku bulamu oba okufa obuvaamu ebika bibiri by’abasinza. Abamalayika basatu be emitendera esatu mu nteekateeka y’okukemebwa eyeyongera mu maaso. Ekisinga obukulu ku nsonga gye twagala kutuusa ye nti, newaakubadde nga okutegeera emibwatuko musanvu kwategeerekebwa amangu ddala oluvannyuma lw’okutuuka kwa “ekiseera eky’enkomerero” mu 1989, nga ennyiriri mukaaga ez’enkomerero ez’ekitabo kya Danyeri zaaggyibwako ekkomo ne zilangirira okukoma kw’omusango, waliwo okuggibwako ekkomo okulala ku mibwatuko musanvu ku nkomerero y’ebyafaayo by’omulayika ow’okusatu.</w:t>
      </w:r>
    </w:p>
    <w:p>
      <w:pPr>
        <w:pStyle w:val="ArticleBody"/>
        <w:jc w:val="left"/>
      </w:pPr>
      <w:r>
        <w:rPr>
          <w:rFonts w:ascii="Times New Roman" w:hAnsi="Times New Roman" w:eastAsia="Times New Roman" w:cs="Times New Roman"/>
        </w:rPr>
        <w:t>Ebyafaayo eby’entandikwa y’Obudiventisiti bitandikira ku kubikkulibwa kwa Malayika asooka mu 1798, era bimalira ku kubikkulibwa kw’amazima Mukama kwe yateekako omukono gwe okuleetera okusuulibwaamu essuubi. Oluvannyuma n’aggyawo omukono gwe (n’abikkula amazima ago), n’ayanjula obubaka bw’ekiseera eky’okulindirira.</w:t>
      </w:r>
    </w:p>
    <w:p>
      <w:pPr>
        <w:pStyle w:val="ArticleBody"/>
        <w:jc w:val="left"/>
      </w:pPr>
      <w:r>
        <w:rPr>
          <w:rFonts w:ascii="Times New Roman" w:hAnsi="Times New Roman" w:eastAsia="Times New Roman" w:cs="Times New Roman"/>
        </w:rPr>
        <w:t>Ebyafaayo eby’enkomerero y’obwadiventisiti bitandika ku kubikkulibwa kw’obubaka bw’omwalaika ow’okusatu mu mwaka gwa 1989, era biggwawo ku kubikkulibwa kw’amazima Mukama yateeka omukono gwe waggulu okusobola okuleeta okukiddwako essuubi. Kati aggyawo omukono gwe, n’abikkula obubaka bw’okukiddwako essuubi okw’okusooka n’ekiseera eky’okulindirira. Era abikkula ekigendererwa kya Julaayi 18, 2020.</w:t>
      </w:r>
    </w:p>
    <w:p>
      <w:pPr>
        <w:pStyle w:val="ArticleScripture"/>
        <w:jc w:val="left"/>
      </w:pPr>
      <w:r>
        <w:rPr>
          <w:rFonts w:ascii="Times New Roman" w:hAnsi="Times New Roman" w:eastAsia="Times New Roman" w:cs="Times New Roman"/>
        </w:rPr>
        <w:t>Kale bw’ati bw’ayogera Mukama, Bwe oddayo, ndikukomyawo nate, era onooyimirira mu maaso gange; era bwe oggyamu eky’omuwendo okuva mu ekitaliimu mugaso, onoobanga ng’akamwa kange. Bebo baddeyo gy’oli; naye ggwe toddayo eri bo. Era ndikufuula eri abantu bano ekisenge eky’ekikomo ekinywezeddwa; era balirwana naawe, naye tebalikuwangula; kubanga ndi naawe okukulokola n’okukuponya, bw’ayogera Mukama. Era ndikulokola mu mukono gw’ababi, era ndikununula mu mukono gw’abakambwe. Yeremiya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Ekiseera eky'omu maaso kya Amerika ne Julaayi 18, 2020 - Ennamba bbiri</dc:title>
  <dc:subject>Okulya Obubaka</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