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Ekiseera ekijja eri Amerika ne Julaayi 18, 2020 - Ennamba Etaano</w:t>
      </w:r>
    </w:p>
    <w:p>
      <w:pPr>
        <w:pStyle w:val="ArticleSubtitle"/>
        <w:jc w:val="left"/>
      </w:pPr>
      <w:r>
        <w:rPr>
          <w:rFonts w:ascii="Arial" w:hAnsi="Arial" w:eastAsia="Arial" w:cs="Arial"/>
        </w:rPr>
        <w:t>Ebbendera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Mmwe abatuuze bonna ab'ensi yonna, n'abeetuula ku nsi, mulabe, bw'ayimusa akabendera ku nsozi; era bw'afuuyira mu kkondeere, muwulire. Isaaya 18:3.</w:t>
      </w:r>
    </w:p>
    <w:p>
      <w:pPr>
        <w:pStyle w:val="ArticleBody"/>
        <w:jc w:val="left"/>
      </w:pPr>
      <w:r>
        <w:rPr>
          <w:rFonts w:ascii="Times New Roman" w:hAnsi="Times New Roman" w:eastAsia="Times New Roman" w:cs="Times New Roman"/>
        </w:rPr>
        <w:t>Omubaka akiikirizibwa nga Eria, ng’alangirira obubaka obukiikirizibwa nga bwa Musa, attibwa mu nguudo n’ekyisolo ekyambuka okuva mu kituli ekitalina wansi. Oluvannyuma lw’okukandagirirwa okumala ekiseera ekiikirizibwa “ekikolimiro” kya Musa ekye “okusasanyizibwa” okwogerwako mu Eby’Abaleevi amakumi abiri mu mukaaga, Omwoyo Omutukuvu ayingira mu mirambo gyabwe ng’ayita mu Kigambo kya Katonda. Awo ne bayimirira, era oluvannyuma ne bayambuka mu ggulu. Obubaka obukiikirizibwa ng’eri mu ggulu ye Enjiri ey’obutaggwaawo ey’abamalayika abasatu.</w:t>
      </w:r>
    </w:p>
    <w:p>
      <w:pPr>
        <w:pStyle w:val="ArticleScripture"/>
        <w:jc w:val="left"/>
      </w:pPr>
      <w:r>
        <w:rPr>
          <w:rFonts w:ascii="Times New Roman" w:hAnsi="Times New Roman" w:eastAsia="Times New Roman" w:cs="Times New Roman"/>
        </w:rPr>
        <w:t>Era ne ndaba malayika omulala ng'abuluka mu bbanga wakati, ng'alina enjiri ey'obutaggwaawo okugibuulira abo abatuula ku nsi, era eri buli ggwanga, ne buli kika, ne buli lulimi, n'abantu bonna. Okubikkulirwa 14:6.</w:t>
      </w:r>
    </w:p>
    <w:p>
      <w:pPr>
        <w:pStyle w:val="ArticleBody"/>
        <w:jc w:val="left"/>
      </w:pPr>
      <w:r>
        <w:rPr>
          <w:rFonts w:ascii="Times New Roman" w:hAnsi="Times New Roman" w:eastAsia="Times New Roman" w:cs="Times New Roman"/>
        </w:rPr>
        <w:t>Nga Eriya ne Musa tebannayambuka mu ggulu, banaasooka okuyimirira ku bigere byabwe.</w:t>
      </w:r>
    </w:p>
    <w:p>
      <w:pPr>
        <w:pStyle w:val="ArticleScripture"/>
        <w:jc w:val="left"/>
      </w:pPr>
      <w:r>
        <w:rPr>
          <w:rFonts w:ascii="Times New Roman" w:hAnsi="Times New Roman" w:eastAsia="Times New Roman" w:cs="Times New Roman"/>
        </w:rPr>
        <w:t>Awo oluvannyuma lw’ennaku ssatu n’ekitundu, Omwoyo ogw’obulamu okuva eri Katonda ne gubayingiramu, ne bayimirira ku bigere byabwe; n’entiisa ennene n’egwa ku abo abaabalabanga. Ne bawulira eddoboozi eddene okuva mu ggulu libagamba nti, Mujje wano waggulu. Ne bambuka mu ggulu mu kire; n’abalabe baabwe ne babalaba. Okubikkulirwa 11:11, 12.</w:t>
      </w:r>
    </w:p>
    <w:p>
      <w:pPr>
        <w:pStyle w:val="ArticleBody"/>
        <w:jc w:val="left"/>
      </w:pPr>
      <w:r>
        <w:rPr>
          <w:rFonts w:ascii="Times New Roman" w:hAnsi="Times New Roman" w:eastAsia="Times New Roman" w:cs="Times New Roman"/>
        </w:rPr>
        <w:t>Buli nnabbi akkiriziganya ne bannabbi abalala, era bonna beesanga wamu mu kitabo ky'Okubikkulirwa. Ekitabo kya Ezekyeri kiyigiriza nti Omwoyo bw'ayingira mu bantu, bayimirira ku bigere byabwe.</w:t>
      </w:r>
    </w:p>
    <w:p>
      <w:pPr>
        <w:pStyle w:val="ArticleScripture"/>
        <w:jc w:val="left"/>
      </w:pPr>
      <w:r>
        <w:rPr>
          <w:rFonts w:ascii="Times New Roman" w:hAnsi="Times New Roman" w:eastAsia="Times New Roman" w:cs="Times New Roman"/>
        </w:rPr>
        <w:t>Ate n’aŋŋamba nti, Omwana w’omuntu, nyimirira ku bigere byo, ndyogera naawe. Awo Omwoyo n’ayingira mu nze bwe yayogera nange, n’aŋŋimika ku bigere byange, ne mpulira oyo eyali ayogera nange. Ezekyeri 2:1, 2.</w:t>
      </w:r>
    </w:p>
    <w:p>
      <w:pPr>
        <w:pStyle w:val="ArticleBody"/>
        <w:jc w:val="left"/>
      </w:pPr>
      <w:r>
        <w:rPr>
          <w:rFonts w:ascii="Times New Roman" w:hAnsi="Times New Roman" w:eastAsia="Times New Roman" w:cs="Times New Roman"/>
        </w:rPr>
        <w:t>Ezeekyeri akiikirira abantu ba Katonda mu nnaku ez’enkomerero abafu, naye nga bawulira Katonda ng’ayogera, era okwaniriza Ekigambo kya Katonda kuleeta okubeerawo kwa Omwoyo Omutukuvu ne bayimirira ku bigere byabwe. Abo mu Kitabo ky’Okubikkulirwa abaattiddwa ne babaleka ku luguudo okukandagiribwa okumala ennaku 1,260 ez’ekifaananyi nabo bawulira Ekigambo kya Katonda, ekireeta Omwoyo Omutukuvu mu mitima gyabwe n’ebirowoozo byabwe, ne bayimirira ku bigere byabwe. Ezeekyeri atutegeeza kiki Ekigambo kya Katonda kye bawulira, era mu ngeri eyo ne kireeta ekibiina kyonna ekyakiikirirwa Musa ne Eriya ekyabadde kifudde mu nguudo okudda mu bulamu, ne kibaleetera okuyimirira.</w:t>
      </w:r>
    </w:p>
    <w:p>
      <w:pPr>
        <w:pStyle w:val="ArticleScripture"/>
        <w:jc w:val="left"/>
      </w:pPr>
      <w:r>
        <w:rPr>
          <w:rFonts w:ascii="Times New Roman" w:hAnsi="Times New Roman" w:eastAsia="Times New Roman" w:cs="Times New Roman"/>
        </w:rPr>
        <w:t>Omukono gwa Mukama gwali ku nze, n’angyoolayo mu Mwoyo gwa Mukama, n’anteeka wansi wakati mu kiwonvu ekyali kijjudde amagumba; n’andiyisa okwetooloola ebyo, laba, byali bingi nnyo mu kiwonvu ekyeyolefu; era, laba, byali bikalu nnyo. N’aŋŋamba nti, Mwana w’omuntu, amagumba gano gayinza okulamu? Ne mmuddamu nti, Ai Mukama Katonda, ggwe omaanyi. N’ate n’aŋŋamba nti, Yatula obunnabbi ku magumba ago, obagambe nti, Mmwe magumba amakalu, muwulire ekigambo kya Mukama. Bw’ati bw’ayogera Mukama Katonda eri amagumba gano nti, Laba, ndireetako omukka ogw’obulamu okuyingira mu mmwe, ne mulamu; era ndibassaako emiguwa, ne nkuzaako ennyama ku mmwe, ne mbasibikkako olususu, ne mbateekamu omukka, ne mulamu; era muumanye nti nze Mukama. Ne nnatula obunnabbi nga bwe n’alagira; era bwe nnatula, ne wabaawo eddoboozi, laba n’okukankana, amagumba ne gakuŋŋaana wamu, buli gumu ne gugattika ne muganda gwaalyo. Bwe nnatunuulira, laba, emiguwa n’ennyama ne bikulirako ku byo, era olususu ne lubisikako waggulu; naye tewaalimu omukka mu byo. Awo n’aŋŋamba nti, Yatula obunnabbi eri empewo, yatulira ddala, mwana w’omuntu, ogambe empewo nti, Bw’ati bw’ayogera Mukama Katonda: Jjangu okuva mu mpewo ennya, ai mukka, ofuuwire ku b’abattiddwa bano, balyoke balamu. Ne nnatula obunnabbi nga bwe yandagira, omukka ne guyingira mu bo, ne balamu, ne bayimirira ku bigere byabwe, eggye ddene ennyo. Awo n’aŋŋamba nti, Mwana w’omuntu, amagumba gano ge nnyumba yonna ya Isirayiri: laba, bagamba nti, Amagumba gaffe gakaze ddala, essuubi lyaffe libuze, twasalibwawo. N’olwekyo yatula obunnabbi obagambe nti, Bw’ati bw’ayogera Mukama Katonda: Laba, mmwe abantu bange, ndiggulawo entaana zammwe, ne mbavaamu mu entaana zammwe, ne mbaleeta mu nsi ya Isirayiri. Era mujja kumanya nti nze Mukama, bwe ndiggulawo entaana zammwe, mmwe abantu bange, ne mbaggya mu entaana zammwe, era nditeeka Omwoyo gwange mu mmwe, ne mulamu, era ndibateeka mu nsi yammwe; olwo mujja kumanya nti nze Mukama nayogera, era ne nkikola, bw’ayogera Mukama. Ezekyeri 37:1-14.</w:t>
      </w:r>
    </w:p>
    <w:p>
      <w:pPr>
        <w:pStyle w:val="ArticleBody"/>
        <w:jc w:val="left"/>
      </w:pPr>
      <w:r>
        <w:rPr>
          <w:rFonts w:ascii="Times New Roman" w:hAnsi="Times New Roman" w:eastAsia="Times New Roman" w:cs="Times New Roman"/>
        </w:rPr>
        <w:t>Danyeri ne Yokaana bayimirira abantu ba Katonda emitwalo kkumi na nnya n’enkumi nnya mu “nnaku ez’enkomerero” abattiddwa mu kifaananyi ne bazuukizibwa. Yokaana mu mafuta agali okutokota, Danyeri mu lusiba lw’empologoma. Ekibiina ekyava mu maama waakyo ow’e Lawodikiya kikuttibwa mu kifaananyi era oluvannyuma ne kizuukizibwa; bwe kityo ne kiba ekya munaana ekiva ku musanvu. Kuzuukira kwa kkanisa ey’omukaaga, eyaali Firadelfiya, eyo ye efuuka ey’omunaana, newaakubadde si kkanisa wabula ekibiina. Ku nkomerero y’ebbanga mwe babeerera nga tebaziikiddwa, ne bayirikirirwa abo abajaguza okufa kwabwe, bayimirira ku bigere byabwe nga eggye ery’amaanyi. Bayimirira kubanga bawulira obubaka okuva mu Kigambo kya Katonda. Omulambo gwonna ogubeeredde mu luguudo okumala emyaka egisukka esatu guba gubolye ddala okutuuka nga ekisigaddeko magumba bokka.</w:t>
      </w:r>
    </w:p>
    <w:p>
      <w:pPr>
        <w:pStyle w:val="ArticleScripture"/>
        <w:jc w:val="left"/>
      </w:pPr>
      <w:r>
        <w:rPr>
          <w:rFonts w:ascii="Times New Roman" w:hAnsi="Times New Roman" w:eastAsia="Times New Roman" w:cs="Times New Roman"/>
        </w:rPr>
        <w:t>Amagumba amakalu gateekwa okufuyirwako Omwoyo Omutukuvu wa Katonda, galyoke gayingire mu nkola, ng'okuzuukira okuva mu bafu. Bible Training School, Desemba 1, 1903.</w:t>
      </w:r>
    </w:p>
    <w:p>
      <w:pPr>
        <w:pStyle w:val="ArticleBody"/>
        <w:jc w:val="left"/>
      </w:pPr>
      <w:r>
        <w:rPr>
          <w:rFonts w:ascii="Times New Roman" w:hAnsi="Times New Roman" w:eastAsia="Times New Roman" w:cs="Times New Roman"/>
        </w:rPr>
        <w:t>Tuteekwa okwetaba mu mulimu ogw'okwezuukiriza. Tukikola bwe tutyo nga tusoma, nga tuwulira era nga tukuuma ebyo ebiwandiikiddwa.</w:t>
      </w:r>
    </w:p>
    <w:p>
      <w:pPr>
        <w:pStyle w:val="ArticleScripture"/>
        <w:jc w:val="left"/>
      </w:pPr>
      <w:r>
        <w:rPr>
          <w:rFonts w:ascii="Times New Roman" w:hAnsi="Times New Roman" w:eastAsia="Times New Roman" w:cs="Times New Roman"/>
        </w:rPr>
        <w:t>"Okuzukuka kw'obutukuvu obw'amazima mu ffe kwe kisinga obukulu era ekisinga okuba eky'amangu mu byetaago byaffe byonna. Okunoonya kino kigwanidde okuba omulimu gwaffe ogw'okusooka." Obubaka Obulondebwamu, ekitabo 1, 121.</w:t>
      </w:r>
    </w:p>
    <w:p>
      <w:pPr>
        <w:pStyle w:val="ArticleBody"/>
        <w:jc w:val="left"/>
      </w:pPr>
      <w:r>
        <w:rPr>
          <w:rFonts w:ascii="Times New Roman" w:hAnsi="Times New Roman" w:eastAsia="Times New Roman" w:cs="Times New Roman"/>
        </w:rPr>
        <w:t>"Ekigambo" eky'obunnabbi ekireeta okuzuukira kuno okuva mu mbeera ya Lawodikiya okutuuka ku mbeera ya Firadelfiya kiva mu bubaka obusangibwa mu bitabo bya Danyeri n'Okubikkulirwa.</w:t>
      </w:r>
    </w:p>
    <w:p>
      <w:pPr>
        <w:pStyle w:val="ArticleScripture"/>
        <w:jc w:val="left"/>
      </w:pPr>
      <w:r>
        <w:rPr>
          <w:rFonts w:ascii="Times New Roman" w:hAnsi="Times New Roman" w:eastAsia="Times New Roman" w:cs="Times New Roman"/>
        </w:rPr>
        <w:t>"Bwe ebitabo bya Danyeri n’Okubikkulirwa bitegeerekebwa obulungi okusinga, abakkiriza bajja kuba n’obumanyirivu obw’eddiini obw’enjawulo ddala." Obujulizi eri Abasumba, 112-114.</w:t>
      </w:r>
    </w:p>
    <w:p>
      <w:pPr>
        <w:pStyle w:val="ArticleBody"/>
        <w:jc w:val="left"/>
      </w:pPr>
      <w:r>
        <w:rPr>
          <w:rFonts w:ascii="Times New Roman" w:hAnsi="Times New Roman" w:eastAsia="Times New Roman" w:cs="Times New Roman"/>
        </w:rPr>
        <w:t>Embeera y’eddini ey’amateeka e Lawodikiya ekyusibwa olw’obubaka obuwa obulamu. Obubaka bw’Okubikkulirwa kwa Yesu Kristo bwe bubaka bw’amaanyi ge g’okutonda, nga tewali kubuusabuusa ge maanyi ga Katonda agatwala mu bulokofu eri buli muntu akkiriza.</w:t>
      </w:r>
    </w:p>
    <w:p>
      <w:pPr>
        <w:pStyle w:val="ArticleScripture"/>
        <w:jc w:val="left"/>
      </w:pPr>
      <w:r>
        <w:rPr>
          <w:rFonts w:ascii="Times New Roman" w:hAnsi="Times New Roman" w:eastAsia="Times New Roman" w:cs="Times New Roman"/>
        </w:rPr>
        <w:t>Amaanyi ki ge tuteekwa okufuna okuva eri Katonda, okutuusa emitima egyennyogovu, nga girina ddini ya mateeka yokka, okulaba ebirungi ebibategekeddwa—Kristo n’obutuukirivu bwe! Obubaka obuleeta obulamu bwali bweetaagibwa okuzzaamu obulamu mu magumba amakalu. Manuscript Releases, voliyumu 12, omuko 205.</w:t>
      </w:r>
    </w:p>
    <w:p>
      <w:pPr>
        <w:pStyle w:val="ArticleBody"/>
        <w:jc w:val="left"/>
      </w:pPr>
      <w:r>
        <w:rPr>
          <w:rFonts w:ascii="Times New Roman" w:hAnsi="Times New Roman" w:eastAsia="Times New Roman" w:cs="Times New Roman"/>
        </w:rPr>
        <w:t>Eddiini ey’amateeka ye ddiini eyadda emabega, nga kiyimiririrwa mu kuvuddemu ku misingi kw’Obwadiventisi okutandika mu 1863 ne kugenda mu maaso.</w:t>
      </w:r>
    </w:p>
    <w:p>
      <w:pPr>
        <w:pStyle w:val="ArticleScripture"/>
        <w:jc w:val="left"/>
      </w:pPr>
      <w:r>
        <w:rPr>
          <w:rFonts w:ascii="Times New Roman" w:hAnsi="Times New Roman" w:eastAsia="Times New Roman" w:cs="Times New Roman"/>
        </w:rPr>
        <w:t>"Nteeka wansi ekalamu yange ne nnyimusa omwoyo gwange mu kusaba, nti Mukama afuuyire omukka ku bantu be abagenze mabega, abali ng’amagumba amakalu, balyoke babe balamu." Buliitini w’Olukiiko Olukulu, Febwali 4, 1893.</w:t>
      </w:r>
    </w:p>
    <w:p>
      <w:pPr>
        <w:pStyle w:val="ArticleBody"/>
        <w:jc w:val="left"/>
      </w:pPr>
      <w:r>
        <w:rPr>
          <w:rFonts w:ascii="Times New Roman" w:hAnsi="Times New Roman" w:eastAsia="Times New Roman" w:cs="Times New Roman"/>
        </w:rPr>
        <w:t>Yesu ye "omujulirwa omwesigwa" mu Kubikkulirwa.</w:t>
      </w:r>
    </w:p>
    <w:p>
      <w:pPr>
        <w:pStyle w:val="ArticleScripture"/>
        <w:jc w:val="left"/>
      </w:pPr>
      <w:r>
        <w:rPr>
          <w:rFonts w:ascii="Times New Roman" w:hAnsi="Times New Roman" w:eastAsia="Times New Roman" w:cs="Times New Roman"/>
        </w:rPr>
        <w:t>Era eri Malayika w'ekkanisa ey'Abalaodikiya wandiika; Bino by'ayogera Amina, omujulizi omwesigwa era ow'amazima, entandikwa y'obutonde bwa Katonda. Okubikkulirwa 3:14.</w:t>
      </w:r>
    </w:p>
    <w:p>
      <w:pPr>
        <w:pStyle w:val="ArticleBody"/>
        <w:jc w:val="left"/>
      </w:pPr>
      <w:r>
        <w:rPr>
          <w:rFonts w:ascii="Times New Roman" w:hAnsi="Times New Roman" w:eastAsia="Times New Roman" w:cs="Times New Roman"/>
        </w:rPr>
        <w:t>Sister White atutegeeza nti Yesu ye "omujulirwa omwesigwa" awa "obujulizi obutereevu" eri Ab’e Lawodikiya abafu mu bisobyo n’ebibi, era nti, nga bwe kiri n’obubaka eri ekiwonvu eky’emifupa emikalu egy’abafu, obubaka obwo buleetawo okukankana.</w:t>
      </w:r>
    </w:p>
    <w:p>
      <w:pPr>
        <w:pStyle w:val="ArticleScripture"/>
        <w:jc w:val="left"/>
      </w:pPr>
      <w:r>
        <w:rPr>
          <w:rFonts w:ascii="Times New Roman" w:hAnsi="Times New Roman" w:eastAsia="Times New Roman" w:cs="Times New Roman"/>
        </w:rPr>
        <w:t>Nabuuza amakulu g’okukankana kwe nnali ndabye, ne nnalabisibwa nti kijja kuleetebwa olw’obujulirwa obutereevu obukubiriziddwa amagezi g’Omujulizi Omutuufu eri aba Lawodikiya. Kino kijja kukosa omutima gw’oyo akikkiriza, era kijja kumukulembera okutumbula omutindo n’okuyiwa amazima agatereevu. Abamu tebagenda kugumira buno obujulirwa obutereevu. Balyimirira bakirwanyisa, era kino kye kijja okuleeta okukankana mu bantu ba Katonda.</w:t>
      </w:r>
    </w:p>
    <w:p>
      <w:pPr>
        <w:pStyle w:val="ArticleScripture"/>
        <w:jc w:val="left"/>
      </w:pPr>
      <w:r>
        <w:rPr>
          <w:rFonts w:ascii="Times New Roman" w:hAnsi="Times New Roman" w:eastAsia="Times New Roman" w:cs="Times New Roman"/>
        </w:rPr>
        <w:t>Nnalaba nti obujulizi bw’Omujulizi Omutuufu tebuwuliriziddwa na nusu. Obujulizi obuzito ennyo, ku bwo bwe byesinziira eby’omumaaso by’ekkanisa, bubadde butwaliddwa bwa matono, singa si n’okutayisibwamu matayo ddala. Obujulizi buno bulina okuleta okwenenya okuzama; bonna abanakikkiriza mu mazima banaagigondera era banaatukuzibwa.</w:t>
      </w:r>
    </w:p>
    <w:p>
      <w:pPr>
        <w:pStyle w:val="ArticleScripture"/>
        <w:jc w:val="left"/>
      </w:pPr>
      <w:r>
        <w:rPr>
          <w:rFonts w:ascii="Times New Roman" w:hAnsi="Times New Roman" w:eastAsia="Times New Roman" w:cs="Times New Roman"/>
        </w:rPr>
        <w:t>Malayika n’agamba nti, "Muwulirize!" Amangu ddala ne mpulira eddoboozi nga lya ebyuma by’ennyimba bingi, byonna nga bivuga mu mitone egituukiridde, emirungi era egikwataganye. Lyasukkiridde ennyimba zonna ze nnali mpulirako, nga lijjudde ekisa, okusaasira, era nga liyimusa, nga lirimu essanyu ettukuvu. Lyankunyeemereza mu mbeera yange yonna. Malayika n’agamba nti, "Mutunuulire!" Awo okulowooza kwange ne kukyusibwa ne ntunuulira ekibiina kye nnali ndabye, abaaliko bakankanyiziddwa nnyo. Ne ndagibwa abo be nnali ndabako nga bakaaba era nga basaba mu nnaku ey’omwoyo ey’amaanyi. Ekibiina ky’abamalayika ababakuuma ababazingiririra kyali kiyongeddwa emirundi ebiri, era baali bambadde eby’okulwanyisa okuva ku mitwe gyabwe okutuuka ku bigere byabwe. Baatambula mu mpangirire entuufu, ng’ekibiina ky’abasirikale. Obuso bwabwe bwalanga olutalo oluzitowa lwe baali bayiseemu, n’okulwana okubonyaabonya kwe baayitamu. Naye wadde nga endabika yaabwe yali yeragaamu obulumi obw’omunda obw’amaanyi, kaakano baayaka n’omusana n’ekitiibwa ky’eggulu. Obuwanguzi bwe baafunye ne bubaleetera okwoleka okwebaza okusinga ddala n’essanyu ettukuvu n’ery’ekitiibwa.</w:t>
      </w:r>
    </w:p>
    <w:p>
      <w:pPr>
        <w:pStyle w:val="ArticleScripture"/>
        <w:jc w:val="left"/>
      </w:pPr>
      <w:r>
        <w:rPr>
          <w:rFonts w:ascii="Times New Roman" w:hAnsi="Times New Roman" w:eastAsia="Times New Roman" w:cs="Times New Roman"/>
        </w:rPr>
        <w:t>Omuwendo gw’ekibiina kino gwabadde gukendeera. Abamu baabadde basunsuddwamu ne basigala ku mabbali g’ekkubo. Abasaalambwa n’abatafaayo, abateyunganga ku abo abaasiima nnyo obuwanguzi n’obulokozi okutuusa ne banywerera mu kubyegayirira era ne babulwanirira, tebaabifuna, ne basigala emabega mu kizikiza, era ebifo byabwe ne bijjuzibwa amangu ddala n’abalala abaakwata ku mazima ne bayingira mu mirongo. Bamalayika ababi baakyabayetooloolanga, naye tebaalina buyinza ku bo.</w:t>
      </w:r>
    </w:p>
    <w:p>
      <w:pPr>
        <w:pStyle w:val="ArticleScripture"/>
        <w:jc w:val="left"/>
      </w:pPr>
      <w:r>
        <w:rPr>
          <w:rFonts w:ascii="Times New Roman" w:hAnsi="Times New Roman" w:eastAsia="Times New Roman" w:cs="Times New Roman"/>
        </w:rPr>
        <w:t>Nawulira abo abambadde ekyambalo eky’okulwanyisa boogera amazima mu maanyi amanene. Kyakola ekivaamu. Abangi baali basibiddwa; abakyala abamu nga bami baabwe be babasibye, n’abaana abamu nga bazadde baabwe be babasibye. Abo abeesigwa abaabadde baziyizibwa okuwulira amazima kaakano ne bagakwata n’obuggumu obungi. Okutya kwonna kw’ab’eŋŋanda zaabwe kwagwawo, era amazima lyokka lyagulumizibwa mu maaso gaabwe. Baabadde balumwa enjala n’enyonta olw’amazima; gaali ga muwendo ogusinga obulamu. Nabuuza kye kyaleetedde okukyuka kuno okukulu. Malayika n’anziramu nti, ‘Ye nkuba ey’enkomerero, okuzza amaanyi okuva mu maaso g’Omukama, n’okukaaba okw’amaanyi okw’omulayika ow’okusatu.’ Ebyawandiikibwa Ebyasooka, 270, 271.</w:t>
      </w:r>
    </w:p>
    <w:p>
      <w:pPr>
        <w:pStyle w:val="ArticleBody"/>
        <w:jc w:val="left"/>
      </w:pPr>
      <w:r>
        <w:rPr>
          <w:rFonts w:ascii="Times New Roman" w:hAnsi="Times New Roman" w:eastAsia="Times New Roman" w:cs="Times New Roman"/>
        </w:rPr>
        <w:t>Obujulizi obutereevu eri Lawodikiya obuyimusa eggye oluvannyuma lw’okusunsula okunene, bwe buba obubaka eri ekiwonvu eky’amagumba amakalu agafu; era amagumba ago gakiikirira obubaka bwa Musa wamu n’omubaka Eriya, ebyattibwa ku luguudo nga 18 Julaayi 2020 olw’ekisolo ekiva mu kinnya eky’obuziba ekitalimu wansi.</w:t>
      </w:r>
    </w:p>
    <w:p>
      <w:pPr>
        <w:pStyle w:val="ArticleScripture"/>
        <w:jc w:val="left"/>
      </w:pPr>
      <w:r>
        <w:rPr>
          <w:rFonts w:ascii="Times New Roman" w:hAnsi="Times New Roman" w:eastAsia="Times New Roman" w:cs="Times New Roman"/>
        </w:rPr>
        <w:t>"Obujulirwa obutereevu bulina okutuusibwa eri amakanisa gaffe n'ebitongole byaffe, okuzuukusa abo abebase.'</w:t>
      </w:r>
    </w:p>
    <w:p>
      <w:pPr>
        <w:pStyle w:val="ArticleScripture"/>
        <w:jc w:val="left"/>
      </w:pPr>
      <w:r>
        <w:rPr>
          <w:rFonts w:ascii="Times New Roman" w:hAnsi="Times New Roman" w:eastAsia="Times New Roman" w:cs="Times New Roman"/>
        </w:rPr>
        <w:t>Bwe kikkirizibwa era ne kigonderwa ekigambo kya Mukama, okweyongera mu maaso obutereevu kujja kubaawo. Ka kati tulabe obwetaavu bwaffe obukulu. Mukama tayinza kutukozesa okutuusa lw’afuuyira omukka gw’obulamu mu magumba amakalu. Nawulira ebigambo bigambibwa nti: ‘Nga tewali kukola okw’amaanyi kw’Omwoyo wa Katonda ku mutima, era nga tewali n’amaanyi gaagwo agawa obulamu, amazima gafuka kigambo ekifu.’ Review and Herald, Novemba 18, 1902.</w:t>
      </w:r>
    </w:p>
    <w:p>
      <w:pPr>
        <w:pStyle w:val="ArticleBody"/>
        <w:jc w:val="left"/>
      </w:pPr>
      <w:r>
        <w:rPr>
          <w:rFonts w:ascii="Times New Roman" w:hAnsi="Times New Roman" w:eastAsia="Times New Roman" w:cs="Times New Roman"/>
        </w:rPr>
        <w:t>Tulaze nti obubonero ennya obukiikirira ebyafaayo by’ebibwatuka by’eggulu musanvu bukiikirizibwa mu buli linyiriri ly’okutereeza. Okukwatagana n’ekyo, mu buli linyiriri ly’okutereeza buli kimu ku bubonero obwo bukiikirira omutwe gumu gw’obunnabbi. Ku Musa, omutwe ogwali ku buli kimu ku bubonero obwo ogwafaananyizanga ebibwatuka musanvu gwali endagaano n’abantu abaalondwa. Ku Dawudi, gwali Essanduuko ya Katonda. Ku Kristo, gwali okufa n’okuzuukira. Ku Abamillerite, gwali enkola y’olunaku ku mwaka.</w:t>
      </w:r>
    </w:p>
    <w:p>
      <w:pPr>
        <w:pStyle w:val="ArticleBody"/>
        <w:jc w:val="left"/>
      </w:pPr>
      <w:r>
        <w:rPr>
          <w:rFonts w:ascii="Times New Roman" w:hAnsi="Times New Roman" w:eastAsia="Times New Roman" w:cs="Times New Roman"/>
        </w:rPr>
        <w:t>Mu ndowooza ya Future for America, kye Kyisiraamu. Kyisiraamu ku Septemba 11, 2001. Era kyaddamu okuba Kyisiraamu ku Julaayi 18, 2020, n'obunnabbi obwaleemwa, okusuulibwaamu essuubi okwasooka, n'entandikwa y'ekiseera eky'okulindirira. Akabonero akasatu akaleeta eggye eddene eriyimirira ye obubaka bw'empewo ennya, obulaga Kyisiraamu, “embalaasi ey'ekiruyi” mu bunnabbi bwa Baibuli.</w:t>
      </w:r>
    </w:p>
    <w:p>
      <w:pPr>
        <w:pStyle w:val="ArticleScripture"/>
        <w:jc w:val="left"/>
      </w:pPr>
      <w:r>
        <w:rPr>
          <w:rFonts w:ascii="Times New Roman" w:hAnsi="Times New Roman" w:eastAsia="Times New Roman" w:cs="Times New Roman"/>
        </w:rPr>
        <w:t>Bamalayika bakutte empewo ennya, nga ziragiddwa ng’embalaasi ey’obusungu eyagala okwesumulula n’okubwatukira ku maaso g’ensi yonna, nga etwala okuzikiriza n’okufa mu kkubo lyayo.</w:t>
      </w:r>
    </w:p>
    <w:p>
      <w:pPr>
        <w:pStyle w:val="ArticleScripture"/>
        <w:jc w:val="left"/>
      </w:pPr>
      <w:r>
        <w:rPr>
          <w:rFonts w:ascii="Times New Roman" w:hAnsi="Times New Roman" w:eastAsia="Times New Roman" w:cs="Times New Roman"/>
        </w:rPr>
        <w:t>Tugenda okwebaka ddala ku ntuumo y’ensi ey’obutaggwaawo? Tujja kubeera bawerufu, abannyogoga, era abafu? Ayi, singa mu mikanisa gyaffe twalina Omwoyo wa Katonda, era Katonda n’abassaamu omukka gwe ogw’obulamu, balyoke bayimirire ku bigere byabwe babeere balamu. Twetagisa okulaba nti ekkubo likugira, n’oluggi lutono. Naye bwe tuyita mu luggi olutono, obugazi bwalwo tebuliiko kigero. Manuscript Releases, volyumu 20, omuko 216, 217.</w:t>
      </w:r>
    </w:p>
    <w:p>
      <w:pPr>
        <w:pStyle w:val="ArticleBody"/>
        <w:jc w:val="left"/>
      </w:pPr>
      <w:r>
        <w:rPr>
          <w:rFonts w:ascii="Times New Roman" w:hAnsi="Times New Roman" w:eastAsia="Times New Roman" w:cs="Times New Roman"/>
        </w:rPr>
        <w:t>Amangu ddala nga Eriya ne Musa bamaze okuyimirira, bawanulibwa ne batwalibwa mu ggulu ng’akabonero.</w:t>
      </w:r>
    </w:p>
    <w:p>
      <w:pPr>
        <w:pStyle w:val="ArticleScripture"/>
        <w:jc w:val="left"/>
      </w:pPr>
      <w:r>
        <w:rPr>
          <w:rFonts w:ascii="Times New Roman" w:hAnsi="Times New Roman" w:eastAsia="Times New Roman" w:cs="Times New Roman"/>
        </w:rPr>
        <w:t>Era ne bawulira eddoboozi eddene okuva mu ggulu nga libagamba nti, "Mujje wano waggulu." Ne bayambuka mu ggulu mu kire; n'abalabe baabwe ne babalaba. Okubikkulirwa 11:12.</w:t>
      </w:r>
    </w:p>
    <w:p>
      <w:pPr>
        <w:pStyle w:val="ArticleBody"/>
        <w:jc w:val="left"/>
      </w:pPr>
      <w:r>
        <w:rPr>
          <w:rFonts w:ascii="Times New Roman" w:hAnsi="Times New Roman" w:eastAsia="Times New Roman" w:cs="Times New Roman"/>
        </w:rPr>
        <w:t>Tujja kwogera ku kibendera ekiyimirirwa Musa ne Eriya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Ekiseera ekijja eri Amerika ne Julaayi 18, 2020 - Ennamba Etaano</dc:title>
  <dc:subject>Ebbendera</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