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Ekiseera ekijja kya Amerika ne Julayi 18, 2020 - Ennamba mukaaga</w:t>
      </w:r>
    </w:p>
    <w:p>
      <w:pPr>
        <w:pStyle w:val="ArticleSubtitle"/>
        <w:jc w:val="left"/>
      </w:pPr>
      <w:r>
        <w:rPr>
          <w:rFonts w:ascii="Arial" w:hAnsi="Arial" w:eastAsia="Arial" w:cs="Arial"/>
        </w:rPr>
        <w:t>Ebbendera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Oluvannyuma lw’okukandagirirwa mu luguudo, Eriya ne Musa ne bafuna Omubeezi, ne bayimirira ku bigere byabwe. Mu kiwonvu ky’amagumba kya Ezekyeri, okusooka waaliwo eddoboozi, oluvannyuma ne wabaawo okukankana, naye mu bo tewaaliimu mukka.</w:t>
      </w:r>
    </w:p>
    <w:p>
      <w:pPr>
        <w:pStyle w:val="ArticleScripture"/>
        <w:jc w:val="left"/>
      </w:pPr>
      <w:r>
        <w:rPr>
          <w:rFonts w:ascii="Times New Roman" w:hAnsi="Times New Roman" w:eastAsia="Times New Roman" w:cs="Times New Roman"/>
        </w:rPr>
        <w:t>Noolwekyo ne nnayogera nga bwe nnalagirwa; era bwe nnayogera, ne wabaawo eddoboozi, era, laba, okukankana, n’amagumba ne gakuŋŋaana, egumba ku guggwe. Awo bwe nnatunuulira, laba, emiguwa n’ennyama ne bikula ku byo, n’olususu ne lubisaanikira waggulu; naye omwoyo tegwali mu bo. Ezekyeri 37:7, 8.</w:t>
      </w:r>
    </w:p>
    <w:p>
      <w:pPr>
        <w:pStyle w:val="ArticleBody"/>
        <w:jc w:val="left"/>
      </w:pPr>
      <w:r>
        <w:rPr>
          <w:rFonts w:ascii="Times New Roman" w:hAnsi="Times New Roman" w:eastAsia="Times New Roman" w:cs="Times New Roman"/>
        </w:rPr>
        <w:t>Nga emibiri gigattiddwa wamu nate, bawulira obubaka bw’empewo ennya.</w:t>
      </w:r>
    </w:p>
    <w:p>
      <w:pPr>
        <w:pStyle w:val="ArticleScripture"/>
        <w:jc w:val="left"/>
      </w:pPr>
      <w:r>
        <w:rPr>
          <w:rFonts w:ascii="Times New Roman" w:hAnsi="Times New Roman" w:eastAsia="Times New Roman" w:cs="Times New Roman"/>
        </w:rPr>
        <w:t>Awo n’aŋŋamba nti, Bula eri empewo, bula, ggwe mwana w’omuntu, ogambe empewo nti, Bw’ati Mukama Katonda: Jjangu okuva mu mpewo ennya, ggwe mukka, fuuwira ku abattiddwa bano, balyoke balamu. Noolwekyo ne nbula nga bwe yandagira, omukka ne guyingira mu bo, ne balyoka balamu, ne bayimirira ku bigere byabwe, eggye eddene nnyo. Ezekyeri 37:9, 10.</w:t>
      </w:r>
    </w:p>
    <w:p>
      <w:pPr>
        <w:pStyle w:val="ArticleBody"/>
        <w:jc w:val="left"/>
      </w:pPr>
      <w:r>
        <w:rPr>
          <w:rFonts w:ascii="Times New Roman" w:hAnsi="Times New Roman" w:eastAsia="Times New Roman" w:cs="Times New Roman"/>
        </w:rPr>
        <w:t>Abannabbi bonna balaga enkomerero y’ensi, n’olwekyo ekitundu mu Ezekyeri kireetera obuzibu abo abagala okwewala obubaka bw’abannabbi babiri mu Okubikkulirwa ekkumi n’emu. Kye kityo ddala, abo abagala okugaana obubaka, obulimba obwangu ennyo bwe beesebya nabwo ye nti Okubikkulirwa ekkumi n’emu byafaayo byokka ebiraga Enkyukakyuka eya Bufalansa, era tekirina kye kikolako ku nkomerero y’ensi. Naye bw’okkiriza ensonga nti ne Okubikkulirwa ekkumi n’emu kiraga enkomerero y’ensi, olwo oteekwa okukwataganya n’ensonga nti eggye eddene ery’amaanyi ku nkomerero y’ensi erirangirira obubaka bw’omumulangelwa ow’okusatu mu eddoboozi eddene, litegeezebwa nga lifudde era nga lizukizibwa okusooka nga terinnayimirira ng’eggye lya Katonda.</w:t>
      </w:r>
    </w:p>
    <w:p>
      <w:pPr>
        <w:pStyle w:val="ArticleScripture"/>
        <w:jc w:val="left"/>
      </w:pPr>
      <w:r>
        <w:rPr>
          <w:rFonts w:ascii="Times New Roman" w:hAnsi="Times New Roman" w:eastAsia="Times New Roman" w:cs="Times New Roman"/>
        </w:rPr>
        <w:t>Awo n’aŋŋamba nti, Omwana w’omuntu, amagumba gano ge nnyumba yonna ya Isirayiri: laba, bagamba nti, Amagumba gaffe gakkalu, essuubi lyaffe lyaggwaawo; twasalibwamu ddala. Ky’ova olagule, ogambe eri bo nti, Bw’ati bw’ayogera Mukama Katonda: Laba, mmwe abantu bange, ndiggulawo ebiituuro byammwe, ne mbaggya mu biituuro byammwe, ne mbaleeta mu nsi ya Isirayiri. Era mulimanya nti nze Mukama, bwe ndiggulawo ebiituuro byammwe, mmwe abantu bange, ne mbaggya mu biituuro byammwe; era nditekkamu omwoyo gwange mu mmwe, ne mulamu, era ndibateeka mu nsi yammwe: olwo munaamanyi nti nze Mukama njogedde, era nkituukirizza, bw’ayogera Mukama. Ezekyeri 37:11-14.</w:t>
      </w:r>
    </w:p>
    <w:p>
      <w:pPr>
        <w:pStyle w:val="ArticleBody"/>
        <w:jc w:val="left"/>
      </w:pPr>
      <w:r>
        <w:rPr>
          <w:rFonts w:ascii="Times New Roman" w:hAnsi="Times New Roman" w:eastAsia="Times New Roman" w:cs="Times New Roman"/>
        </w:rPr>
        <w:t>Kristo yalinnya mu ggulu n’ekire era ajja kudda n’ebiire; ate ebiire bikiikirira bamalayika. Musa ne Eriya balinnya mu ggulu mu kire ekikiikirira obubaka ogw’Omulayika ow’okusatu, ey’abuuka wakati mu ggulu, mu kiseera ky’etteeka lya Sande mu Amerika. Musa ne Eriya balinnya mu ggulu mu kiseera ky’etteeka lya Sande nga bikwatagana n’obubaka bw’Obusiraamu.</w:t>
      </w:r>
    </w:p>
    <w:p>
      <w:pPr>
        <w:pStyle w:val="ArticleBody"/>
        <w:jc w:val="left"/>
      </w:pPr>
      <w:r>
        <w:rPr>
          <w:rFonts w:ascii="Times New Roman" w:hAnsi="Times New Roman" w:eastAsia="Times New Roman" w:cs="Times New Roman"/>
        </w:rPr>
        <w:t>Isaaya ye yalaga amazima amangi agagattiddwa n’ebyafaayo bino, era mu kyennyini ekitundu ky’Ebyawandiiko Yesu kye yayitaako okulaga omulimu gwe. Yakozesa bannabbi Eriya ne Erisa ng’ebyokulabirako eby’obubaka bwa nnabbi obutakkirizibwa bannansi baabwe bennyini, era ne kireetera amangu ddala abo ab’omu kkanisa e Nazaleesi okusunguwala ne banoonya okumutta.</w:t>
      </w:r>
    </w:p>
    <w:p>
      <w:pPr>
        <w:pStyle w:val="ArticleScripture"/>
        <w:jc w:val="left"/>
      </w:pPr>
      <w:r>
        <w:rPr>
          <w:rFonts w:ascii="Times New Roman" w:hAnsi="Times New Roman" w:eastAsia="Times New Roman" w:cs="Times New Roman"/>
        </w:rPr>
        <w:t>Omwoyo wa Mukama Katonda ali ku nze; kubanga Mukama ampisse amafuta okubuulira abawombeefu amawulire amalungi; antumye okubandika abo abamenyeddwa emitima, okulangirira eddembe eri abakomereddwa, n’okuggulawo ekkomera eri abo abaasibibwa; Okulangirira omwaka ogukkirizibwa ogwa Mukama, n’olunaku lw’okusasuza lwa Katonda waffe; okugumya bonna abakungubaga; Okuteekera abo abakungubaga e Sayuuni, okubawa ekitiibwa mu kifo ky’evvu, amafuta ag’essanyu mu kifo ky’okukungubaga, n’olugoye lw’ettendo mu kifo ky’omwoyo ogw’ennaku; balyitibwenga emiti gy’obutuukirivu, okusimba kwa Mukama, alyetenderezebwe. Era balizimba ebyazikirira eby’edda, balizzaawo ebyamenyese edda, era baliddaabiriza ebibuga ebyazikirira, ebyazikirizibwa emirembe mingi. Era abalendo baliyimirira balirunda ebisibo byammwe, n’abaana b’abagwira balibeera abalimi bammwe n’abalabirira emizabbibu gyammwe. Naye mmwe muliyitibwenga Bakabona ba Mukama: abantu banaabayita Abakozi ba Katonda waffe: mulirya obugagga bw’amawanga, era mu kitiibwa kyabwe mweyanjulirenga. Olw’ensonyi zammwe mulifuna ebibiri; era mu kifo ky’okutabanguka banaasanyukira mu mugabo gwabwe: kyenvudde mu nsi yaabwe balisikira ebibiri: essanyu ery’obutaggwaawo libeerenga ku bo. Kubanga nze Mukama njagala okusala omusango mu bwenkanya, nkyawa obubbi olw’ebiweebwayo ebyokebwa; era ndirungamya omulimu gwabwe mu mazima, era ndibakolera endagaano ey’obutaggwaawo. Era ensigo yaabwe erimanyibwa mu mawanga, ne zzadde lyabwe wakati mu bantu: bonna abalibalaba balibakkiriza nti be ensigo Mukama gye yawa omukisa. Ndisanyuka nnyo mu Mukama, emmeeme yange ejja kusanyukira mu Katonda wange; kubanga ankwese ebyambalo eby’obulokozi, ankisizza olugoye lw’obutuukirivu, ng’omuko yeeyambaza ebirungo by’obugole, era ng’omugole yeeyambaza ebirungo bye eby’omuwendo. Kubanga nga ensi efulumya ebimeze byayo, era ng’ennimiro ekoleka ebisimbibwa mu yo okumerera; bw’atyo Mukama Katonda alireeta obutuukirivu n’ettendo okumerera mu maaso g’amawanga gonna.</w:t>
      </w:r>
    </w:p>
    <w:p>
      <w:pPr>
        <w:pStyle w:val="ArticleScripture"/>
        <w:jc w:val="left"/>
      </w:pPr>
      <w:r>
        <w:rPr>
          <w:rFonts w:ascii="Times New Roman" w:hAnsi="Times New Roman" w:eastAsia="Times New Roman" w:cs="Times New Roman"/>
        </w:rPr>
        <w:t>Ku lwa Sayuuni sirikoma kusirika, era ku lwa Yerusaalemi siŋŋenda kwewummuza, okutuusa obutuukirivu bwayo lwe bulyoka bufulumira ng'ekitangaala, n'obulokozi bwabwo ng'etabaaza eyaka. Abaamawanga baliraba obutuukirivu bwo, ne bakabaka bonna ekitiibwa kyo; era oneetuumibwa erinnya eppya, erinaatuumibwa Mukama. Era onoba engule ey'ekitiibwa mu mukono gwa Mukama, n'engule ey'obwakabaka mu mukono gwa Katonda wo. Tojja kuddayo kuyitibwa Asuuliddwa; so n'ettaka lyo teeryongere kuyitibwa Erizikiridde; naye onaatuumibwa Hephzibah, n'ettaka lyo Beulah; kubanga Mukama asanyukira mu ggwe, era ettaka lyo linaafumbirwa. Kubanga nga omuvubuka bw'awasa omuwala atalina musajja, atyo n'abaana bo banaakwasa ggwe; era nga omuwasa bw'asanyukira omugole, atyo Katonda wo anaasanyukira ggwe. Nteese abakuumi ku bbugwe bwo, ai Yerusaalemi, abatajja kusirika lunaku newaakubadde ekiro; mmwe abajjukiza Mukama, temusirika. Era temumuwe kuwummula okutuusa lw'anaasimisa, era okutuusa bw'anaafuula Yerusaalemi okutenderezebwa mu nsi. Mukama alayidde ku mukono gwe ogwa ddyo ne ku lugalo lw'amaanyi ge nti, mazima sikyaddayo kuwa abalabe bo eŋŋaano yo okulya, so n'abaana b'omunnaggwanga tebagenda kunywa wayini wo gw'okozezza; naye abo abaagikuŋŋaanyizza be bagiryanga ne batendereza Mukama; era abaagikusibiza wamu be bajinywangayo mu mbuga z'ennyumba yange entukuvu. Muyite, muyite mu wankaaki; muteekateekere abantu ekkubo; muzimbule oluguudo olukulu; musangule amayinja; mutimbe akabonero eri abantu. Laba, Mukama alangiridde okutuuka ku nkomerero z'ensi nti, mugambe muwala wa Sayuuni nti, laba, obulokozi bwo bujja; laba, empeera ye eri naye, n'omulimu gwe guli mu maaso ge. Era banaabitumanga Abantu abatukuvu, Abawonyezebwa ba Mukama; era ggwe onaatuumibwa Onoonyezebwa, Ekibuga ekitasuuliddwa. Isaaya 61:1–62:12.</w:t>
      </w:r>
    </w:p>
    <w:p>
      <w:pPr>
        <w:pStyle w:val="ArticleBody"/>
        <w:jc w:val="left"/>
      </w:pPr>
      <w:r>
        <w:rPr>
          <w:rFonts w:ascii="Times New Roman" w:hAnsi="Times New Roman" w:eastAsia="Times New Roman" w:cs="Times New Roman"/>
        </w:rPr>
        <w:t>Mukama ayingira mu "ndagaano ey’olubeerera" n’abantu 144,000 abaali "baalekebwa," naye oluvannyuma ne bafuuka "ekibuga" ekitalekebwa. Baali "bazikiridde," era bafu mu luguudo. Isaaya abalaga nga "Bakabona ba Mukama," "abaweereza ba Mukama," "abantu abatukuvu," era "abakuumi" ku bbugwe eza Sayuuni.</w:t>
      </w:r>
    </w:p>
    <w:p>
      <w:pPr>
        <w:pStyle w:val="ArticleBody"/>
        <w:jc w:val="left"/>
      </w:pPr>
      <w:r>
        <w:rPr>
          <w:rFonts w:ascii="Times New Roman" w:hAnsi="Times New Roman" w:eastAsia="Times New Roman" w:cs="Times New Roman"/>
        </w:rPr>
        <w:t>Mu kyenjawulo ku abo abaasanyukira ku mirambo gyabwe, Katonda n’alyoka abasanyukirako ng’omuko bw’asanyukira omugole. Omugole kale ategekeddwa. Nga bwe kiri mu kye yasuubiza e Firadefya, Mukama abawa “erinnya ery’empya,” era ategeeza nti erinnya lyabwe ye “Hephzibah” ne “Beulah.” “Hephzibah” kitegeeza nti essanyu lyange lirimuli, ate “Beulah” kitegeeza “okufumbagana.” Mukama awasa abo abakiikiriddwa Eriya ne Musa.</w:t>
      </w:r>
    </w:p>
    <w:p>
      <w:pPr>
        <w:pStyle w:val="ArticleBody"/>
        <w:jc w:val="left"/>
      </w:pPr>
      <w:r>
        <w:rPr>
          <w:rFonts w:ascii="Times New Roman" w:hAnsi="Times New Roman" w:eastAsia="Times New Roman" w:cs="Times New Roman"/>
        </w:rPr>
        <w:t>Omulimu gwe babawadde kwe kuteekateeka ekkubo ery’Okudda okw’Okubiri kwa Kristo, nga babuulira “amawulire amalungi” ag’a Kristo n’obutuukirivu bwe okutuusa ku nkomerero y’ensi. Bafukibwako amafuta okuva eri Omuyambi mu kuyiyibwa kw’Omwoyo, era ne bayimusibwa “waggulu ng’omubala,” nga “eddoboozi eddene okuva mu ggulu” libagamba nti, “Mujje wano waggulu.” Oluvannyuma banaabanga nga “engule ey’ekitiibwa” ne “engule ey’obwakabaka” mu mukono gwa Mukama. Zekkaliya alaga nti engule eyo kye kimu n’omubala, era n’alaga nti ekyo kijja kuba mu biro by’emvula ey’oluvannyuma.</w:t>
      </w:r>
    </w:p>
    <w:p>
      <w:pPr>
        <w:pStyle w:val="ArticleScripture"/>
        <w:jc w:val="left"/>
      </w:pPr>
      <w:r>
        <w:rPr>
          <w:rFonts w:ascii="Times New Roman" w:hAnsi="Times New Roman" w:eastAsia="Times New Roman" w:cs="Times New Roman"/>
        </w:rPr>
        <w:t>Era Mukama Katonda waabwe alibalokola ku lunaku olwo nga bw’alokola ekisibo ky’abantu be; kubanga baliba ng’amayinja g’engule, nga bayimusiddwa waggulu ng’ekibendera ku nsi ye. Kubanga bunene nnyo obulungi bwe, era bunene nnyo obulabika bwe! Eŋaano erissaamu abavubuka essanyu, n’omwenge omuggya abawala. Musabe Mukama enkuba mu kiseera ky’enkuba ey’enkomerero; bw’atyo Mukama alireeta ebire ebyaka, n’abawayo enkuba ez’ebikulukuto, okunywesera buli muddo mu ttale. Zekaliya 9:16–10:1.</w:t>
      </w:r>
    </w:p>
    <w:p>
      <w:pPr>
        <w:pStyle w:val="ArticleBody"/>
        <w:jc w:val="left"/>
      </w:pPr>
      <w:r>
        <w:rPr>
          <w:rFonts w:ascii="Times New Roman" w:hAnsi="Times New Roman" w:eastAsia="Times New Roman" w:cs="Times New Roman"/>
        </w:rPr>
        <w:t>Banaabeera “ekisibo ky’abantu be,” naye Mukama alina ekisibo eky’okubiri, abakyaali mu Babulooni, be naye g’anaayita. Omulimu gwabwe gunaabeera okuzzaawo ebifo “eby’edda” ebyalekaasannyizibwa n’okuddaabiriza “obusenyewo” bw’emirembe mingi. Bebo abanaaddayo ne baddamu okuteekawo amakubo ag’edda agagaaniddwa era ne gagubikirirwa mu Adventism ne ebweru wa Adventism. Banaaddayo ku mazima g’ensinziro g’aba Millerite ne bagatuusa mu bulongoofu bwagyo eri Adventism eya Laodikiya; era banaaleetera n’abali ebweru wa Adventism obubaka ku mazima “ag’edda” agakwataniddwa n’etteeka lya Katonda, okusingira ddala ku Ssabbiiti. Mu kukola bwe batyo banaakozesa ebyafaayo by’emirembe mingi okunnyonyola ebyafaayo ebiggya. Omulimu gwabwe gunakolebwa mu kiseera ky’enkuba ey’oluvannyuma, nga ebibonerezo bya Katonda biri mu nsi. Bwe Mukama, n’omukono gwe ogwa ddyo, anaabalongooseza waggulu ng’ekibendera, ensi yonna eyali esanyukira emirambo gyabwe nga gigalamye mu nguudo eriraba ekibendera, era eriwulira ekikondeere ky’okulabula ky’abakuumi.</w:t>
      </w:r>
    </w:p>
    <w:p>
      <w:pPr>
        <w:pStyle w:val="ArticleScripture"/>
        <w:jc w:val="left"/>
      </w:pPr>
      <w:r>
        <w:rPr>
          <w:rFonts w:ascii="Times New Roman" w:hAnsi="Times New Roman" w:eastAsia="Times New Roman" w:cs="Times New Roman"/>
        </w:rPr>
        <w:t>Mmwe abatuuze bonna ab'ensi yonna, n'abeetuula ku nsi, mulabe, bw'ayimusa akabendera ku nsozi; era bw'afuuyira mu kkondeere, muwulire. Isaaya 18:3.</w:t>
      </w:r>
    </w:p>
    <w:p>
      <w:pPr>
        <w:pStyle w:val="ArticleBody"/>
        <w:jc w:val="left"/>
      </w:pPr>
      <w:r>
        <w:rPr>
          <w:rFonts w:ascii="Times New Roman" w:hAnsi="Times New Roman" w:eastAsia="Times New Roman" w:cs="Times New Roman"/>
        </w:rPr>
        <w:t>Mu ssuula ey’ekkumi n’emu ey’Okubikkulirwa, abo abaali beesanyukira ku mifu gyabwe bwe baabalaba nga bayimiridde, "entiisa nnene n’egwa ku abo abaabalaba."</w:t>
      </w:r>
    </w:p>
    <w:p>
      <w:pPr>
        <w:pStyle w:val="ArticleScripture"/>
        <w:jc w:val="left"/>
      </w:pPr>
      <w:r>
        <w:rPr>
          <w:rFonts w:ascii="Times New Roman" w:hAnsi="Times New Roman" w:eastAsia="Times New Roman" w:cs="Times New Roman"/>
        </w:rPr>
        <w:t>Awo Omusuliya aligwa n’ekitala, si kya muzira; era ekitala, si kya musajja wa wansi, kijja kumulya; naye ajja kudduka okuva mu kitala, n’abavubuka be bajja kuswazibwa. Era olw’entiisa ajja kuyita agende mu kigo kye ekya maanyi, n’abaami be bajja okutya ekibendera, bw’ayogera Mukama, omuliro gwe guli mu Sayuuni, n’essiga lye mu Yerusaalemi. Isaaya 31:8, 9.</w:t>
      </w:r>
    </w:p>
    <w:p>
      <w:pPr>
        <w:pStyle w:val="ArticleBody"/>
        <w:jc w:val="left"/>
      </w:pPr>
      <w:r>
        <w:rPr>
          <w:rFonts w:ascii="Times New Roman" w:hAnsi="Times New Roman" w:eastAsia="Times New Roman" w:cs="Times New Roman"/>
        </w:rPr>
        <w:t>Obujulizi bw’abannabbi bonna bukuŋŋaana wamu mu kitabo ky’Okubikkulirwa. Omwasuli ayimirira kabaka w’Obukiikakkono mu Danyeri essuula kkumi n’emu, olunyiriri amakumi ana okutuuka ku amakumi ana mu ettaano, aggwawo nga tewali amuyamba. Bwe 144,000, ab’abalinzi ba Katonda, bafuuwa enkondeere, ensi yonna ejja kuwulira era etinye. Abo abaakiikirirwa bannabbi babiri bajjakusiigibwa amafuta Omubeezi ‘okubuulira amawulire amalungi’ ge ‘amawulire okuva ebuvanjuba n’obukiikakkono’ ag’ ‘ebimubuza emirembe’ kabaka w’Obukiikakkono mu Danyeri essuula kkumi n’emu olunyiriri amakumi ana mu nnya, era ne kibeera akabonero akalaga entandikwa y’okubonyaabonyezebwa mu kiseera ky’ekizibu ky’etteeka lya Ssande. Mu kiseera ekyo Abamawanga banaaddamu obubaka obubayita bave mu Babulooni, bajje beegatte ku bakabona ba Mukama, abo nabo bayimirizibwa nga ‘omuzizi gwa Yese,’ bwe batyo nga balaga enkola ey’ebyawandiikibwa gye bagenda okukozesa okuwa Abamawanga obubaka bw’okulabula.</w:t>
      </w:r>
    </w:p>
    <w:p>
      <w:pPr>
        <w:pStyle w:val="ArticleScripture"/>
        <w:jc w:val="left"/>
      </w:pPr>
      <w:r>
        <w:rPr>
          <w:rFonts w:ascii="Times New Roman" w:hAnsi="Times New Roman" w:eastAsia="Times New Roman" w:cs="Times New Roman"/>
        </w:rPr>
        <w:t>Era ku lunaku olwo walibaawo omuzi gwa Yese, oguliyimirira ng’ekibendera eky’abantu; amawanga galigunoonya, era okuwummula kwe kuliba kwa kitiibwa. Era kijja okuba nti ku lunaku olwo Mukama aliddayo okunyonnyola omukono gwe omulundi ogw’okubiri okununula abasigaddewo mu bantu be okuva e Asuliya, n’e Misiri, ne e Pathrosi, ne e Kuusi, ne e Elamu, ne e Sinayiri, ne e Hamasi, ne okuva ku bizinga eby’ennyanja. Era aliyimusa ekibendera eri amawanga, era anaakuŋŋaanya abasuulibwa b’e Isirayiri, n’akuŋŋaanya wamu abasaasaanyizibwa ba Yuda okuva mu njuyi ennya z’ensi. Isaaya 11:10-12.</w:t>
      </w:r>
    </w:p>
    <w:p>
      <w:pPr>
        <w:pStyle w:val="ArticleBody"/>
        <w:jc w:val="left"/>
      </w:pPr>
      <w:r>
        <w:rPr>
          <w:rFonts w:ascii="Times New Roman" w:hAnsi="Times New Roman" w:eastAsia="Times New Roman" w:cs="Times New Roman"/>
        </w:rPr>
        <w:t>Mukama yakuŋaanya abantu be ku lunaku lwa 11 September 2001 n’obubaka obwategeeza nti okulumba kwa Islamu kwe kwali okutuuka kw’akabi ak’okusatu. Mukama akuŋaanya abantu be nate omulundi ogw’okubiri nga baali bafudde mu nguudo. Bw’akikola, abo abakuŋaanyizibwa bamanyibwa nga “ababalirirwa b’e Isirayiri,” “abaasaasaanyizibwa b’e Yuda.” Baagobebwa ne basuulibwa mu nguudo ku 18 July 2020, naye bakuŋaanyizibwa omulundi ogw’okubiri babeere akabonero akakuŋaanya ekisibo kya Katonda ekirala ekikyali mu Babulooni. Okuŋaanya abo abakyali mu Babulooni kutandikira ku tteeka lya Sande mu Amerika, era ekyo kye ddoboozi ery’okubiri ku madoboozi abiri agalabikira mu Okubikkulirwa omutundu ogw’ekkumi n’omunaana.</w:t>
      </w:r>
    </w:p>
    <w:p>
      <w:pPr>
        <w:pStyle w:val="ArticleBody"/>
        <w:jc w:val="left"/>
      </w:pPr>
      <w:r>
        <w:rPr>
          <w:rFonts w:ascii="Times New Roman" w:hAnsi="Times New Roman" w:eastAsia="Times New Roman" w:cs="Times New Roman"/>
        </w:rPr>
        <w:t>Okukuŋaana okusooka kwaberaawo nga 11 Settemba 2001, nga Obuisiraamu bwakuba Amerika. Nga akabonero akagenda okuŋaanyizibwa omulundi ogw'okubiri, bo bayimirizibwa ng'omuzu gwa Yese, ogw'ekifaananyi ekiraga omulimu gwa Alufa ne Oomega, nga kulaga enkomerero y'ekintu awamu n'entandikwa yaakyo. Okukuŋaana okusooka kwali kwategeezebwa n'okukuba kw'Obuisiraamu ku Amerika, era ne kulaga ne kukakasa nti okukuba kw'Obuisiraamu ku Amerika kye kikuŋaana eky'okubiri. Omuzu gwa Yese bw'ayimirira ng'akabonero eri abaamawanga, "ewummulo" we aliba wa kitiibwa, kubanga akabonero kano kalikulembera abo abakyalimu Babulooni okudda ku kkubo ery'edda ery'ebyawandiikibwa erya Ssabbiiti y'olunaku olw'omusanvu, era bwe kityo ne kimaka okusitulwa kw'akabonero eri abaamawanga mu kiseera ky'ekizibu ky'etteeka lya Ssande.</w:t>
      </w:r>
    </w:p>
    <w:p>
      <w:pPr>
        <w:pStyle w:val="ArticleBody"/>
        <w:jc w:val="left"/>
      </w:pPr>
      <w:r>
        <w:rPr>
          <w:rFonts w:ascii="Times New Roman" w:hAnsi="Times New Roman" w:eastAsia="Times New Roman" w:cs="Times New Roman"/>
        </w:rPr>
        <w:t>‘Ekibendera’ okusooka kuyitamu omutendera gw’okutukuza ogulabisiddwa mu Malaki essuula esatu, mu kutukuza yeekaalu kwa Kristo emirundi ebiri, era n’olugero lw’abawala ab’obuwombeefu kkumi mu nkomerero y’ekibiina kya Millerite. Omugendo gw’okutukuza ogw’omu ntandikwa guddamibwa mu nkomerero okutuuka ku buli nnyukuta, era gulagibwa Isaaya ku nsonga y’emmeeza emu eyajulirwa mu kitabo. Okujeemera mu ddiini y’Abadiventisiti ye emmeeza ey’obulimba eyakoleddwa mu 1863 okugaana n’okusikiza emmeeza ebbiri ezajulirwa mu kitabo kya Habakuku essuula ey’okubiri.</w:t>
      </w:r>
    </w:p>
    <w:p>
      <w:pPr>
        <w:pStyle w:val="ArticleScripture"/>
        <w:jc w:val="left"/>
      </w:pPr>
      <w:r>
        <w:rPr>
          <w:rFonts w:ascii="Times New Roman" w:hAnsi="Times New Roman" w:eastAsia="Times New Roman" w:cs="Times New Roman"/>
        </w:rPr>
        <w:t>Kale genda, okikwandiike mu maaso gaabwe ku lubawo, era okikwandiike mu kitabo, kibeere eri ebiseera eby’omu maaso emirembe gyonna: nti bano be bantu abajeemu, abaana ab’alimba, abaana abatawulira amateeka ga Mukama; abo abagamba abalabi nti, Temulaba; era ne bagamba bannabbi nti, Temutubuulira by’obutuufu, mutugambe ebigambo ebisanyusa, mutubuulire obulimba: muve mu kkubo, mukyuke mu luguudo, muleke Omutukuvu wa Isirayiri ave mu maaso gaffe. Noolwekyo bw’ati agamba Omutukuvu wa Isirayiri: Kubanga munyooma ekigambo kino, ne mwesiga mu kunyigirizibwa n’obutali butuufu, ne mwegumira ku byo: ky’ova olwo obutali butuufu buno bulibabeerera ng’ekituli mu bbugwe ekirindiridde okwabika, nga kibwatuka mu bbugwe omuwanvu, ng’okumenyeka kwagwo kujja mangu mu kaseera akamu. Era alikimenya ng’engeri gye bamenya ekibya ky’omubumbi ne kikomaguruka mu bipande; tajja kusasira: okutuusa ne mu byakibwatukamu tewabaawo n’akabbalu ak’okusitula omuriro ku kyoto, newakubadde okuggyamu amazzi mu kisima. Kubanga bw’ati agamba Mukama Katonda, Omutukuvu wa Isirayiri: Mu kuddayo n’okuwummula mwe mulirokorerwa; mu buseereze n’okwesiga mwe muliba amaanyi gammwe: naye temwagala. Naye ne mwogera nti, Nedda; kubanga tulidduka ku mbalaasi; no olw’ekyo mulidduka: era nti, Tujja okuwabwa ku z’embiro; no olw’ekyo abalibagoba baliba ab’embiro. Olukumi lunaadduka olw’okukangavvulwa kw’omu; ku kukangavvulwa kw’abataano munaadduka: okutuusa ne musigalawo ng’akabonero ku ntikko y’omusozi, era nga bendera ku lusozi. Noolwekyo Mukama alindirira, alyoke abakwatirize ekisa, era no olw’ekyo alitukuzibwa, alyoke abasaasire: kubanga Mukama ye Katonda w’okusala emisango: balina omukisa bonna abamulindiririra. Kubanga abantu banaabeera mu Sayuuni e Yerusaalemi: tokyakaba nate: alikukwatirwa nnyo ekisa ku ddoboozi ly’okukaaba kwo; bw’alikiwulira, alikuddamu. Isaaya 30:8-19.</w:t>
      </w:r>
    </w:p>
    <w:p>
      <w:pPr>
        <w:pStyle w:val="ArticleBody"/>
        <w:jc w:val="left"/>
      </w:pPr>
      <w:r>
        <w:rPr>
          <w:rFonts w:ascii="Times New Roman" w:hAnsi="Times New Roman" w:eastAsia="Times New Roman" w:cs="Times New Roman"/>
        </w:rPr>
        <w:t>Mu 1863, obwadiventisi bwatandika omutendera gw’okugaana obubaka obw’obunnabbi bwa William Miller, nga bwe byalambikibwa ku bipande ebitukuvu ebibiri bya Habakkuku. Yesu alaga nti enkomerero efaanagana n’entandikwa. Mu kitundu kino, abajeemu ab’oku ntandikwa y’obwadiventisi bakiikirira n’abajeemu ab’oku nkomerero y’obwadiventisi. Mu mbeera zombi, obujeemu buno bulaga okugaana obubaka obw’obunnabbi n’enkola ey’obunnabbi ey’embeera buli emu mu byafaayo, bwe bagamba eri “abalabi,” nti, “Temulabe; era eri bannabbi nti, Temutubuulira ffe eby’amazima, mutubuulire ebirungi, mulagule eby’obulimba.”</w:t>
      </w:r>
    </w:p>
    <w:p>
      <w:pPr>
        <w:pStyle w:val="ArticleBody"/>
        <w:jc w:val="left"/>
      </w:pPr>
      <w:r>
        <w:rPr>
          <w:rFonts w:ascii="Times New Roman" w:hAnsi="Times New Roman" w:eastAsia="Times New Roman" w:cs="Times New Roman"/>
        </w:rPr>
        <w:t>Era basalawo okuva ku kkubo bwe balangirira nti, "Muvve mu kkubo, mukyamye okuva ku kkubo, mulemese Omutukuvu wa Isirayiri okubeera mu maaso gaffe." Ekkubo ly'abatuukirivu lye "emikubo egy'edda" egiri mu Yeremiya essuula mukaaga, ennyiriri 16 ne 17. Abajeemu basalawo obutatambula mu mazima ag'ensinziro newaakubadde okuwuliriza eddoboozi ly'ekkondeere erivugibwa abalinzi abaayimusibwa, abayimirira ekibiina kya Millerite n'ekibiina kya Future for America.</w:t>
      </w:r>
    </w:p>
    <w:p>
      <w:pPr>
        <w:pStyle w:val="ArticleScripture"/>
        <w:jc w:val="left"/>
      </w:pPr>
      <w:r>
        <w:rPr>
          <w:rFonts w:ascii="Times New Roman" w:hAnsi="Times New Roman" w:eastAsia="Times New Roman" w:cs="Times New Roman"/>
        </w:rPr>
        <w:t>Bw’atyo bw’ayogera Mukama, Muyimirire ku makubo, mulabe, era mubuuze ku makubo ag’edda, omukubo omulungi guli wa; mutambuliramu, mujja kusanga okuwummula emmeeme zammwe. Naye bo ne bagamba, Tetutambuliramu. Era nnateeka abakuumi ku mmwe, nga mbagamba nti, Muwulirize eddoboozi ly’ekkondeere. Naye ne bagamba, Tetuwuliriza. N’olwekyo muwulire, mmwe amawanga, era mutegeere, ggwe nkungaana, ekiri wakati mu bo. Wulira, ggwe ensi: laba, ndireeta obubi ku bantu bano, n’ekibala ky’ebirowoozo byabwe, kubanga tebaawuliriza bigambo byange, so n’etteeka lyange tebaaligondera, wabula baaligaanira ddala. Yeremiya 6:16-19.</w:t>
      </w:r>
    </w:p>
    <w:p>
      <w:pPr>
        <w:pStyle w:val="ArticleBody"/>
        <w:jc w:val="left"/>
      </w:pPr>
      <w:r>
        <w:rPr>
          <w:rFonts w:ascii="Times New Roman" w:hAnsi="Times New Roman" w:eastAsia="Times New Roman" w:cs="Times New Roman"/>
        </w:rPr>
        <w:t>Okugaana kw’abajeemu okutambula mu makubo ag’edda kulagibwanso ng’okwegomba kwabwe “okukomya Omutukuvu wa Isiraeri okubeera mu maaso gaabwe”, era kitegeeza okugaana obubaka bw’Okukaaba okw’essaawa ya wakati mu kiro obw’essinziddwa ku Alufa ne Omega nga bugerageranya enkomerero ya Adventism n’entandikwa yaayo.</w:t>
      </w:r>
    </w:p>
    <w:p>
      <w:pPr>
        <w:pStyle w:val="ArticleScripture"/>
        <w:jc w:val="left"/>
      </w:pPr>
      <w:r>
        <w:rPr>
          <w:rFonts w:ascii="Times New Roman" w:hAnsi="Times New Roman" w:eastAsia="Times New Roman" w:cs="Times New Roman"/>
        </w:rPr>
        <w:t>Baali balina omusana ogwaka ennyo ogwali gutekebwawo emabega waabwe ku ntandikwa w’oluguudo, malayika yantegeeza nti gwali 'okukaaba kw’ettumbi ly’ekiro'. Omusana guno gwaka mu luguudo lwonna, ne gutangaazira ebigere byabwe, baleme okwesittala.</w:t>
      </w:r>
    </w:p>
    <w:p>
      <w:pPr>
        <w:pStyle w:val="ArticleScripture"/>
        <w:jc w:val="left"/>
      </w:pPr>
      <w:r>
        <w:rPr>
          <w:rFonts w:ascii="Times New Roman" w:hAnsi="Times New Roman" w:eastAsia="Times New Roman" w:cs="Times New Roman"/>
        </w:rPr>
        <w:t>Bwe baakuumanga amaaso gaabwe ku Yesu, eyali ddala mu maaso gaabwe ng’abakulembera okubatuusa mu kibuga, baali bakuumiddwa bulungi. Naye amangu ddala abamu ne bakoowa, ne bagamba nti ekibuga kiri wala nnyo, era baali basuubira dda okuba nga baakirimu. Awo Yesu n’abagumya ng’ayimusa omukono gwe ogwa ddyo ogw’ekitiibwa, ne mu mukono gwe ne muvaamu omusana ogw’asikirira waggulu w’ekibinja kya Adivent, ne bayogerera waggulu nti, ‘Aleluya!’ Abalala ne banguwa ne bagaana omusana ogwali emabega waabwe, ne bagamba nti si Katonda eyabadde abakulemberedde okutuusa awo. Awo omusana ogwali emabega waabwe ne guzimira, ne guleka ebigere byabwe mu kizikiza ekituufu ddala, ne beesittala ne batakyalaba akabonero newaakubadde Yesu, ne bava ku kkubo ne bagwa wansi mu nsi enzirugavu era embi. Obumanyirivu bw’Obukristayo n’Enjigiriza bya Ellen G. White, 57.</w:t>
      </w:r>
    </w:p>
    <w:p>
      <w:pPr>
        <w:pStyle w:val="ArticleBody"/>
        <w:jc w:val="left"/>
      </w:pPr>
      <w:r>
        <w:rPr>
          <w:rFonts w:ascii="Times New Roman" w:hAnsi="Times New Roman" w:eastAsia="Times New Roman" w:cs="Times New Roman"/>
        </w:rPr>
        <w:t>Enkola ey’okutukuzibwa, eyeragirwa mu Kukaaba okwa mu ttumbi ly’ekiro, eleeta ebika bibiri by’abasinzi, era Yesaya essuula amakumi asatu alaga okubulwa kwa mafuta kw’abawala abaziru ng’obutayinza okuwuŋŋaanya amazzi oba omuliro, ebyombi nga bifaananyi by’Omubeezi, bw’awandiika nti, ‘okumenyeka kwayo kujja mangu nnyo mu kabanga kamu. Era agenda kugimenya ng’ekibya ky’omufumbi bwe kimenyesebwa ne kiba bitundutundu; talirekawo: okutuusa nga tewasangibwa mu kubwatuka kwakyo na ka kibajjo ak’okuvaako omuliro ku kyoto, oba okujjamu amazzi mu kisima.’ Omusango gwabwe gujja ‘mangu’ nga bwe kiragibwa mu kukaaba mu ttumbi ly’ekiro, ne bazuula nti dda nnyo okufuna amafuta. Omuliro n’amazzi mu bujulirwa bwa Yesaya by’ekifaananyi kirala kya mafuta mu lugero lw’abawala ekkumi. Amafuta, amazzi n’omuliro biraga empisa, biraga obubaka era n’okubeerawo kw’Omubeezi. Tewali na kimu ku bifaananyi bino kisobola kufunibwa omusango gw’abawala ekkumi bwe ‘gutuuka mangu nnyo mu kabanga kamu.’ Olwo kiba kya ntakera nnyo.</w:t>
      </w:r>
    </w:p>
    <w:p>
      <w:pPr>
        <w:pStyle w:val="ArticleBody"/>
        <w:jc w:val="left"/>
      </w:pPr>
      <w:r>
        <w:rPr>
          <w:rFonts w:ascii="Times New Roman" w:hAnsi="Times New Roman" w:eastAsia="Times New Roman" w:cs="Times New Roman"/>
        </w:rPr>
        <w:t>Obukuumi obwokka buli mu “okukomawo,” ekyo kye kyasuubizibwa Yeremiya bwe yali ayimirira mu kifo ky’abo abaasuulirwa essuubi mu kusuulirwa okwasooka. Singa abantu ba Katonda bandikomawo gy’ali, naye yandibakomereddeyo, naye abajeemu bagaana, era omusana ogw’amanyisa ekkubo ne guzimira. Omusana ogw’entandikwa gwali Okukaaba okw’omu ttumbi ly’ekiro, era ekkubo erya mu maaso lyamulibwa omukono ogwa ddyo ogw’ekitiibwa ogwa Kristo okutuuka ddala mu butaggwaawo. Kristo yali mu maaso g’abo abali ku kkubo, era omusana ogw’emabega gulina okuba gwe gumu, kubanga Kristo alaga enkomerero y’ekkubo ng’agifananiriza n’entandikwa y’ekkubo. Okukaaba okw’omu ttumbi ly’ekiro kwali era kuli amazima g’omu kiseera kino.</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Okwegomba okumalawo Omutukuvu mu maaso gaabwe kye kugaana si Kristo yekka, naye Kristo nga Alufa ne Omega. Kye kugaana obubaka bw’Okukaaba ku ttumbi ly’ekiro. Obubaka bw’Okukaaba ku ttumbi ly’ekiro mu ntandikwa w’Adiventisimu bwali okutereeza obunnabbi obwaleemye.</w:t>
      </w:r>
    </w:p>
    <w:p>
      <w:pPr>
        <w:pStyle w:val="ArticleBody"/>
        <w:jc w:val="left"/>
      </w:pPr>
      <w:r>
        <w:rPr>
          <w:rFonts w:ascii="Times New Roman" w:hAnsi="Times New Roman" w:eastAsia="Times New Roman" w:cs="Times New Roman"/>
        </w:rPr>
        <w:t>Abajeemu abagaanyi “enjira enkadde” ne batonda “emmeeza” ey’obulimba eyawudde ku batuukirivu, nga bwe kyeyoleka mu kutuukirizibwa kwa “Midnight Cry” mu kibiina kya Millerite. Awo “enkumi emu” ne zidduka “mu kunenya kw’omu,” era ekibiina ne kakka mu bwangu okuva ku “enkumi amakumi ataano” ne kiba “amakumi ataano.” Baadduka lwa “okunenya” okwava mu “bataano” abawala ab’amagezi, abaabagamba nti tebalina mafuta ge bagabana nabo, era nti balina okugenda ne bagula amafuta gaabwe. Okuyawulwa kw’abasirusiru okuva ku b’amagezi ne kusigaza abawala ab’amagezi “nga kimulimuli ku ntikko y’omusozi, era nga akabonero ku lusozi.” Obujeemu bw’abawala abasirusiru nga October 22, 1844 bwafaananyiriza obujeemu bwa 1863, kubanga October 22, 1844 kyeyatandikira emyaka kkumi n’emyenda egiraga enkomerero y’ “emirundi musanvu” egyogerwa mu Levitiko 26. Tulina ebisingawo by’okwogerako ku nsonga eno, naye obujeemu mu 1844 bwafaananyiriza obujeemu bwa 1863 era bwalaga ekiseera we waakolebwa emmeeza ey’obulimba.</w:t>
      </w:r>
    </w:p>
    <w:p>
      <w:pPr>
        <w:pStyle w:val="ArticleBody"/>
        <w:jc w:val="left"/>
      </w:pPr>
      <w:r>
        <w:rPr>
          <w:rFonts w:ascii="Times New Roman" w:hAnsi="Times New Roman" w:eastAsia="Times New Roman" w:cs="Times New Roman"/>
        </w:rPr>
        <w:t>Entiisa abawala abasirusiru gye bayitamu, ye ntiisa eyeragibwa nga abawala ab’amagezi bazuukizibwa ne bayimirira ku bigere byabwe. Olwo kiba kyawedde ddala okukomawo okuva mu kuseerwa kwa Julaayi 18, 2020, era ekiddako kibeera okulinnyuka mu ggulu okubeerawo ku tteeka erya Sande. Olwo lwe wabaawo ekikankano ky’ettaka ekinene ennyo.</w:t>
      </w:r>
    </w:p>
    <w:p>
      <w:pPr>
        <w:pStyle w:val="ArticleScripture"/>
        <w:jc w:val="left"/>
      </w:pPr>
      <w:r>
        <w:rPr>
          <w:rFonts w:ascii="Times New Roman" w:hAnsi="Times New Roman" w:eastAsia="Times New Roman" w:cs="Times New Roman"/>
        </w:rPr>
        <w:t>Mu ssaawa eyo nyini waaliwo ekikankano ekinene, n'ekitundu eky'ekkumi eky'ekibuga ne kigwa; era mu kikankano ne battibwa abantu enkumi musanvu; n'abasigaddewo ne batya nnyo, ne bawa ekitiibwa Katonda ow'eggulu. Akabi ak'okubiri kayitawo; era, laba, akabi ak'okusatu kajja mangu. Okubikkulirwa 11:13, 14.</w:t>
      </w:r>
    </w:p>
    <w:p>
      <w:pPr>
        <w:pStyle w:val="ArticleBody"/>
        <w:jc w:val="left"/>
      </w:pPr>
      <w:r>
        <w:rPr>
          <w:rFonts w:ascii="Times New Roman" w:hAnsi="Times New Roman" w:eastAsia="Times New Roman" w:cs="Times New Roman"/>
        </w:rPr>
        <w:t>Okubikkulirwa 11 kulaga nti mu biseera by’Enkyukakyuka y’Abafalansa ekitundu eky’ekkumi ky’ekibuga kyagwa, era mu byafaayo ebyo eggwanga lya Bufalansa—eggwanga eririmu empondo ebbiri ez’obunnabbi eziragirwa ng’e Sodomu ne Misiri—lyagwibwawo. Empondo ebbiri eza Bufalansa zifananyiriza empondo ebbiri ez’Amawanga Amagatte g’Amerika.</w:t>
      </w:r>
    </w:p>
    <w:p>
      <w:pPr>
        <w:pStyle w:val="ArticleBody"/>
        <w:jc w:val="left"/>
      </w:pPr>
      <w:r>
        <w:rPr>
          <w:rFonts w:ascii="Times New Roman" w:hAnsi="Times New Roman" w:eastAsia="Times New Roman" w:cs="Times New Roman"/>
        </w:rPr>
        <w:t>Mu bwannabbi, Bufalansa bwali bumu ku bwakabaka kkumi obuyimirira Loma ey’Abapagani mu Danyeri omusanvu, era n’olwekyo ekitundu eky’ekkumi ky’obwakabaka (ekibuga) ne kigwa. Mu mazima, ku mpondo ezo kkumi ez’e Danyeri omusanvu ez’oluvannyuma ne ziteeka obwa Papa ku ntebe y’ensi mu 538, Bufalansa ye yali obwakabaka omukulu ennyo obwateekawo obwa Papa. Nga kimu ku maanyi kkumi ag’e Danyeri omusanvu, Obwakabaka bwa Bufalansa bufaananira omulimu gw’ensolo eva mu nsi ey’empondo bbiri mu Okubikkulirwa ekkumi n’asatu. Obumwe bwa Amerika bukolera obwa Papa omulimu gumu mu nkomerero, nga Bufalansa bwe yakola ku ntandikwa. Obumwe bwa Amerika bwe buyinza obw’omukulembera mu bakabaka kkumi abakiimira Amawanga Amagatte, era bugwa mu kikankano ky’ensi eky’etteeka lya Sande. Ebyawandiikibwa bino tujja kubikwataako mu bujjuvu mu kiwandiiko ekiddako.</w:t>
      </w:r>
    </w:p>
    <w:p>
      <w:pPr>
        <w:pStyle w:val="ArticleBody"/>
        <w:jc w:val="left"/>
      </w:pPr>
      <w:r>
        <w:rPr>
          <w:rFonts w:ascii="Times New Roman" w:hAnsi="Times New Roman" w:eastAsia="Times New Roman" w:cs="Times New Roman"/>
        </w:rPr>
        <w:t>Omu ku nsonga ezisinga obukulu z’ekiwandiiko kino ye nti kye bubaka ekireeta abantu ba Katonda okuyimirira, kubanga Omuyambi abaleeta okuyimirira akiikirira amafuta. Amafuta ago gakiikirira si Mwoyo Omutukuvu gwokka, naye era n’obubaka Katonda bw’atuma eri abantu be. Obubaka bwa Okubikkulirwa essuula ey’ekkumi n’emu obuleeta Musa ne Eriya okuyimirira nabwo bukiikirizibwa n’ekisuubizo ekyaweebwa Yeremiya.</w:t>
      </w:r>
    </w:p>
    <w:p>
      <w:pPr>
        <w:pStyle w:val="ArticleScripture"/>
        <w:jc w:val="left"/>
      </w:pPr>
      <w:r>
        <w:rPr>
          <w:rFonts w:ascii="Times New Roman" w:hAnsi="Times New Roman" w:eastAsia="Times New Roman" w:cs="Times New Roman"/>
        </w:rPr>
        <w:t>Lw’ensonga eyo, bw’ati bw’ayogera Mukama: Bw’oddawo, ndikuzza nate, era onayimirira mu maaso gange; era bw’osunsula eky’omuwendo okuva mu ekibi, onooba ng’akamwa kange: bo baliddanga gy’oli; naye ggwe tobaliranga. Era ndikufuula eri abantu bano olukomera olw’ekikomo oluzingiddwa: banaakulwanyisa, naye tebalikuwangula: kubanga ndi naawe okukulokola n’okukuponya, bw’ayogera Mukama. Era ndikukuponya mu mukono gw’ababi, era ndikununula mu mukono gw’ab’entiisa. Yeremiya 15:19-21.</w:t>
      </w:r>
    </w:p>
    <w:p>
      <w:pPr>
        <w:pStyle w:val="ArticleBody"/>
        <w:jc w:val="left"/>
      </w:pPr>
      <w:r>
        <w:rPr>
          <w:rFonts w:ascii="Times New Roman" w:hAnsi="Times New Roman" w:eastAsia="Times New Roman" w:cs="Times New Roman"/>
        </w:rPr>
        <w:t>Isaaya yali yawanjagira kye kimu bwe yagamba nti, “Kubanga bw’ati bw’ayogera Mukama Katonda, Omutukuvu wa Isirayiri: mu kudda ne mu kuwummula mulirokoka.” Isaaya yongerako nti “okudda” kuno kwatambuliranga wamu n’ekiseera eky’okulindirira eky’olugero, kubanga yawandiika nti, “Era kyeyava Mukama alindirira, alyoke abalage ekisa; era kyeyava aweebwa ekitiibwa, alyoke abasaasire: kubanga Mukama ye Katonda ow’okusala omusango; balina omukisa bonna abamulindirira.”</w:t>
      </w:r>
    </w:p>
    <w:p>
      <w:pPr>
        <w:pStyle w:val="ArticleBody"/>
        <w:jc w:val="left"/>
      </w:pPr>
      <w:r>
        <w:rPr>
          <w:rFonts w:ascii="Times New Roman" w:hAnsi="Times New Roman" w:eastAsia="Times New Roman" w:cs="Times New Roman"/>
        </w:rPr>
        <w:t>Omukisa ogw’okuba "akamwa" ka Katonda, nga Yeremiya bwe yalaga, gwe gumu ogw’okwogera ku lwa Katonda mu kiseera Amerika "eyogera ng’ekalamu." Ebigambo abantu ba Katonda bye banaayogera olwo bibeera olulabula olw’okwerinda ku kabonero k’ensolo ey’obukapapa. Okweetaba mu ntambula eyo ey’ekitiibwa kyetaagisa nti tuddireyo.</w:t>
      </w:r>
    </w:p>
    <w:p>
      <w:pPr>
        <w:pStyle w:val="ArticleScripture"/>
        <w:jc w:val="left"/>
      </w:pPr>
      <w:r>
        <w:rPr>
          <w:rFonts w:ascii="Times New Roman" w:hAnsi="Times New Roman" w:eastAsia="Times New Roman" w:cs="Times New Roman"/>
        </w:rPr>
        <w:t>Bw’oba oyagala okuddayo, ayi Isirayiri, bw’ayogera Mukama, ddayo gyendi; era bw’oggya ebizizo byo mu maaso gange, olwo toosengulibwenga. Era oneerayiranga nti, Mukama mulamu, mu mazima, mu musango, ne mu butuukirivu; amawanga geegayirirangamu, era mu ye beenyumirizangamu. Kubanga bw’ati bw’ayogera Mukama eri abasajja ba Yuda n’abatuuze ba Yerusaalemi: Muyimulule ettaka lyammwe eritalimirwa; so temyala mu bikoono. Mwekomole eri Mukama, era muggyemu obukomole bw’emitima gyammwe, mmwe basajja ba Yuda n’abatuuze ba Yerusaalemi; obutaba nga obusungu bwange buvaayo ng’omuliro ne bukwata ne butazikizibwa muntu, olw’obubi bw’ebikolwa byammwe. Mumanyise mu Yuda, era mubunyise mu Yerusaalemi; mugambe nti, muvuume ekondeere mu nsi; mukaabire waggulu, mukuŋaane wamu, mugambe nti, mwekuŋaanye, tugende mu bibuga ebiriko olubiri. Mussewo akabonero okulaga e Sayuuni; mudduke ennyuma, temweyimirira; kubanga ndireeta ekibi okuva mu bukiikakkono, n’okuzikiriza okunene. Empologoma evudde mu kisakaate kyayo, era omuzikiriza w’amawanga ali mu kkubo; avudde mu kifo kye okulisaanyaawo ensi yo; n’ebibuga byo binafuulibwa matongo nga tewali mutuuze. Yeremiya 4:1-7.</w:t>
      </w:r>
    </w:p>
    <w:p>
      <w:pPr>
        <w:pStyle w:val="ArticleScripture"/>
        <w:jc w:val="left"/>
      </w:pPr>
      <w:r>
        <w:rPr>
          <w:rFonts w:ascii="Times New Roman" w:hAnsi="Times New Roman" w:eastAsia="Times New Roman" w:cs="Times New Roman"/>
        </w:rPr>
        <w:t>Naye Omwoyo wa Mukama n’ajja ku Gidyoni, n’afuuyira ekkondeere; Abiyeezeri ne bakuŋaanira w’ali. N’atuma ababaka mu Manase yonna; ne nabo ne bakuŋaanira w’ali: era n’atuma ababaka eri Aseri, n’eri Zebbulooni, n’eri Nafutaali; ne bambuka okubasisinkana. Abalamuzi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Ekiseera ekijja kya Amerika ne Julayi 18, 2020 - Ennamba mukaaga</dc:title>
  <dc:subject>Ebbendera</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