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Ebbanga erijja erya Amerika ne 18 Julaayi 2020 - Namba Musanvu</w:t>
      </w:r>
    </w:p>
    <w:p>
      <w:pPr>
        <w:pStyle w:val="ArticleSubtitle"/>
        <w:jc w:val="left"/>
      </w:pPr>
      <w:r>
        <w:rPr>
          <w:rFonts w:ascii="Arial" w:hAnsi="Arial" w:eastAsia="Arial" w:cs="Arial"/>
        </w:rPr>
        <w:t>Abalasi b'Obusale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Twakyogerako ku “obubaka obuzito bw’‘Kiwonvu eky’Ekyolesebwa’” bwa Isaaya 22 mu kiwandiiko eky’oluvannyuma. Eyo twategeera nti “Kiwonvu eky’Ekyolesebwa” kya akabonero k’eby’ekifo akalaga enjawulo wakati w’Ab’e Lawodikiya n’Ab’e Filadelfiya mu “nnaku ez’enkomerero.” Abasasi b’emisale be baabasiba abawala ab’e Lawodikiya abatali bagezi mu bisibo okubattekebwa mu muliro ogw’okuzikiriza. Abasasi b’emisale mu bunabbi bwa Bayibuli bakiikirira Obusiraamu.</w:t>
      </w:r>
    </w:p>
    <w:p>
      <w:pPr>
        <w:pStyle w:val="ArticleScripture"/>
        <w:jc w:val="left"/>
      </w:pPr>
      <w:r>
        <w:rPr>
          <w:rFonts w:ascii="Times New Roman" w:hAnsi="Times New Roman" w:eastAsia="Times New Roman" w:cs="Times New Roman"/>
        </w:rPr>
        <w:t>Katonda n’agamba Ibulayimu nti, Tekikunyigiriza mu maaso go olw’omulenzi newaakubadde olw’omuddu wo omukazi; mu byonna Saala by’akugambye, wuliriza eddoboozi lye; kubanga mu Isaaka ezzadde lyo liyitibwa. Era n’omwana w’omuddu omukazi ndimufuula eggwanga, kubanga ye ezzadde lyo. Ibulayimu n’azuuka mu makya, n’atwala omugaati n’ensuwa y’amazzi, n’abiwa Agaali, n’abissa ku kibegabega kye; n’amuwa n’omwana, n’amusiibula; n’agenda, n’atembeyatembeya mu ddungu lya Beeruseba. Amazzi ne gaggwa mu ensuwa, n’asuula omwana wansi w’ekisiko ekimu. N’agenda, n’atuula wala okuva gye yali, ng’ebanga ery’okusasula omusaale; kubanga yagamba nti, Saagala kulaba okufa kw’omwana. N’atuula mu maaso ge ewala, n’ayimusa eddoboozi lye, n’akaaba. Katonda n’awulira eddoboozi ly’omulenzi; Malayika wa Katonda n’ayita Agaali ng’ava mu ggulu, n’amugamba nti, Kiki ekikukosezza, Agaali? Totya; kubanga Katonda awulidde eddoboozi ly’omulenzi gy’ali. Golokoka, yimusa omulenzi, omukwate mu mukono gwo; kubanga ndimufuula eggwanga eddene. Katonda n’amuggulirawo amaaso ge, n’alaba ensulo y’amazzi; n’agenda, n’ajjuza ensuwa y’amazzi, n’amunywesa omulenzi. Era Katonda yali n’omulenzi; n’akula, n’abeera mu ddungu, n’afuuka omusasula omusaale. Olubereberye 21:12-21.</w:t>
      </w:r>
    </w:p>
    <w:p>
      <w:pPr>
        <w:pStyle w:val="ArticleBody"/>
        <w:jc w:val="left"/>
      </w:pPr>
      <w:r>
        <w:rPr>
          <w:rFonts w:ascii="Times New Roman" w:hAnsi="Times New Roman" w:eastAsia="Times New Roman" w:cs="Times New Roman"/>
        </w:rPr>
        <w:t>Isimayiri, mutabani wa Haga, yali alina okufuuka kitaawe w'eggwanga ery'Obusiraamu era yafaananyizibwa ng' "omukuba ensaale." Okusooka okwogerako ku Isimayiri kulaga ekifo kye mu bunnabbi bwa Bayibuli.</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Eggwanga ly’Obusiraamu linaabeeranga "ku buli muntu," era "omukono gwa buli muntu" gunaabeeranga "ku ye." Ekigambo ekyahinduliddwa nga "enkatu" kitegeeza endogoyi enkatu ey’Abarabu, kale okuva ku ntandikwa eya Isumaayiri nga akabonero k’obunnabbi alumikizibwa n’"ekika ky’embalaasi," era alekuŋaanya amawanga gonna ag’ensi yonna okulumba eggwanga lye.</w:t>
      </w:r>
    </w:p>
    <w:p>
      <w:pPr>
        <w:pStyle w:val="ArticleBody"/>
        <w:jc w:val="left"/>
      </w:pPr>
      <w:r>
        <w:rPr>
          <w:rFonts w:ascii="Times New Roman" w:hAnsi="Times New Roman" w:eastAsia="Times New Roman" w:cs="Times New Roman"/>
        </w:rPr>
        <w:t>Abamillerite baategeera nti ‘Zibasanze’ ssatu ez’Okubikkulirwa omutwe ogw’omwenda ziyimirira ebyafaayo eby’obunnabbi eby’Obusiraamu, era bwe baakikola ne bafaananyiriza Obusiraamu ng’embalaasi ku bipande ebitukuvu byombi ebya Habakkuku. Ebipande ebyo byalagiribwa “omukono gwa Mukama” era byayogerwako mu Habakkuku omutwe ogw’okubiri. Okugaana amazima nti Obusiraamu buyimiririrwa ‘Zibasanze’ ssatu ez’Okubikkulirwa omutwe ogw’omunana n’olunyiriri olw’ekkumi n’asatu kwe kugaanira Omwoyo gw’Obunnabbi ne Habakkuku. Kye kugaanira ebyombi, Bayibuli n’Omwoyo gw’Obunnabbi.</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Okugaana amazima kitegeeza nti omuntu aba ayolekedde omuliro ogw’okuzikiriza, era Adiventizimu lyatandika okugaana amazima mu ngeri eyeyongera mu mwaka gwa 1863. Obusiraamu kye kintu ekigatta awamu amawanga gonna ag’ensi mu kiseera ky’ekibonoobono eky’okusatu. Obumu buno bwalabisibwa ku Ssebutemba 11, 2001, era kubanga bwali akabonero aka sooka ak’ “okubwatuka musanvu”, kiteekwa okuyimirira era ng’akabonero aka nkomerero ak’ “okubwatuka musanvu”. Akabonero aka nkomerero ak’ “okubwatuka musanvu” mu “ennaku ez’oluvannyuma” kye tteeka lya Sande, era oluvannyuma ekibonoobono eky’okusatu kijja mangu. Amaanyi ag’asunguwaza amawanga ge Obusiraamu, era mu nnaku ez’oluvannyuma Obusiraamu bw’asunguwaza amawanga ku Ssebutemba 11, 2001, naye mu kiseera kye kimu “bakomekkerezebwawo.” Mu kiseera ekyo enfula ey’oluvannyuma yatandika okutonya nga entandikira y’okufukibwa okutuukiridde okubeerawo ng’omugole yeetegekera.</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Ku Septemba 11, 2001 okusalirwa omusango kw’abalamu kwatandika, amawanga ne gaanyiiga olw’okulumba kw’Obusiraamu ku Obumwe bwa Amerika, era enkuba ey’enkomerero ne etandika okugwa. Okusalirwa omusango kutandika mu nnyumba ya Katonda, era okusalirwa omusango kw’ennyumba ya Katonda kuggwa awo ku kiyongobero ky’amateeka ga Sande; oluvannyuma okusalirwa omusango kw’ekisibo ekirala kya Katonda ne kutandika. Waliwo bingi ebikwatagana n’eky’amazima ekisinga obukulu kino, naye amazima ago gawandiikiddwa obulungi mu nnyiriri eyitibwa "Habakkuk's Tables." Kyali kya mugaso okuteeka ebyo wano mu kiwandiiko kino nga tetunnaddayo ku nnyonnyola y’Okubikkulirwa omutundu ogw’ekkumi n’emu.</w:t>
      </w:r>
    </w:p>
    <w:p>
      <w:pPr>
        <w:pStyle w:val="ArticleScripture"/>
        <w:jc w:val="left"/>
      </w:pPr>
      <w:r>
        <w:rPr>
          <w:rFonts w:ascii="Times New Roman" w:hAnsi="Times New Roman" w:eastAsia="Times New Roman" w:cs="Times New Roman"/>
        </w:rPr>
        <w:t>Mu ssaawa eyo nyini waaliwo ekikankano ekinene, n'ekitundu eky'ekkumi eky'ekibuga ne kigwa; era mu kikankano ne battibwa abantu enkumi musanvu; n'abasigaddewo ne batya nnyo, ne bawa ekitiibwa Katonda ow'eggulu. Akabi ak'okubiri kayitawo; era, laba, akabi ak'okusatu kajja mangu. Okubikkulirwa 11:13, 14.</w:t>
      </w:r>
    </w:p>
    <w:p>
      <w:pPr>
        <w:pStyle w:val="ArticleBody"/>
        <w:jc w:val="left"/>
      </w:pPr>
      <w:r>
        <w:rPr>
          <w:rFonts w:ascii="Times New Roman" w:hAnsi="Times New Roman" w:eastAsia="Times New Roman" w:cs="Times New Roman"/>
        </w:rPr>
        <w:t>Ekikankano ekinene ekyalaga okusuulibwa wansi kw’eggwanga lya Bufalansa mu Revolusiyo eya Bufalansa, kiyimirira okusuulibwa wansi kwa Amerika mu kiseera ky’etteeka lya Sande. Oluvuunuka olw’eggwanga mu by’eddiini lujja okugobererwa okuzikirira okw’eggwanga, era nga Amerika ejja kuba ezikiridde,ensi yonna ejja kukankana okutuuka ku misimbu gyayo, n’olwekyo akabonero ‘k’ekikankano.’ Mu kiseera ekyo ‘ennaku ey’okusatu ejja mangu.’ Obusiraamu butegeerwamu ku bibao bibiri ebitukuvu nga bwe buli ennaku eyasooka n’ey’okubiri eza Okubikkulirwa omutwe ogw’omwenda, era singa ennaku eyasooka ye Obusiraamu n’ennaku ey’okubiri ye Obusiraamu, kale ennaku ey’okusatu eriba Obusiraamu, kubanga ku bujulizi bw’ababiri ekintu kikakasibwa. Amerika ejja kuddamu okukubwa Obusiraamu mu kiseera ky’etteeka lya Sande.</w:t>
      </w:r>
    </w:p>
    <w:p>
      <w:pPr>
        <w:pStyle w:val="ArticleBody"/>
        <w:jc w:val="left"/>
      </w:pPr>
      <w:r>
        <w:rPr>
          <w:rFonts w:ascii="Times New Roman" w:hAnsi="Times New Roman" w:eastAsia="Times New Roman" w:cs="Times New Roman"/>
        </w:rPr>
        <w:t>Nga ayogera ku kiwonvu ky’amagumba kya Ezekyeri, Sister White awandiika bino wammanga.</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“Tunaagalamu ku muggalo ddala ogw’ensi ey’emirembe n’emirembe? Tunaabanga abazito, era abannyogovu era abafudde? Ai, singa mu maka gaffe ag’okusinza twandibadde n’Omwoyo n’omukka gwa Katonda nga gufuuwe mu bantu Be, balyoke bayimirire ku bigere byabwe era balame. Twetaaga okulaba nga ekkubo lya kifunda, era n’omulyango mugazi. Naye bwe tuyita mu mulyango ogwo ogufunda, obugazi bwagwo tebuliiko kkomo.” Manuscript Releases, volume 20, 217.</w:t>
      </w:r>
    </w:p>
    <w:p>
      <w:pPr>
        <w:pStyle w:val="ArticleBody"/>
        <w:jc w:val="left"/>
      </w:pPr>
      <w:r>
        <w:rPr>
          <w:rFonts w:ascii="Times New Roman" w:hAnsi="Times New Roman" w:eastAsia="Times New Roman" w:cs="Times New Roman"/>
        </w:rPr>
        <w:t>Obubaka bw’“empewo ennya” obuyimiriza bannabbi babiri b’Okubikkulirwa ekkumi n’emu ku bigere byabwe bwe bumu n’obubaka bw’embalaasi ejjudde obusungu ey’obunnabbi bwa Bayibuli, nga bwe bukiikirirwa mu bujulirwa bwa Bayibuli bwonna, era nga bwe bulabikiddwa ku mmeeza ebbiri ezzitukuvu eza Habakkuku. Obubaka obuleeta Eriya ne Musa okuyimirira ku bigere byabwe bwe bumu n’obubaka bw’ekitalo eky’okusatu ekijja mangu oluvannyuma lw’okubayimiriza ku bigere byabwe, kubanga bwe lituuka etteeka lya Ssande era Obusiraamu ne buddamu okukuba, Musa ne Eriya bayimusibwa okuba ekibendera eri amawanga.</w:t>
      </w:r>
    </w:p>
    <w:p>
      <w:pPr>
        <w:pStyle w:val="ArticleBody"/>
        <w:jc w:val="left"/>
      </w:pPr>
      <w:r>
        <w:rPr>
          <w:rFonts w:ascii="Times New Roman" w:hAnsi="Times New Roman" w:eastAsia="Times New Roman" w:cs="Times New Roman"/>
        </w:rPr>
        <w:t>Ekibonoobono eky’okusatu eky’Obusiraamu era kye etarumpeta ey’omusanvu. Entandikwa y’okufuuwa etarumpeta ey’omusanvu yabeerawo nga 22 Okitobba 1844, lwe kwatandika okusalibwa kw’emisango.</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"Ennaku z’eddoboozi lya malayika omusanvu" ze nnaku z’okunoonyereza ku musango, ezatandika nga 22 Okitobba 1844. Awo okusalirwa omusango kw’abafu ne kutandika. Bwe kituuka nti ekibonoobono eky’okusatu kijja mangu, okufuuwa ekkondeere ey’omusanvu kulagibwa nate. Okufuuwa kuno si kutandikwa kw’okunoonyereza ku musango, naye kuba nkomerero y’okusalirwa omusango kw’ennyumba ya Katonda, era entandikwa y’okusalirwa omusango kw’ekisibo ekirala kya Katonda.</w:t>
      </w:r>
    </w:p>
    <w:p>
      <w:pPr>
        <w:pStyle w:val="ArticleScripture"/>
        <w:jc w:val="left"/>
      </w:pPr>
      <w:r>
        <w:rPr>
          <w:rFonts w:ascii="Times New Roman" w:hAnsi="Times New Roman" w:eastAsia="Times New Roman" w:cs="Times New Roman"/>
        </w:rPr>
        <w:t>Ne malayika ow’omusanvu n’afuuwa; ne wabaawo amaloboozi amanene mu ggulu, nga boogera nti, Obwakabaka bw’ensi eno bufuuse obwakabaka bwa Mukama waffe ne bwa Kristo we; era alifuga emirembe n’emirembe. N’abakadde amakumi abiri n’abana, abeebanga batudde mu maaso ga Katonda ku ntebe zaabwe, ne bagwa mu maaso gaabwe, ne basinza Katonda, nga boogera nti, Tukwebaza, Ayi Mukama Katonda Omuyinza kyonna, oyo ali, era eyali, era ajja; kubanga otutte amaanyi go amanene, era ne ofuuga. Okubikkulirwa 11:15-17.</w:t>
      </w:r>
    </w:p>
    <w:p>
      <w:pPr>
        <w:pStyle w:val="ArticleBody"/>
        <w:jc w:val="left"/>
      </w:pPr>
      <w:r>
        <w:rPr>
          <w:rFonts w:ascii="Times New Roman" w:hAnsi="Times New Roman" w:eastAsia="Times New Roman" w:cs="Times New Roman"/>
        </w:rPr>
        <w:t>Ekyama kya Katonda ye Kristo ali mu ffe, essuubi ery’ekitiibwa erituukirizibwa mu kiseera Musa ne Eriya lwe bayimirira ne bazzukira okuyitira mu bubaka obuva mu Kigambo kya Katonda obulambulula Obusiraamu. Obubaka bwe bwanikirwa busiba emmeeme olw’ekiteekateekero eky’eggulu; naye abo abagaana obubaka, bubeera obubaka bw’abalasi b’emisale b’Obusiraamu obubasiba mu mifungo okwotebwa mu miliro egy’okuzikiriza. Obubaka bw’ekkondeere ey’omusanvu buteekako akabonero eri emitwalo kkumi na nnya n’enkumi nnya nga tebanaggololwawo ng’ekibendera okukungaanya ekisibo kya Katonda ekirala. Bannabbi babiri abaazuukizibbwa balina okusookera ddala okuteekebwako akabonero nga tennalabulwa ensi.</w:t>
      </w:r>
    </w:p>
    <w:p>
      <w:pPr>
        <w:pStyle w:val="ArticleScripture"/>
        <w:jc w:val="left"/>
      </w:pPr>
      <w:r>
        <w:rPr>
          <w:rFonts w:ascii="Times New Roman" w:hAnsi="Times New Roman" w:eastAsia="Times New Roman" w:cs="Times New Roman"/>
        </w:rPr>
        <w:t>Omulimu gwa Mwoyo Omutukuvu kwe kukkiriza ensi olw’ekibi, olw’obutuukirivu, n’olw’okusalirwa omusango. Ensi esobola okulabulwa yokka nga eraba abo abakkiriza amazima, batukuziddwa okuyita mu mazima, nga bakolera ku misingi egy’ewaggulu era egy’etukuvu, nga balaga mu ngeri ey’ewaggulu ekkomo eriraga okuwawula wakati w’abo abakuuma ebiragiro bya Katonda n’abo abayinyirira ebiragiro ebyo wansi w’ebigere byabwe. Okutukuza kwa Mwoyo Omutukuvu kulaga obuwukana wakati w’abo abalina akasiyizo ka Katonda n’abo abakuma olunaku lw’okuwummulako olw’obulimba. Ekigezo bwe kijja, kijja kulabibwa bulungi kye kiba akabonero k’ensolo. Kye kuli okukuuma Ssande. Abo, nga bawulidde amazima, ne bakyeyongera okulaba olunaku luno nga lutukuvu, bateekeddwako omukono gw’omusajja w’ekibi eyalowooza okukyusa ebiseera n’amateeka. Bible Training School, 1 Desemba 1903.</w:t>
      </w:r>
    </w:p>
    <w:p>
      <w:pPr>
        <w:pStyle w:val="ArticleBody"/>
        <w:jc w:val="left"/>
      </w:pPr>
      <w:r>
        <w:rPr>
          <w:rFonts w:ascii="Times New Roman" w:hAnsi="Times New Roman" w:eastAsia="Times New Roman" w:cs="Times New Roman"/>
        </w:rPr>
        <w:t>Bwe abo 144,000 banaayimusibwa ng’ekibendera eri amawanga, amawanga galikusunguwala. Obuyinza obuleetera amawanga okusunguwala mu bunnabbi bwa Baibuli bwe Obusiraamu. Obusiraamu bulikuba Amerika nate mu kiseera ky’etteeka lya Sande.</w:t>
      </w:r>
    </w:p>
    <w:p>
      <w:pPr>
        <w:pStyle w:val="ArticleScripture"/>
        <w:jc w:val="left"/>
      </w:pPr>
      <w:r>
        <w:rPr>
          <w:rFonts w:ascii="Times New Roman" w:hAnsi="Times New Roman" w:eastAsia="Times New Roman" w:cs="Times New Roman"/>
        </w:rPr>
        <w:t>Era amawanga ne banyiiga, era obusungu bwo butuuse, n’ekiseera ky’abafu eky’okusalirwa omusango, era owa empeera eri abaddu bo bannabbi, n’eri abatukuvu, n’eri abo abatya erinnya lyo, abato n’abakulu; era ozikirize abo abawonona ensi. Era yeekaalu ya Katonda ne ggulwawo mu ggulu, era mu yeekaalu ye ne labikamu essanduuko y’endagaano ye: era ne wabaawo ebimyansa, n’amaloboozi, n’okubwatuka, n’ekikankano ky’ensi, n’omuzira omunene. Okubikkulirwa 11:18, 19.</w:t>
      </w:r>
    </w:p>
    <w:p>
      <w:pPr>
        <w:pStyle w:val="ArticleBody"/>
        <w:jc w:val="left"/>
      </w:pPr>
      <w:r>
        <w:rPr>
          <w:rFonts w:ascii="Times New Roman" w:hAnsi="Times New Roman" w:eastAsia="Times New Roman" w:cs="Times New Roman"/>
        </w:rPr>
        <w:t>Oluvannyuma lw'olunyiriri luno lw'ebintu eby'obunnabbi, Yokaana ayanjula Ekkanisa erina okuba akabonero.</w:t>
      </w:r>
    </w:p>
    <w:p>
      <w:pPr>
        <w:pStyle w:val="ArticleScripture"/>
        <w:jc w:val="left"/>
      </w:pPr>
      <w:r>
        <w:rPr>
          <w:rFonts w:ascii="Times New Roman" w:hAnsi="Times New Roman" w:eastAsia="Times New Roman" w:cs="Times New Roman"/>
        </w:rPr>
        <w:t>Ne walabika ekyamagero ekinene mu ggulu; omukazi ng’ayambadde enjuba, n’omwezi wansi w’ebigere bye, era ku mutwe gwe engule ey’emmunyeenye kkumi n’ebiri. Era ng’ali lubuto n’akaaba, ng’alumwa mu kuzaala, ng’alumizibwa okutuusa okuzaala. Okubikkulirwa 12:1.</w:t>
      </w:r>
    </w:p>
    <w:p>
      <w:pPr>
        <w:pStyle w:val="ArticleBody"/>
        <w:jc w:val="left"/>
      </w:pPr>
      <w:r>
        <w:rPr>
          <w:rFonts w:ascii="Times New Roman" w:hAnsi="Times New Roman" w:eastAsia="Times New Roman" w:cs="Times New Roman"/>
        </w:rPr>
        <w:t>Wano, ekkanisa eyattibwa, eyanyigirizibwa wansi, eyazuukuka, era oluvannyuma ne etwalibwa mu ggulu ng’akabendera ka Katonda, eyaka mu kitiibwa ky’enjuba. Bayimiridde ku mwezzi, era ekyo kiraga ekisiikirize ky’emmunyeenye kkumi n’ebbiri eziri ku ngule yaabwe. Ekisiikirize kye bika kkumi n’ebbiri bya Isirayiri ya kale ebyafaananyiriza era ne biraga abayigirizwa kkumi n’ebbiri, be munyeenye kkumi n’ebbiri eziri ku ngule ye. Olubereberye lwa Isirayiri ya kale lufaananyiriza enkomerero ya Isirayiri ya kale mu kifaananyi kino.</w:t>
      </w:r>
    </w:p>
    <w:p>
      <w:pPr>
        <w:pStyle w:val="ArticleBody"/>
        <w:jc w:val="left"/>
      </w:pPr>
      <w:r>
        <w:rPr>
          <w:rFonts w:ascii="Times New Roman" w:hAnsi="Times New Roman" w:eastAsia="Times New Roman" w:cs="Times New Roman"/>
        </w:rPr>
        <w:t>Omukazi ali kumpi okuzaala omwana; ekyo kiraga okuzaalibwa kwa Kristo ku nkomerero ya Isirayiri ey’edda, naye kaakano kiyimirira okuzaalibwa kw’Abannaggwanga abava mu Babulooni ne beegatta ku 144,000. Amangu ddala Eriya ne Musa bwe banaasitulibwa waggulu ng’ebbendera, omukazi anazaala ekisibo kya Katonda ekirala ekaligoberera ebbendera.</w:t>
      </w:r>
    </w:p>
    <w:p>
      <w:pPr>
        <w:pStyle w:val="ArticleBody"/>
        <w:jc w:val="left"/>
      </w:pPr>
      <w:r>
        <w:rPr>
          <w:rFonts w:ascii="Times New Roman" w:hAnsi="Times New Roman" w:eastAsia="Times New Roman" w:cs="Times New Roman"/>
        </w:rPr>
        <w:t>“Ensi esobola kulabuddwa yokka” bw’eraba 144,000 basituliddwa waggulu ng’ekibendera mu kiseera eky’ekizibu ekitandikira ku tteeka erya Ssande mu Amerika. Abo abava mu Babulooni ne bayimirira wamu ne 144,000 balangirirwa ng’ekibiina ekinene ennyo. Ebibinja ebyombi ebyo ebisangibwa mu Kubikkulirwa essuula ey’omusanvu biyimiririzibwa nga Musa ne Eriya ku Lusozi olw’Okukyusibwa, era Ekkanisa ya Katonda ey’obuwanguzi, ezuukiziddwa era esituliddwa waggulu ng’ekibendera, ejja kuyingana wamu n’ekisibo kya Katonda ekirala ekiba kikyali mu Babulooni mu kiseera ekyo eky’enkomerero eky’obuzibu.</w:t>
      </w:r>
    </w:p>
    <w:p>
      <w:pPr>
        <w:pStyle w:val="ArticleScripture"/>
        <w:jc w:val="left"/>
      </w:pPr>
      <w:r>
        <w:rPr>
          <w:rFonts w:ascii="Times New Roman" w:hAnsi="Times New Roman" w:eastAsia="Times New Roman" w:cs="Times New Roman"/>
        </w:rPr>
        <w:t>Muwulire ekigambo kya Mukama, mmwe abakankana ku kigambo kye; baganda bammwe abakukyawa, ababasudde ebweru olw’erinnya lyange, bagamba nti, Mukama atenderezebwe; naye alibonekerera mu ssanyu lyammwe, nabo bakwatibwe ensonyi. Eddoboozi ly’olugungo okuva mu kibuga, eddoboozi okuva mu yeekaalu, eddoboozi lya Mukama erisasula abalabe be. Nga tannasinda, yazaala; nga obubabiro tebunnajja, yazaalibwa omwana w’obulenzi. Ani awulidde ekintu bwe kityo? ani alabye ebintu bwe bityo? Ettaka lisobola okuzaala olunaku lumu? oba eggwanga lizaalibwa amangu ddala? kubanga amangu ddala Sayuuni bwe yasinda, yazaala abaana be. Nze ndireeta okutuusa ku kuzaalibwa ne siryoke nzaalise? bw’ayogera Mukama; nze nzaalisa ne nziggalawo olubuto? bw’ayogera Katonda wo. Musanyuke ne Yerusaalemi, mubeeremu essanyu naye, mwenna abamwagala; mwekwase naye essanyu, mwenna abamukungubagira: mulyoke munywe, mujjule mu mabeere ag’okusanyusa ge; mulyoke musunsule, muneesanyuke n’obungi bw’ekitiibwa kye. Kubanga bw’ati bw’ayogera Mukama: Laba, ndimugaziya emirembe ng’omugga, n’ekitiibwa ky’amawanga ng’omugga ogukulukuta; olwo mulinywa, munaasitulibwa ku mbega ze, munaanyeganyezebwa ku maviivi ge. Nga bwe maama agumya omwana we, nange ndibagumya; era muligumyezebwa mu Yerusaalemi. Era bwe muliraba kino, emitima gyammwe girisanyuka, n’emifupa gyammwe girimere ng’omuddo; n’omukono gwa Mukama gunaamanyibwa eri abaddu be, n’obusungu bwe eri abalabe be. Isaaya 66:5-14.</w:t>
      </w:r>
    </w:p>
    <w:p>
      <w:pPr>
        <w:pStyle w:val="ArticleBody"/>
        <w:jc w:val="left"/>
      </w:pPr>
      <w:r>
        <w:rPr>
          <w:rFonts w:ascii="Times New Roman" w:hAnsi="Times New Roman" w:eastAsia="Times New Roman" w:cs="Times New Roman"/>
        </w:rPr>
        <w:t>Abo abazaalibwa bwe balinnya mu ggulu be abo abagobeddwa ab’oluganda lwabwe ababakyaawa. Baganda baabwe ababakyaawa era abaasanyukira okufa kwabwe, be abo abagamba nti be Bayudaaya, naye si Bayudaaya. Be abo ab’ekkuŋaaniro lya Ssetaani abalijja okusinza mu ngeri ey’obunnabbi ku bigere by’ekibendera ekirimu “abasuulibwa b’Isirayiri.”</w:t>
      </w:r>
    </w:p>
    <w:p>
      <w:pPr>
        <w:pStyle w:val="ArticleScripture"/>
        <w:jc w:val="left"/>
      </w:pPr>
      <w:r>
        <w:rPr>
          <w:rFonts w:ascii="Times New Roman" w:hAnsi="Times New Roman" w:eastAsia="Times New Roman" w:cs="Times New Roman"/>
        </w:rPr>
        <w:t>Era alisimba ekibendera eri amawanga, n’akuŋŋaanya abagobeddwa ba Isirayiri, n’akuŋŋaanya wamu abasaasaanyizibwa ba Yuda okuva ku mabbali ennya g’ensi. Isaaya 11:12.</w:t>
      </w:r>
    </w:p>
    <w:p>
      <w:pPr>
        <w:pStyle w:val="ArticleScripture"/>
        <w:jc w:val="left"/>
      </w:pPr>
      <w:r>
        <w:rPr>
          <w:rFonts w:ascii="Times New Roman" w:hAnsi="Times New Roman" w:eastAsia="Times New Roman" w:cs="Times New Roman"/>
        </w:rPr>
        <w:t>“Olowooza nti abo abajja okusinza ku bigere by’abatukuvu (Okubikkulirwa 3:9) balokolebwa ku nkomerero. Wano mpikkana naawe; kubanga Katonda yandaga nti ekibinja kino kyali kya abo abeyita Abadiventisi, abaali bawaamuka, ne ‘baddamu okumusala Omwana wa Katonda ku musalaba olwabwe bennyini, ne bamuteeka mu nsonyi ez’oku lwatu.’ Era mu ‘ssaawa ey’okukemebwa,’ eteennatuuka, ey’okulaga engeri entuufu omuntu buli omu gy’ali, balimanya nti babuzeawo emirembe gyonna, era nga bakutte ennaku y’omwoyo ennyo, banaavuunnama ku bigere by’abatukuvu.” Ekigambo eri Ekisibo Ekitono, 12.</w:t>
      </w:r>
    </w:p>
    <w:p>
      <w:pPr>
        <w:pStyle w:val="ArticleBody"/>
        <w:jc w:val="left"/>
      </w:pPr>
      <w:r>
        <w:rPr>
          <w:rFonts w:ascii="Times New Roman" w:hAnsi="Times New Roman" w:eastAsia="Times New Roman" w:cs="Times New Roman"/>
        </w:rPr>
        <w:t>Alina okutu, awulire Omwoyo ky'agamba ebika by'ekkanisa.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Ebbanga erijja erya Amerika ne 18 Julaayi 2020 - Namba Musanvu</dc:title>
  <dc:subject>Abalasi b'Obusale</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