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Omwoyo ogw’Obunnabbi: Ekiseera eky’Okulinda n’Okukaaba okw’Ekiro wakati</w:t>
      </w:r>
    </w:p>
    <w:p>
      <w:pPr>
        <w:pStyle w:val="ArticleSubtitle"/>
        <w:jc w:val="left"/>
      </w:pPr>
      <w:r>
        <w:rPr>
          <w:rFonts w:ascii="Arial" w:hAnsi="Arial" w:eastAsia="Arial" w:cs="Arial"/>
        </w:rPr>
        <w:t>Emmeeza Ebiri ebya Kabbakuuku</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2012-10-14</w:t>
      </w:r>
    </w:p>
    <w:p>
      <w:pPr>
        <w:pStyle w:val="ArticleBody"/>
        <w:jc w:val="left"/>
      </w:pPr>
      <w:r>
        <w:rPr>
          <w:rFonts w:ascii="Times New Roman" w:hAnsi="Times New Roman" w:eastAsia="Times New Roman" w:cs="Times New Roman"/>
        </w:rPr>
        <w:t>Ekigambo eky’Okunnyonnyola</w:t>
      </w:r>
    </w:p>
    <w:p>
      <w:pPr>
        <w:pStyle w:val="ArticleBody"/>
        <w:jc w:val="left"/>
      </w:pPr>
      <w:r>
        <w:rPr>
          <w:rFonts w:ascii="Times New Roman" w:hAnsi="Times New Roman" w:eastAsia="Times New Roman" w:cs="Times New Roman"/>
        </w:rPr>
        <w:t>Mu buvudde busembayo twatandika okuteekateeka okuwandiika mu bujjuvu Emyalyo Ebiri ebya Kaabakuuki bisobole okuvvuunulwa mu nnimi ez’enjawulo ezikiikiriddwa ku mukutu gwaffe. Omulimu gw’okufuula okwogera okwawulirwa okuba okwawandiikibwa gusinga nnyo obuzibu nga bwe kiyinza okutegeerwa omuntu bw’aba tamanyi emitendera gyonna egirina okuyitibwamu okusobola okuvvuunula okwogera okwawulirwa okufuuka okwawandiikibwa, awamu n’obuzibu obwetaagisa obw’okuvvuunula ebyo ebintu oluvannyuma mu nnimi ez’enjawulo eziri ku mukutu. Tukaakamala okutandika okulongoosa ekiwandiiko ekisooka ku biragiro ebyo ebyogerwa ekyenda mu bitaano, ne nzula omutendera omulala na gwo gwe tulina okuyitamu. Gukwata ku nkulaakulana eyeyongera mpola ey’obubaka buno okuva mu 1989 okutuuka ku byafaayo byaffe ebiriwo kati.</w:t>
      </w:r>
    </w:p>
    <w:p>
      <w:pPr>
        <w:pStyle w:val="ArticleBody"/>
        <w:jc w:val="left"/>
      </w:pPr>
      <w:r>
        <w:rPr>
          <w:rFonts w:ascii="Times New Roman" w:hAnsi="Times New Roman" w:eastAsia="Times New Roman" w:cs="Times New Roman"/>
        </w:rPr>
        <w:t>Mu ebyokwanjulwa eby’emyaka nga kkumi n’etaano egiyise waaliwo amazima agaali bukyali mu mbeera ey’obuto mu kutegeera. Ekisooka ku mazima ago kye nnina okunnyonnyola kwe kujja kwa malayika owookubiri mu byafaayo bya baMiller. Mu kiseera ekyo nategeera nti malayika owookubiri yajja ekiseera amakanisa g’Abapolotesitante lwe baatandika okuggalawo enzigi zaabwe eri okwolesa kwa Miller okw’obubaka bwa malayika ow’olubereberye, nga kino kigattiddwa ku nkomerero y’omwaka 1843. William Miller yakolera ku kubala kw’ebiseera kwe yakkiriza nti kwalaga ng’emyaka gya 1843 gyatandika nga 22 March, 1843 era ne gikoma nga 22 March, 1844. Yali alowoozezza nti obunnabbi obusatu obwaddirira okuteekebwa ku bipande bibiri ebitukuvu bwali bwa kukoma mu mwaka 1843, era yakkiriza nti omwaka ogwo gwakoma nga 22 March, 1844. Yakyama ku nsonga bbiri.</w:t>
      </w:r>
    </w:p>
    <w:p>
      <w:pPr>
        <w:pStyle w:val="ArticleBody"/>
        <w:jc w:val="left"/>
      </w:pPr>
      <w:r>
        <w:rPr>
          <w:rFonts w:ascii="Times New Roman" w:hAnsi="Times New Roman" w:eastAsia="Times New Roman" w:cs="Times New Roman"/>
        </w:rPr>
        <w:t>Obunnabbi obusatu obw’ennaku 1335 obwa Danyeri kkumi na bbiri, emyaka 2520 egy’“ebiseera musanvu” ebya Ebyabaleevi amakumi abiri mu mukaaga, n’ennaku 2300 eza Danyeri munaana byategeerebwa Miller ng’ebiggwaako mu mwezi gwa Maaki mu 1844. Oluvannyuma Mukama yakulembera Samuel Snow obutamanya bumanji nti obunnabbi tebwaggweerera mu 1843, wabula mu 1844; era Snow n’atandika n’okukozesa okubala ebiseera okw’Abakarayiti, ekyo nga si kye Miller yali amaze okukozesa. Miller yali akozesa okubala ebiseera okw’Abalabbi/okwesigamiziddwa ku butundutundu bw’omusana n’ekiro, okwateekanga omwaka ku lubu lwa ttoggo okutuuka ku lubu lwa ttoggo.</w:t>
      </w:r>
    </w:p>
    <w:p>
      <w:pPr>
        <w:pStyle w:val="ArticleBody"/>
        <w:jc w:val="left"/>
      </w:pPr>
      <w:r>
        <w:rPr>
          <w:rFonts w:ascii="Times New Roman" w:hAnsi="Times New Roman" w:eastAsia="Times New Roman" w:cs="Times New Roman"/>
        </w:rPr>
        <w:t>Bwe twali nga tunnyonnyola Ennoni Ebiri eza Kabbakkuki, tetwali tutegeera mazima gano ag’ebyafaayo, era twali tukozesa obumanyirivu bwa Miller okulaga nga Maaki 22, 1844 lwe kwali okutuuka kw’omubaka owookubiri era entandikwa y’ekiseera eky’okulindirira. Nategeera, era n’okutuusa kaakano nkyategeera, nti okutuuka kw’omubaka oyo kwakwatagana n’ekiseera Abapolotesitante lwe baagaanira obubaka bwa Miller obw’omubaka ow’olubereberye, era ekitundu kino ekiddako kye kyali ensonga yange ey’okujulirako.</w:t>
      </w:r>
    </w:p>
    <w:p>
      <w:pPr>
        <w:pStyle w:val="ArticleScripture"/>
        <w:jc w:val="left"/>
      </w:pPr>
      <w:r>
        <w:rPr>
          <w:rFonts w:ascii="Times New Roman" w:hAnsi="Times New Roman" w:eastAsia="Times New Roman" w:cs="Times New Roman"/>
        </w:rPr>
        <w:t>“Mu mwezi gwa Mukaaga, 1842, Bwana Miller yategeka omutendera gwe ogwokubiri ogw’ennyonyola ze mu kkanisa ya Casco Street e Portland. Nnawulira nti kyali kirabo kinene nnyo okubeerawo ku nnyonyola ezo; kubanga nnali ngudde mu kunyooma n’okuggwaamu amaanyi, era nga sirina kweteekateeka kusisinkana Mulokozi wange. Omutendera guno ogwokubiri gwaleeta okusanyuka n’okutetenkanya okusinga nnyo mu kibuga okusinga ogwasooka. Ng’oggyeeko abatono, ebibiina by’amadiini eby’enjawulo byaggala enzigi z’amakanisa gaabwe eri Bwana Miller. Ennyanjula nnyingi okuva ku bituuti eby’enjawulo zaagezaako okulaga ensobi ezayitibwanga ez’obuzira n’obwekalakaasi ez’omunnyonyoli; naye ebibiina by’abawuliriza abaalina okweraliikirira byajjanga mu nkuŋŋaana ze mu bungi, era bangi tebaasobola kuyingira mu nnyumba. Ebibiina by’abantu byali bisirikivu nnyo era nga bitegerezza nnyo.” Life Sketches, 27.</w:t>
      </w:r>
    </w:p>
    <w:p>
      <w:pPr>
        <w:pStyle w:val="ArticleBody"/>
        <w:jc w:val="left"/>
      </w:pPr>
      <w:r>
        <w:rPr>
          <w:rFonts w:ascii="Times New Roman" w:hAnsi="Times New Roman" w:eastAsia="Times New Roman" w:cs="Times New Roman"/>
        </w:rPr>
        <w:t>Nnategeera nti okuggala enzigi eri obubaka bwa Miller kwalaga okutandika kw’okugaana malayika ow’olubereberye, era nga nkolagana n’okutegeera kwa Miller okw’okubalirira ebiseera okw’Abalabbi/okusinziira ku nnaku z’omwaka ez’enkanankana, nalowooza nti Maaki 22, 1844 ye yalaga okuggwaako kwa 1843. Okwanjula kwa Miller mu Portland mu Juuni 1842 mu butuufu kabonero akalaga okugaana okwagenda nga kweyongera okutuusa lwe kwakomekkerezebwa nga Apuli 18, 1844, naye mu kiseera ky’okuwaayo okw’obubaka obwo twali tetunnategeera nkola ya Samuel Snow ey’okukozesa okubala ebiseera okw’Abakaraite.</w:t>
      </w:r>
    </w:p>
    <w:p>
      <w:pPr>
        <w:pStyle w:val="ArticleBody"/>
        <w:jc w:val="left"/>
      </w:pPr>
      <w:r>
        <w:rPr>
          <w:rFonts w:ascii="Times New Roman" w:hAnsi="Times New Roman" w:eastAsia="Times New Roman" w:cs="Times New Roman"/>
        </w:rPr>
        <w:t>Mu kwanjula okusooka kwe twatandika okutereeza mu buwandiike, natandika okulaba nti ebyawandiikibwa mu biro ebyo birabika ng’ebiwakanya bye tuyigiriza kaakano. Bikwata era tebikwata. Kino kyokka kwe kussa essira ku kujja okw’omumirembe okw’omumalaika owookubiri, era n’okulaga obubikkulwa bw’obubaka buno obugenda mu maaso mpola mpola, nga bwe kyali ne mu byafaayo by’Aba-Millerite. Ekiwandiiko kino eky’okunnyonnyola kirina okukolagana n’abo abeesittadde ku kunnyonnyola kwaffe kwa April 19, 1844 ng’okuggwaamu essuubi okw’olubereberye okw’Aba-Millerite, n’ebyo ebyayigirizibwanga edda.</w:t>
      </w:r>
    </w:p>
    <w:p>
      <w:pPr>
        <w:pStyle w:val="ArticleScripture"/>
        <w:jc w:val="left"/>
      </w:pPr>
      <w:r>
        <w:rPr>
          <w:rFonts w:ascii="Times New Roman" w:hAnsi="Times New Roman" w:eastAsia="Times New Roman" w:cs="Times New Roman"/>
        </w:rPr>
        <w:t>“Obubaka obusooka n’obwokubiri bwawaebwa mu 1843 ne mu 1844, era kaakano tuli wansi w’okulangirira kw’obwokusatu; naye obubaka bwonna busatu bukyateekwa okulangirirwa. Kikulu nnyo kaakano nga bwe kyali bulijjo nti bwebaddamu okubuweebwa abo abanoonya amazima. Mu kuwandiika ne mu kwogera, tulina okuwuubya okulangirira, nga tulaga ensengeka yabwo, n’engeri obunnabbi gye bukozesebwamu ne bututuusa ku bubaka bwa malayika ow’okusatu. Tewayinza kubaawo bwa kusatu nga tewali busooka na bwakubiri. Obubaka buno tulina okubuwa ensi mu bitabo ebifulumizibwa, mu njigiriza, nga tulaga mu mutendera gw’ebyafaayo by’obunnabbi ebintu ebyaliwo n’ebyo ebigenda okubaawo.” Selected Messages, ekitabo 2, 104.</w:t>
      </w:r>
    </w:p>
    <w:p>
      <w:pPr>
        <w:pStyle w:val="ArticleHeading"/>
        <w:jc w:val="left"/>
      </w:pPr>
      <w:r>
        <w:rPr>
          <w:rFonts w:ascii="Arial" w:hAnsi="Arial" w:eastAsia="Arial" w:cs="Arial"/>
        </w:rPr>
        <w:t>Ebipande Bibiri ebya Kaabakuuku 2 ku 95</w:t>
      </w:r>
    </w:p>
    <w:p>
      <w:pPr>
        <w:pStyle w:val="ArticleHeading"/>
        <w:jc w:val="left"/>
      </w:pPr>
      <w:r>
        <w:rPr>
          <w:rFonts w:ascii="Arial" w:hAnsi="Arial" w:eastAsia="Arial" w:cs="Arial"/>
        </w:rPr>
        <w:t>Okutegeera Kalenda y’Aba-Millerite n’Ekiseera eky’Okulwawo</w:t>
      </w:r>
    </w:p>
    <w:p>
      <w:pPr>
        <w:pStyle w:val="ArticleBody"/>
        <w:jc w:val="left"/>
      </w:pPr>
      <w:r>
        <w:rPr>
          <w:rFonts w:ascii="Times New Roman" w:hAnsi="Times New Roman" w:eastAsia="Times New Roman" w:cs="Times New Roman"/>
        </w:rPr>
        <w:t>Mu kwanjula kwaffe okwasembayo, waabuka ekibuuzo ku ngeri October 22, 1844 gy’esobola okuba olunaku olw’ekkumi olw’omwezi ogw’omusanvu, singa March 22, 1844 lwe lunaku olusooka olw’omwezi ogusooka. AbaMillerite mu March 1844 baategeera bubi kye baali balowooza okuba enkomerero ya 1843. Oluvannyuma lw’okuggwaamu amaanyi okwo, baddamu okwekeneenya engeri Bayibuli gy’ebalirira obudde. Kino kinnyonnyolwa mu kitabo kya Gerhard Damsteegt, Foundations of the Seventh-day Adventist Message and Mission, naddala ku mpapula 89 ne 92. Bwe baakkiriza nti 1843 yali ekomekkerezeddwa, baddamu okwekenneenya ebirungo bibiri eby’okutegeera kwabwe ku biseera: enkyukakyuka okuva mu 1843 okudda mu 1844, n’ennaku eziteeka akabonero ku ntandikwa n’enkomerero y’emyaka, basobole okubala olunaku olw’ekkumi olw’omwezi ogw’omusanvu.</w:t>
      </w:r>
    </w:p>
    <w:p>
      <w:pPr>
        <w:pStyle w:val="ArticleBody"/>
        <w:jc w:val="left"/>
      </w:pPr>
      <w:r>
        <w:rPr>
          <w:rFonts w:ascii="Times New Roman" w:hAnsi="Times New Roman" w:eastAsia="Times New Roman" w:cs="Times New Roman"/>
        </w:rPr>
        <w:t>Ntera okukkaatiriza nti okuva nga 22 March okutuuka nga 22 October gwe myezi musanvu. Ssigamba nti kino kye Kibiina ky’Omwezi Ogw’Omusanvu, naye kisanyusa okulaba nti Abamillerite baakkiriza nti nga 22 March lwali lunaku lwa makulu, era kino kyetaaga ng’akabonero akayamba mu kulowooza—emyezi musanvu oluvannyuma ekutuusa ku 22 October. Kino kya mazima.</w:t>
      </w:r>
    </w:p>
    <w:p>
      <w:pPr>
        <w:pStyle w:val="ArticleBody"/>
        <w:jc w:val="left"/>
      </w:pPr>
      <w:r>
        <w:rPr>
          <w:rFonts w:ascii="Times New Roman" w:hAnsi="Times New Roman" w:eastAsia="Times New Roman" w:cs="Times New Roman"/>
        </w:rPr>
        <w:t>Okusoberwa n’ekiseera eky’okulindiriramu tebyali kutuukirizibwa kwa bunnabbi obukwata ku kiseera, wabula byava mu kutegeera obubi okw’Abamiira. Okutegeera kwabwe obubi kwe kwatuukiriza ekiseera eky’okulindiriramu n’okusoberwa; tewaali bunnabbi bulambikiddwa mu ngeri ey’enjawulo obwategeeza nti ekiseera eky’okulindiriramu kyanditandise ku kiseera ekimu ekigere. Okukkiriza kwabwe nti 1843 yali eweddewo nga Maaki 22, 1844, kwe kwaleeta okusoberwa.</w:t>
      </w:r>
    </w:p>
    <w:p>
      <w:pPr>
        <w:pStyle w:val="ArticleBody"/>
        <w:jc w:val="left"/>
      </w:pPr>
      <w:r>
        <w:rPr>
          <w:rFonts w:ascii="Times New Roman" w:hAnsi="Times New Roman" w:eastAsia="Times New Roman" w:cs="Times New Roman"/>
        </w:rPr>
        <w:t>Damsteegt agamba:</w:t>
      </w:r>
    </w:p>
    <w:p>
      <w:pPr>
        <w:pStyle w:val="ArticleScripture"/>
        <w:jc w:val="left"/>
      </w:pPr>
      <w:r>
        <w:rPr>
          <w:rFonts w:ascii="Times New Roman" w:hAnsi="Times New Roman" w:eastAsia="Times New Roman" w:cs="Times New Roman"/>
        </w:rPr>
        <w:t>Wadde nga okubala okw’Abakaraite okwategeeza nti omwaka gw’Abayudaaya gwali gukoma ku mwezi omuggya nga 17 Apuli, 1844, kwasiimibwa mu mpapula ezikulu ez’AbaMillerite, abakkiriza abasinga obungi baalindirira 21 Maaki, 1844 ng’ekiseera Kristo lw’alikomawo. Ebweru w’olutalo olw’AbaMillerite, 21 Maaki yali emanyiddwa nnyo era waaliwo okusuubira okwawuuno okw’okusuula ddala enkola yonna ey’Obwadiventi ku lunaku olwo.</w:t>
      </w:r>
    </w:p>
    <w:p>
      <w:pPr>
        <w:pStyle w:val="ArticleBody"/>
        <w:jc w:val="left"/>
      </w:pPr>
      <w:r>
        <w:rPr>
          <w:rFonts w:ascii="Times New Roman" w:hAnsi="Times New Roman" w:eastAsia="Times New Roman" w:cs="Times New Roman"/>
        </w:rPr>
        <w:t>Eggulo twasomye jjo nti Miller yali asuubira olunaku olwo. Abasinga obungi ku baMillerite baali batunuulidde olunaku olwo, era ne balabe baabwe baali bakimanyi era nga bakulindirira ng’obukakafu nti abaMillerite baali ba bulimba. Kuno kwe kwali okutegeera okw’ekigendererwa. Oluvannyuma lw’okuyitawo, ne batandika okunoonyereza ku bunnabbi obw’omu biro n’obwegendereza obusingawo, ekyabaleeta ku Okitobba 22, 1844. Kino kiwa ekifo eky’okujulirako eri ekibuuzo ekyayimuka jjo.</w:t>
      </w:r>
    </w:p>
    <w:p>
      <w:pPr>
        <w:pStyle w:val="ArticleHeading"/>
        <w:jc w:val="left"/>
      </w:pPr>
      <w:r>
        <w:rPr>
          <w:rFonts w:ascii="Arial" w:hAnsi="Arial" w:eastAsia="Arial" w:cs="Arial"/>
        </w:rPr>
        <w:t>Ekiseera eky’Okulindirira n’Okubikkulirwa kwa Ellen White Okusooka</w:t>
      </w:r>
    </w:p>
    <w:p>
      <w:pPr>
        <w:pStyle w:val="ArticleBody"/>
        <w:jc w:val="left"/>
      </w:pPr>
      <w:r>
        <w:rPr>
          <w:rFonts w:ascii="Times New Roman" w:hAnsi="Times New Roman" w:eastAsia="Times New Roman" w:cs="Times New Roman"/>
        </w:rPr>
        <w:t>Leero njagala okumala obudde bungi nga nneekenneenya ekiseera eky’okulinda. Kino kikulu kubanga tukwata ku kwolesebwa kwa Ellen White okwasooka, gye agamba nti omusana ogwakya ku ntandikwa y’ekkubo erigenda mu Ggulu gwe Kkubo ery’Ekiro ekya wakati, era bw’oweera omusana ogwo, ogwa okuva ku kkubo erigenda mu Ggulu. Ngezaako okulaga nti Okukaaba okw’Ekiro ekya wakati mu kwolesebwa kwe kubikkako ebyafaayo byonna eby’Obubaka bwa Malayika ow’Okubiri.</w:t>
      </w:r>
    </w:p>
    <w:p>
      <w:pPr>
        <w:pStyle w:val="ArticleBody"/>
        <w:jc w:val="left"/>
      </w:pPr>
      <w:r>
        <w:rPr>
          <w:rFonts w:ascii="Times New Roman" w:hAnsi="Times New Roman" w:eastAsia="Times New Roman" w:cs="Times New Roman"/>
        </w:rPr>
        <w:t>Ku lwange, siraba kizibu kyonna okwogera nti Okukaaba okw’Ekiro ekya wakati mu kwolesebwa okwo, okuli ku ntandikwa y’ekkubo era okulitangira omusana mu kkubo lyonna, kukiikirira ebyafaayo by’AbaMillerite okuva mu 1840 okutuuka mu 1844. Enkola n’amagezi agali mu byafaayo ebyo biteekwa okutegeerwa bulungi mu butuufu. Okutuukirira kw’Okukaaba okw’Ekiro ekya wakati kwennyini kwali okuva nga August 12 okutuuka nga 17, obubaka bwe bwaleetebwa mu lukuŋŋaana lw’ensiisira e Exeter Camp Meeting, oluvannyuma ne basitula obubaka okumala nga emyezi ebiri — September ne October, emyezi ebiri n’ennaku ttaano. Nga October 22 tennatuuka, baali beetegekera okudda kwa Mukama. Ekiseera kino eky’emyezi ebiri kye byafaayo by’Okukaaba okw’Ekiro ekya wakati. Naye, tosobola kutegeera kiseera kino awatali kutegeera emitendera egyakiyingizaamu. Ku lwange, Okukaaba okw’Ekiro ekya wakati, mu ngeri ey’enjawulo ennyo, kwe byafaayo by’ekiseera eky’okulinda, nga bwe byeyongera okutuuka ku October 22, 1844.</w:t>
      </w:r>
    </w:p>
    <w:p>
      <w:pPr>
        <w:pStyle w:val="ArticleHeading"/>
        <w:jc w:val="left"/>
      </w:pPr>
      <w:r>
        <w:rPr>
          <w:rFonts w:ascii="Arial" w:hAnsi="Arial" w:eastAsia="Arial" w:cs="Arial"/>
        </w:rPr>
        <w:t>Okuzuula Obubaka bw’Abamalayika Abasatu</w:t>
      </w:r>
    </w:p>
    <w:p>
      <w:pPr>
        <w:pStyle w:val="ArticleBody"/>
        <w:jc w:val="left"/>
      </w:pPr>
      <w:r>
        <w:rPr>
          <w:rFonts w:ascii="Times New Roman" w:hAnsi="Times New Roman" w:eastAsia="Times New Roman" w:cs="Times New Roman"/>
        </w:rPr>
        <w:t>Bino bye byafaayo eby’omu 1840 okutuuka ku 1844. Waliwo ebitundu ebiwerako mu Mwoyo ogw’Obunnabbi mwe Mwannyinaffe White atutegeeza nti twetaaga okumanya we tunaateeka obubaka. Bw’otandika okuteeka obubaka mu bifo byabwo, okitegeera nti obubaka bwonna butuuka ku kiseera ekigere era oluvannyuma ne buweebwa amaanyi.</w:t>
      </w:r>
    </w:p>
    <w:p>
      <w:pPr>
        <w:pStyle w:val="ArticleBody"/>
        <w:jc w:val="left"/>
      </w:pPr>
      <w:r>
        <w:rPr>
          <w:rFonts w:ascii="Times New Roman" w:hAnsi="Times New Roman" w:eastAsia="Times New Roman" w:cs="Times New Roman"/>
        </w:rPr>
        <w:t>Malaika Owookusooka atuuka mu 1798 mu Kiseera eky’Enkomerero, ekitabo kya Danyeri bwe kiggulwawo era ne wabaawo okwongera kw’okumanya. Obubaka bwa Malaika Owookusooka buweebwa amaanyi nga 11 Agusito 1840, omusingi gw’omwaka-ku-lunaku bwe gukakasaibwa eri ensi yonna, ne guleeta wansi Malaika ow’Okubikkulirwa 10, ekifaananyi ekiraga okuweebwa amaanyi kw’Obubaka bwa Malaika Owookusooka.</w:t>
      </w:r>
    </w:p>
    <w:p>
      <w:pPr>
        <w:pStyle w:val="ArticleBody"/>
        <w:jc w:val="left"/>
      </w:pPr>
      <w:r>
        <w:rPr>
          <w:rFonts w:ascii="Times New Roman" w:hAnsi="Times New Roman" w:eastAsia="Times New Roman" w:cs="Times New Roman"/>
        </w:rPr>
        <w:t>Malayika ow’Okubiri atuuka mu mwezi gwa June 1842. Jjo twasoma nti mu June 1842, Owekitiibwa Miller yawa olunyiriri lwe olw’okubiri olw’ennyanjula ze mu kkanisa ya Casco Street. Nga waliwo obutono obw’okusosolwa, amakanisa g’Abapolotesitanti gaaggalawo enzigi zaago. N’olwekyo, mu June 1842, Obubaka bwa Malayika ow’Okubiri butuuka, kubanga ekkanisa y’Abapolotesitanti bw’eggalawo oluggi lwayo eri Obubaka bwa Malayika ow’Olubereberye, efuuka kitundu kya Babulooni. Obubaka bwa Malayika ow’Okubiri kuyita okuva mu Babulooni. Bugenda nga bweyongera mu maaso.</w:t>
      </w:r>
    </w:p>
    <w:p>
      <w:pPr>
        <w:pStyle w:val="ArticleBody"/>
        <w:jc w:val="left"/>
      </w:pPr>
      <w:r>
        <w:rPr>
          <w:rFonts w:ascii="Times New Roman" w:hAnsi="Times New Roman" w:eastAsia="Times New Roman" w:cs="Times New Roman"/>
        </w:rPr>
        <w:t>Mwannyinaffe White atugamba nti newaakubadde nga Abapolotesitante baatandika okuggalawo enzigi zaabwe mu mwezi gwa Juuni 1842, okuyitibwa okuva mu Babulooni—ebiri mu Bubaka bw’Malayika Owookubiri—tekwatandika ddala okutuusa mu kyeya kya 1844.</w:t>
      </w:r>
    </w:p>
    <w:p>
      <w:pPr>
        <w:pStyle w:val="ArticleBody"/>
        <w:jc w:val="left"/>
      </w:pPr>
      <w:r>
        <w:rPr>
          <w:rFonts w:ascii="Times New Roman" w:hAnsi="Times New Roman" w:eastAsia="Times New Roman" w:cs="Times New Roman"/>
        </w:rPr>
        <w:t>Obubaka bw’Omumalayika Owookubiri butuuka mu mwezi gwa June 1842 era ne buweebwa amaanyi n’obubaka bw’Okukaaba okw’Ekiro wakati, August 12–17, 1844, mu Lukuŋŋaana olw’Eweema e Exeter.</w:t>
      </w:r>
    </w:p>
    <w:p>
      <w:pPr>
        <w:pStyle w:val="ArticleBody"/>
        <w:jc w:val="left"/>
      </w:pPr>
      <w:r>
        <w:rPr>
          <w:rFonts w:ascii="Times New Roman" w:hAnsi="Times New Roman" w:eastAsia="Times New Roman" w:cs="Times New Roman"/>
        </w:rPr>
        <w:t>Malayika ow’Okusatu atuuka nga October 22, 1844, kubanga ku lunaku olwo ekkubo eriyingira mu Kifo Ekisinga Obutukuvu lyaggulwawo, abantu we basobolera okutegeera nti Kristo kaakano ye Kabona Asinga Obukulu mu Kifo Ekisinga Obutukuvu. Eyo, essanduuko ey’endagaano emanyiddwa, era mu ssanduuko omwo mulimu Amateeka Ekkumi. Mwannyinaffe White bwe yatwalibwa mu Kifo Ekisinga Obutukuvu n’atunuulira Amateeka Ekkumi, yalaba ng’Ekiragiro kya Ssabbiiti kyaka okusinga ebirala, nga kiraga obukulu bwa Ssabbiiti mu Bubaka bwa Malayika ow’Okusatu. Kijja kuba kigezo ku nsonga ya Ssabbiiti oba Ssande. Nga October 22, 1844, ebiri mu Bubaka bwa Malayika ow’Okusatu bituuka.</w:t>
      </w:r>
    </w:p>
    <w:p>
      <w:pPr>
        <w:pStyle w:val="ArticleBody"/>
        <w:jc w:val="left"/>
      </w:pPr>
      <w:r>
        <w:rPr>
          <w:rFonts w:ascii="Times New Roman" w:hAnsi="Times New Roman" w:eastAsia="Times New Roman" w:cs="Times New Roman"/>
        </w:rPr>
        <w:t>Ekimu ku bubaka obw’obubaka bwonna obusatu kwe kuba nti, Obubaka bw’Omumalayika Ow’olubereberye bwe bwatuuka mu 1798, tewali n’omu eyabutegeera. Mukama yayimusa William Miller okuba omubaka w’Omumalayika Ow’olubereberye, naye tekyatuuka okutuusa mu 1818—emyaka abiri oluvannyuma—Miller lwe yatandika okutegeera obubaka obwo. Obubaka butuuka, naye kitwala obudde abantu ba Katonda nga tebunaba kutegeera, olwo ne bulyoka buweebwa amaanyi.</w:t>
      </w:r>
    </w:p>
    <w:p>
      <w:pPr>
        <w:pStyle w:val="ArticleBody"/>
        <w:jc w:val="left"/>
      </w:pPr>
      <w:r>
        <w:rPr>
          <w:rFonts w:ascii="Times New Roman" w:hAnsi="Times New Roman" w:eastAsia="Times New Roman" w:cs="Times New Roman"/>
        </w:rPr>
        <w:t>Obubaka bwa Malayika ow’Okubiri butuuka mu June wa 1842, naye tewaliiwo baMillerite mu 1842 abaayita amakanisa g’Abapolotesitante Babulooni. Baali tebannakitegeera. Tekyatuuka okutuusa mu kyeya kya 1844 lwe baatandika okukitegeera era n’okuyita abantu okuva mu makanisa. Obubaka butuuka, ne bulyoka butegeerwa, era ne bulyoka buweebwa amaanyi.</w:t>
      </w:r>
    </w:p>
    <w:p>
      <w:pPr>
        <w:pStyle w:val="ArticleBody"/>
        <w:jc w:val="left"/>
      </w:pPr>
      <w:r>
        <w:rPr>
          <w:rFonts w:ascii="Times New Roman" w:hAnsi="Times New Roman" w:eastAsia="Times New Roman" w:cs="Times New Roman"/>
        </w:rPr>
        <w:t>Nga 22 Okitobba 1844, Hiram Edson bwe yafuna okwolesebwa kwe okw’okulaba Kristo ng’ava mu Kifo Ekitukuvu ng’agenda mu Kifo Ekisinga Obutukuvu, baweebwa ekitangaala ku nkyukakyuka mu buweereza bwa Kristo. Naye nga 23 Okitobba 1844, Hiram Edson yali tannaba kwetegekera kuwandiika kiwandiiko oba okubuulira essuubizo ng’ogera ku Ssande okuba akabonero k’ensolo. Tebategeera Bubaka bw’Omumalaya Owa Kusatu okutuusa oluvannyuma lw’ekiseera ekyo.</w:t>
      </w:r>
    </w:p>
    <w:p>
      <w:pPr>
        <w:pStyle w:val="ArticleBody"/>
        <w:jc w:val="left"/>
      </w:pPr>
      <w:r>
        <w:rPr>
          <w:rFonts w:ascii="Times New Roman" w:hAnsi="Times New Roman" w:eastAsia="Times New Roman" w:cs="Times New Roman"/>
        </w:rPr>
        <w:t>Obubaka bwa Malayika ow’Ekusatu buweebwa amaanyi, nga Abadiventiisi b’Olunaku olw’Omusanvu bwe bamanyi, Malayika ow’Okuna ow’Okubikkulirwa 18 bw’agwegattako. Eri abo abalaba bino ku LiveStreaming oba oluvannyuma ku ma-DVD, muyinza okwagala okuwakanira ku kiseera Malayika ow’Okuna lwe yeegatta ku Malayika ow’Ekusatu nga September 11, 2001. Mu kiseera kino, tetuli kukola mpaka ku nsonga eyo, naye era tetugyegaana: Malayika ow’Okuna yeegatta ku Malayika ow’Ekusatu nga Twin Towers zigudde, era wano we wali Obubaka bwa Malayika ow’Ekusatu we buweebwa amaanyi.</w:t>
      </w:r>
    </w:p>
    <w:p>
      <w:pPr>
        <w:pStyle w:val="ArticleBody"/>
        <w:jc w:val="left"/>
      </w:pPr>
      <w:r>
        <w:rPr>
          <w:rFonts w:ascii="Times New Roman" w:hAnsi="Times New Roman" w:eastAsia="Times New Roman" w:cs="Times New Roman"/>
        </w:rPr>
        <w:t>Obubaka bwa bamalayika buno bonna abasatu bulina engeri zino: butuuka, ne butegeerwa, oluvannyuma ne busobozesebwa.</w:t>
      </w:r>
    </w:p>
    <w:p>
      <w:pPr>
        <w:pStyle w:val="ArticleHeading"/>
        <w:jc w:val="left"/>
      </w:pPr>
      <w:r>
        <w:rPr>
          <w:rFonts w:ascii="Arial" w:hAnsi="Arial" w:eastAsia="Arial" w:cs="Arial"/>
        </w:rPr>
        <w:t>Okuggalawo Enzigi Ebbiri n’Okulongoosebwa kwa Yeekaalu okubiri</w:t>
      </w:r>
    </w:p>
    <w:p>
      <w:pPr>
        <w:pStyle w:val="ArticleBody"/>
        <w:jc w:val="left"/>
      </w:pPr>
      <w:r>
        <w:rPr>
          <w:rFonts w:ascii="Times New Roman" w:hAnsi="Times New Roman" w:eastAsia="Times New Roman" w:cs="Times New Roman"/>
        </w:rPr>
        <w:t>Mu mwezi gwa Juuni 1842, oluggi lwatandika okuggalwawo, nga kino kiragibwa amakanisa g’Abapolotesitante bwe gaaggalira enzigi zaago obubaka bwa Malayika Ow’Olubereberye. Ku ntandikwa y’ebyafaayo bino, tulaba oluggi nga luggalwawo, era ku nkomerero y’ebyafaayo bino—ebyafaayo bya Malayika Ow’Okubiri—oluggi luggalwawo nate, oluggi oluyingiza mu Kifo Ekisinga Obutukuvu, oluggi oluli mu lugero lw’Abawala Ekkumi.</w:t>
      </w:r>
    </w:p>
    <w:p>
      <w:pPr>
        <w:pStyle w:val="ArticleBody"/>
        <w:jc w:val="left"/>
      </w:pPr>
      <w:r>
        <w:rPr>
          <w:rFonts w:ascii="Times New Roman" w:hAnsi="Times New Roman" w:eastAsia="Times New Roman" w:cs="Times New Roman"/>
        </w:rPr>
        <w:t>Okuggala enzigi zino zombi kikulu okukuuma mu mutima, naddala bwe muba mugenda okukwata ku kulongoosebwa kw’ennyumba entukuvu okubiri. Kristo yalongoosa ennyumba entukuvu emirundi ebiri bwe yali ku nsi, era Sista White atutegeeza nti walibaawo okulongoosebwa kw’ennyumba entukuvu okubiri ku nkomerero y’ensi, nga bwe kwali mu biro by’Aba-Millerite. Okulongoosebwa kw’ennyumba entukuvu mu biro by’Aba-Millerite kuyinza okulambikibwa ku kuggala kw’oluggi mu June 1842—oluggi olusooka olw’ennyumba entukuvu, Obupolotesitante—ne ku kulongoosebwa okw’okubiri okw’ennyumba entukuvu, nga okulongoosebwa kw’ennyumba entukuvu okw’Aba-Millerite kuwedde.</w:t>
      </w:r>
    </w:p>
    <w:p>
      <w:pPr>
        <w:pStyle w:val="ArticleBody"/>
        <w:jc w:val="left"/>
      </w:pPr>
      <w:r>
        <w:rPr>
          <w:rFonts w:ascii="Times New Roman" w:hAnsi="Times New Roman" w:eastAsia="Times New Roman" w:cs="Times New Roman"/>
        </w:rPr>
        <w:t>Tugenda kutunuulira ekiseera eky’okulindiriramu. Mu byafaayo bino eby’Omubaka Owookubiri, ekiseera eky’okulindiriramu kitandika nga nga 22 March, 1844, era kizingirizibwa okulongoosebwa okw’Yeekaalu okubiri. Obwo bwe Butumwa bw’Omubaka Owookubiri.</w:t>
      </w:r>
    </w:p>
    <w:p>
      <w:pPr>
        <w:pStyle w:val="ArticleBody"/>
        <w:jc w:val="left"/>
      </w:pPr>
      <w:r>
        <w:rPr>
          <w:rFonts w:ascii="Times New Roman" w:hAnsi="Times New Roman" w:eastAsia="Times New Roman" w:cs="Times New Roman"/>
        </w:rPr>
        <w:t>Era era kye kimu ku byafaayo bya Gidyoni. Mu byafaayo bya Gidyoni mwalimu okutukululwa okubiri, era ekyo kye kimu ku bubonero obulaga okutukululwa okw’ekaalu okubiri n’Obubaka bw’Omumalaika Owookubiri.</w:t>
      </w:r>
    </w:p>
    <w:p>
      <w:pPr>
        <w:pStyle w:val="ArticleHeading"/>
        <w:jc w:val="left"/>
      </w:pPr>
      <w:r>
        <w:rPr>
          <w:rFonts w:ascii="Arial" w:hAnsi="Arial" w:eastAsia="Arial" w:cs="Arial"/>
        </w:rPr>
        <w:t>Ekiseera eky’Okulindirira n’Okukaaba okw’Ekiro ekya ttumbi mu Bunnabbi</w:t>
      </w:r>
    </w:p>
    <w:p>
      <w:pPr>
        <w:pStyle w:val="ArticleBody"/>
        <w:jc w:val="left"/>
      </w:pPr>
      <w:r>
        <w:rPr>
          <w:rFonts w:ascii="Times New Roman" w:hAnsi="Times New Roman" w:eastAsia="Times New Roman" w:cs="Times New Roman"/>
        </w:rPr>
        <w:t>Ka tutandikire okunoonyereza kwaffe n’ekigambo ekijjiddwa mu Spiritual Gifts, voliyumu 1, empapula 195–196. Tulaba ekiseera eky’okulindirira tusobole okutegeera enkolagana yaakyo n’Okukaaba okw’Ekitalo eky’Ekiro, kubanga tetwagala kugaana musana gwa Kukaaba kwa wakati mu kiro; bwe tugugaana, tugwa okuva mu kkubo ne tuserengeta eri ensi embi eri wansi.</w:t>
      </w:r>
    </w:p>
    <w:p>
      <w:pPr>
        <w:pStyle w:val="ArticleBody"/>
        <w:jc w:val="left"/>
      </w:pPr>
      <w:r>
        <w:rPr>
          <w:rFonts w:ascii="Times New Roman" w:hAnsi="Times New Roman" w:eastAsia="Times New Roman" w:cs="Times New Roman"/>
        </w:rPr>
        <w:t>Bamalayika baatumibwa okuyamba malayika ow’amaanyi eyava mu ggulu, era ne mpulira amaloboozi agaali ng’agawulirwa wonna wonna nti, “Muve mu ye, mmwe abantu bange, muleme okugabana mu bibye, era muleme okuweebwa ku bibonyoobyo bye; kubanga ebibi bye bituuse mu ggulu, era Katonda ajjukidde obutali butuukirivu bwe. Obubaka buno bwalabika ng’okwongerwako ku bubaka obw’okusatu,”—Kaakano, yakamala okuggyayo Okubikkulirwa 18:4, “Muve mu ye, mmwe abantu bange, . . . .” Era agamba nti, “Obubaka buno bwalabika ng’okwongerwako ku bubaka bwa malayika ow’okusatu era ne bugwegattako, nga bwe kyali eri okukaaba okw’ekiro wakati bwe kwegatta ku bubaka bwa malayika ow’okubiri mu 1844.”</w:t>
      </w:r>
    </w:p>
    <w:p>
      <w:pPr>
        <w:pStyle w:val="ArticleBody"/>
        <w:jc w:val="left"/>
      </w:pPr>
      <w:r>
        <w:rPr>
          <w:rFonts w:ascii="Times New Roman" w:hAnsi="Times New Roman" w:eastAsia="Times New Roman" w:cs="Times New Roman"/>
        </w:rPr>
        <w:t>Obubaka bwa Malayika ow’Okubiri butuuka mu mwezi gwa June 1842, era Okuwuubaala okw’Ekiro Kya Ttereere kugwegattako mu August 1844. Okufukibwako kuno okw’Omwoyo ku bubaka buno—okuyitibwa okuva mu Babulooni—ye mbyafaayo Sister White z’ayambisa okunnyonnyola ebyafaayo bya September 11, 2001, Obubaka bwa Malayika ow’Okusatu bwe bugattibwako Malayika ow’Okuna. Malayika ow’Okuna ye kiseera Malayika Owaamaanyi ow’omu Okubikkulirwa 18 lwe akka.</w:t>
      </w:r>
    </w:p>
    <w:p>
      <w:pPr>
        <w:pStyle w:val="ArticleBody"/>
        <w:jc w:val="left"/>
      </w:pPr>
      <w:r>
        <w:rPr>
          <w:rFonts w:ascii="Times New Roman" w:hAnsi="Times New Roman" w:eastAsia="Times New Roman" w:cs="Times New Roman"/>
        </w:rPr>
        <w:t>“Obubaka buno bwalabika ng’okwongerwako ku bubaka obw’okusatu era ne bwegatta nabwo, nga bwe kiri nti okukaaba okw’ekiro ekya wakati kwegatta ku bubaka bwa malayika ow’okubiri mu 1844. Ekitiibwa kya Katonda kyali ku batukuvu abagumiikiriza, abalindiridde,”—Ekitiibwa kya Katonda kyali ku baani? Abagumiikiriza—ki? Abalindiridde. Abatukuvu abagumiikiriza, abalindiridde. Kale? Abatukuvu abalindiridde; kubanga kati tuli mu byafaayo Pawulo eby’obunnabbi bwe bigamba nti, “Alina omukisa oyo alindirira, era n’atuuka ku 1335. Newakubadde okwolesebwa kulwawo, kukirindire.” Abantu abagenda okufuna okufukibwako Omwoyo Omutukuvu be batukuvu abalindiridde.</w:t>
      </w:r>
    </w:p>
    <w:p>
      <w:pPr>
        <w:pStyle w:val="ArticleBody"/>
        <w:jc w:val="left"/>
      </w:pPr>
      <w:r>
        <w:rPr>
          <w:rFonts w:ascii="Times New Roman" w:hAnsi="Times New Roman" w:eastAsia="Times New Roman" w:cs="Times New Roman"/>
        </w:rPr>
        <w:t>“Ekitiibwa kya Katonda kyatuula ku batukuvu abagumiikiriza era abalindiridde, ne bawa obujulizi obw’enkomerero obuzito nga tebatya, nga balangirira okugwa kwa Babulooni, era nga bayita abantu ba Katonda okufuluma mu ye; basobole okuwona omusango gwe ogw’entiisa.” — Kya lwatu nti kino kiri mu mulembe gwaffe; naye, abatukuvu abalindiridde mu mulembe gwaffe balagibwa nga bwe baaliwo nga bafananyirizibwa abatukuvu abalindiridde mu Byafaayo bya ba Millerite bye tuliko okutunuulira.</w:t>
      </w:r>
    </w:p>
    <w:p>
      <w:pPr>
        <w:pStyle w:val="ArticleBody"/>
        <w:jc w:val="left"/>
      </w:pPr>
      <w:r>
        <w:rPr>
          <w:rFonts w:ascii="Times New Roman" w:hAnsi="Times New Roman" w:eastAsia="Times New Roman" w:cs="Times New Roman"/>
        </w:rPr>
        <w:t>“Omusana ogwafukibwa ku abo abaali balinze, gwatwala wonna, era abo bonna abaali balina omusana gwonna mu makanisa, abaali tebannawulira era ne batagaananga bubaka obusatu, baayanukula okuyitibwa, ne bava mu makanisa agagudde.”—Kuno kwe “Muve mu ye, mmwe abantu bange!” Kino kyogera ku abo abava mu makanisa ga Babulooni mu biro byaffe ne mu mulembe gwaffe ng’Etteeka lya Ssande limaze okutuuka mu United States. Ago ge makanisa agagudde, ge makanisa ga Babulooni.</w:t>
      </w:r>
    </w:p>
    <w:p>
      <w:pPr>
        <w:pStyle w:val="ArticleBody"/>
        <w:jc w:val="left"/>
      </w:pPr>
      <w:r>
        <w:rPr>
          <w:rFonts w:ascii="Times New Roman" w:hAnsi="Times New Roman" w:eastAsia="Times New Roman" w:cs="Times New Roman"/>
        </w:rPr>
        <w:t>“Bangi baatu baali batuuse mu myaka egy’obuvunaanyizibwa okuva obubaka buno lwe bwawaebwa, era omusana gwabakira, era baweebwa enkizo okulonda obulamu oba okufa.” — Kaakano agamba nti waliwo abantu mu makanisa g’Abapolotesitante leero abatuuse ku myaka egy’obuvunaanyizibwa okuva nga October 22, 1844 yatuuka; era kino bwe kiri. Abantu mu makanisa g’Abapolotesitante leero tebaali balamu mu kiseera Obubaka bwa Malayika ow’Okusatu lwe bwajja mu byafaayo bya baMillerite. Tebavunaanibwa olw’okugaana okwo amakanisa g’Abapolotesitante kwe gaakola mu kiseera kyabwe, era eno nsonga nkulu nnyo ey’okwetegereza singa oba oyiga engeri ebyafaayo bya Kristo gye biraga enkomerero y’ensi; kubanga, mu ngeri ey’amazima, mu bubonero obw’obunnabbi, Yerusaalemi kyandizikiriziddwa, kyali kisaanidde okuzikirizibwa mu AD34.</w:t>
      </w:r>
    </w:p>
    <w:p>
      <w:pPr>
        <w:pStyle w:val="ArticleBody"/>
        <w:jc w:val="left"/>
      </w:pPr>
      <w:r>
        <w:rPr>
          <w:rFonts w:ascii="Times New Roman" w:hAnsi="Times New Roman" w:eastAsia="Times New Roman" w:cs="Times New Roman"/>
        </w:rPr>
        <w:t>Waaliwo emyaka 490 egy’okugezesebwa egyasalibwako Abayudaaya okuva mu myaka 2300 egyalambikibwa mu Danyeri 8 ne Danyeri 9. Emyaka egyo 490 gyaggwaako mu mwaka gwa Mukama waffe 34 nga Siteefano akubiddwa amayinja. Mu kiseera ekyo, Yerusaalemi, mu ngeri ey’obunnabbi, yali erina okuzikirizibwa, naye teyazikirizibwa okutuusa mu 70. Mu The Great Controversy, Mwannyinaffe White ayogera ekintu kye kimu ku byafaayo ebyo. Agamba nti waaliwo abaana n’abalala abaali tebannawulira bubaka bwa Kristo n’abayigirizwa be nga 34 tennatuuka, era Katonda mu kusaasira kwe yabawa ekiseera okubumbugana n’obubaka obwo nga Yerusaalemi tennazikirizibwa. Alaga, nga Kristo bw’akola, nti okuzikirira kwa Yerusaalemi kulaga enkomerero y’ensi.</w:t>
      </w:r>
    </w:p>
    <w:p>
      <w:pPr>
        <w:pStyle w:val="ArticleBody"/>
        <w:jc w:val="left"/>
      </w:pPr>
      <w:r>
        <w:rPr>
          <w:rFonts w:ascii="Times New Roman" w:hAnsi="Times New Roman" w:eastAsia="Times New Roman" w:cs="Times New Roman"/>
        </w:rPr>
        <w:t>Ebyafaayo ebyo biragula ddala ebyafaayo byennyini by’ayogerako. Ekiragiro kya Ssande bwe kirijja mu United States era obubaka ne butuuka ku kkomo eri amakanisa agagudde, abaana ba Katonda abali kaakano mu Babulooni tebaliweebwa buvunaanyizibwa olw’okugaana okwakolebwa amakanisa gaabwe oba bajjajjaabwe mu kyasa eky’ekkumi n’omwenda.</w:t>
      </w:r>
    </w:p>
    <w:p>
      <w:pPr>
        <w:pStyle w:val="ArticleScripture"/>
        <w:jc w:val="left"/>
      </w:pPr>
      <w:r>
        <w:rPr>
          <w:rFonts w:ascii="Times New Roman" w:hAnsi="Times New Roman" w:eastAsia="Times New Roman" w:cs="Times New Roman"/>
        </w:rPr>
        <w:t>Bangi abangi baali batuuse mu myaka egy’okuvunaanyizibwako okuva obubaka buno lwe bwawaebwa, era omusana gwabakira, ne baweebwa omukisa okulonda obulamu oba okufa. Abamu baalonda obulamu, ne bayimirira wamu n’abo abaali balindirira Mukama waabwe, era nga bakwata ebiragiro bye byonna. Obubaka obw’okusatu bwali bulina okukola omulimu gwabwo; bonna baali ba kugezesebwaako, era ab’omuwendo baali ba kuyitibwa okuva mu mibiri gy’eddiini. Amaanyi agawaliriza gatambuza ab’amazima, ate okulabisibwa kw’amaanyi ga Katonda kukwata ab’oluganda n’emikwano mu kutya n’okuziyizibwa, ne batawaŋŋanga, era nga tebalina na buyinza, kulemesa abo abawulira omulimu gw’Omwoyo gwa Katonda nga gubakolerako. Okuyita okw’oluvannyuma kutwalibwa ne eri abaddu abaavu, era abeesigwa mu bo, n’ebigambo eby’obwetoowaze, bafukumula ennyimba zaabwe ez’essanyu erisukkiridde olw’essuubi ly’okununulibwa kwabwe okw’essanyu, era bakama baabwe tebabasobola kuziyiza; kubanga okutya n’okwewuunya bibakuuma nga basirise. Ebyamagero eby’amaanyi bikolebwa, abalwadde bawonyezebwa, era obubonero n’ebyewuunyo bigoberera abakkiriza. Katonda ali mu mulimu, era buli mutukuvu, nga talina kutya ku bivaamu, agoberera okukkiriza kw’omwoyo gwe ye, era yeegatta ku abo abakwata ebiragiro bya Katonda byonna; era babuulira wonna obubaka obw’okusatu n’amaanyi. Nalaba ng’obubaka obw’okusatu bwali bugenda kuggala n’amaanyi n’obuzira ebisingira ddala ewala okukaaba okw’ekiro wakati.</w:t>
      </w:r>
    </w:p>
    <w:p>
      <w:pPr>
        <w:pStyle w:val="ArticleBody"/>
        <w:jc w:val="left"/>
      </w:pPr>
      <w:r>
        <w:rPr>
          <w:rFonts w:ascii="Times New Roman" w:hAnsi="Times New Roman" w:eastAsia="Times New Roman" w:cs="Times New Roman"/>
        </w:rPr>
        <w:t>Mu mboozi zino ebbiri, eno y’emirundi egy’okubiri ng’ageraageranya ebyafaayo byaffe ku Mateeka ga Ssande ku nkomerero y’ensi n’ebyafaayo by’Okukaaba okw’Ekiro Ekya Ttumbi. Emirundi ogwasooka, agamba nti Malayika ow’Amaanyi ow’Okubikkulirwa 18 yeegatta ku Malayika ow’Okusatu nga Okukaaba okw’Ekiro Ekya Ttumbi bwe kwegatta ku Malayika ow’Okubiri. Wadde ng’ayogera ku byafaayo by’ensonga y’akatyabaga k’Amateeka ga Ssande, kitegeerekeka bulungi nti akozesa ebyafaayo bya Malayika ow’Okubiri ng’ekifo eky’okujulirako. Byaafaayo ebyo bitambulira wamu.</w:t>
      </w:r>
    </w:p>
    <w:p>
      <w:pPr>
        <w:pStyle w:val="ArticleScripture"/>
        <w:jc w:val="left"/>
      </w:pPr>
      <w:r>
        <w:rPr>
          <w:rFonts w:ascii="Times New Roman" w:hAnsi="Times New Roman" w:eastAsia="Times New Roman" w:cs="Times New Roman"/>
        </w:rPr>
        <w:t>Abaweereza ba Katonda, nga baweereddwa amaanyi agava waggulu, nga amaaso gaabwe gamulikiriziddwa era nga gaaka olw’okwewaayo okutukuvu, bafuluma nga batuukiriza omulimu gwabwe, era nga babuulira obubaka obuva mu ggulu. Emmeeme ezaali zisaasaanye mu bibiina by’eddiini byonna zaayanukula eri okuyitibwa, era abo ab’omuwendo ne banguyizibwa okufuluma mu kkanisa ezasalirwa okuzikirira, nga Lutti bwe yayanguyizibwa okufuluma mu Sodoma nga tannazikirizibwa.</w:t>
      </w:r>
    </w:p>
    <w:p>
      <w:pPr>
        <w:pStyle w:val="ArticleBody"/>
        <w:jc w:val="left"/>
      </w:pPr>
      <w:r>
        <w:rPr>
          <w:rFonts w:ascii="Times New Roman" w:hAnsi="Times New Roman" w:eastAsia="Times New Roman" w:cs="Times New Roman"/>
        </w:rPr>
        <w:t>Bwe kituuka ku kuyitibwa okuva mu Babulooni, oba ku nkomerero y’ensi oba mu Bubaka bw’Malayika ow’Okubiri, Lutti kabonero ka byafaayo ebyo n’okuzikirizibwa kwa Sodomu.</w:t>
      </w:r>
    </w:p>
    <w:p>
      <w:pPr>
        <w:pStyle w:val="ArticleBody"/>
        <w:jc w:val="left"/>
      </w:pPr>
      <w:r>
        <w:rPr>
          <w:rFonts w:ascii="Times New Roman" w:hAnsi="Times New Roman" w:eastAsia="Times New Roman" w:cs="Times New Roman"/>
        </w:rPr>
        <w:t>Bw’otegeera bulungi Danyeri 11, mu lunyiriri 41 Kabaka ow’Obukiikakkono ayingira mu nsi ey’ekitiibwa era bangi bagwa, naye “bano balimuwona mu mukono gwe, Edomu, Mowaabu, n’abakulu ku baana ba Amoni.” Mowaabu ne Amoni be baana b’abawala ba Lutti bombi. Ennyumba ya Lutti ekiikirira abo abawona omukono gwa obwapapa mu buzibu bw’Amateeka ga Ssande.</w:t>
      </w:r>
    </w:p>
    <w:p>
      <w:pPr>
        <w:pStyle w:val="ArticleBody"/>
        <w:jc w:val="left"/>
      </w:pPr>
      <w:r>
        <w:rPr>
          <w:rFonts w:ascii="Times New Roman" w:hAnsi="Times New Roman" w:eastAsia="Times New Roman" w:cs="Times New Roman"/>
        </w:rPr>
        <w:t>Mwannyinaffe White akozesa akabonero kano. Amakanisa agagudde gakiikirirwa Looti, era ab'omuwendo baayanguyizibwa okufuluma mu makanisa agaali genda okuzikirizibwa, nga Looti bwe yayanguyizibwa okufuluma mu Sodomu nga okuzikirizibwa kwakyo tekunnatuuka. Abantu ba Katonda baateekebwateekebwa ne banywezebwa olw’ekitiibwa ekirungi ennyo ekyabagwako mu bungi obungi, nga kibateekateeka okuyita mu kiseera eky’okukemebwa. Eddoboozi ly’abantu bangi lyawulirwa wonna wonna, nga lyogera nti, “Wano we wali okugumiikiriza kw’abatukuvu; bano be bakwata ebiragiro bya Katonda n’okukkiriza kwa Yesu.”</w:t>
      </w:r>
    </w:p>
    <w:p>
      <w:pPr>
        <w:pStyle w:val="ArticleBody"/>
        <w:jc w:val="left"/>
      </w:pPr>
      <w:r>
        <w:rPr>
          <w:rFonts w:ascii="Times New Roman" w:hAnsi="Times New Roman" w:eastAsia="Times New Roman" w:cs="Times New Roman"/>
        </w:rPr>
        <w:t>Mu kiseera ky’ayogera ku kuyitibwa okuva mu Babulooni ku nkomerero y’ensi, akozesa ebyafaayo by’Obubaka bwa Malayika Owookubiri mu biro by’Aba-Millerite okunnyonnyola okuyitibwa okwo. Obubaka bwa Malayika Owookubiri buyitibwa okuva mu Babulooni, era ebyafaayo bino bifaananya ebyafaayo by’akatyabaga k’Amateeka ga Ssande.</w:t>
      </w:r>
    </w:p>
    <w:p>
      <w:pPr>
        <w:pStyle w:val="ArticleBody"/>
        <w:jc w:val="left"/>
      </w:pPr>
      <w:r>
        <w:rPr>
          <w:rFonts w:ascii="Times New Roman" w:hAnsi="Times New Roman" w:eastAsia="Times New Roman" w:cs="Times New Roman"/>
        </w:rPr>
        <w:t>Ekimu ku byawandiikibwa eby’omu Bayibuli Ellen White by’akozesa okunnyonnyola ebyafaayo bino, ye nkola y’olugero lwa Sodomu ne Ggomola. Tugenda kusoma okuva mu Olubereberye 19:1–11, ekiri ekitundu ku lugero lwa Lutti.</w:t>
      </w:r>
    </w:p>
    <w:p>
      <w:pPr>
        <w:pStyle w:val="ArticleScripture"/>
        <w:jc w:val="left"/>
      </w:pPr>
      <w:r>
        <w:rPr>
          <w:rFonts w:ascii="Times New Roman" w:hAnsi="Times New Roman" w:eastAsia="Times New Roman" w:cs="Times New Roman"/>
        </w:rPr>
        <w:t>Awo bamalayika babiri ne bajja e Sodomu akawungeezi; era Lutti yali atudde mu mulyango gwa Sodomu: Lutti bwe yabalaba n’agolokoka okubasisinkana; n’avuunama amaaso ge nga gatunuulidde wansi; n’ayogera nti, Laba kaakano, bakama bange, mukyame, mbeegayiridde, muyingire mu nnyumba y’omuddu wammwe, musimbe ekiro kyonna, munaabe ebigere byammwe, era munaagolokoka mu makya nnyo ne mugenda mu makubo gammwe. Ne bo ne bagamba nti, Nedda; naye tunaasula mu luguudo ekiro kyonna. Naye n’abawaliriza nnyo; ne bakyama ne bayingira mu nnyumba ye; n’abateekerateekera embaga, n’ayokya emigaati egitazimbulukusiddwa, ne balya. Naye nga tebannagalamira, abasajja b’ekibuga, abasajja ba Sodomu, ne beetooloola ennyumba enjuyi zonna, abakadde n’abavubuka, abantu bonna okuva mu buli luuyi: ne bayita Lutti, ne bamugamba nti, Abasajja abazze gy’oli ekiro kino bali ludda wa? babafulumye gye tuli, tubamanye. Lutti n’afuluma gye bali ku mulyango, n’aggalawo oluggi ennyuma we, n’ayogera nti, Mbeegayiridde, baganda bange, temukola bubi obwo. Laba kaakano, nnina abawala babiri abatannamanya musajja; mbeegayiridde, mbabafulumize gye muli, mubakole nga bwe kiri okulungi mu maaso gammwe: naye abasajja bano temubakolako kintu kyonna; kubanga kye kyabaleese wansi w’ekisiikirize ky’akasolya kange. Ne bagamba nti, Ddayo emabega. Ne bagamba nate nti, Ono omuntu omu yazze okusula ng’omugenyi, ate ayagala okuba omulamuzi ddala: kaakano tunaakukola bubi okukira bo. Ne banyigiriza nnyo omusajja, ye Lutti, ne basembera okumenya oluggi. Naye abasajja ne bagolola omukono gwabwe, ne bawalula Lutti ne bamuyingiza mu nnyumba gye bali, ne baggalawo oluggi. Ne bakuba abasajja abaali ku luggi lw’ennyumba obuzibe bw’amaaso, abato n’abakulu: ne bakoowa okunoonya oluggi.</w:t>
      </w:r>
    </w:p>
    <w:p>
      <w:pPr>
        <w:pStyle w:val="ArticleHeading"/>
        <w:jc w:val="left"/>
      </w:pPr>
      <w:r>
        <w:rPr>
          <w:rFonts w:ascii="Arial" w:hAnsi="Arial" w:eastAsia="Arial" w:cs="Arial"/>
        </w:rPr>
        <w:t>Okugezesebwa Okugenda nga Kweyongera n’Ekiseera eky’Okulindirira</w:t>
      </w:r>
    </w:p>
    <w:p>
      <w:pPr>
        <w:pStyle w:val="ArticleBody"/>
        <w:jc w:val="left"/>
      </w:pPr>
      <w:r>
        <w:rPr>
          <w:rFonts w:ascii="Times New Roman" w:hAnsi="Times New Roman" w:eastAsia="Times New Roman" w:cs="Times New Roman"/>
        </w:rPr>
        <w:t>Mwannyina White ayogera ku nkola ey’okugezesa egenda mu maaso mu kiseera kya Kristo ne mu kiseera ky’Aba-Millerite, ng’alaga enkola ey’okugezesa egenda mu maaso gye tuli. Mu *Early Writings*, olupapula 259, agamba nti:</w:t>
      </w:r>
    </w:p>
    <w:p>
      <w:pPr>
        <w:pStyle w:val="ArticleScripture"/>
        <w:jc w:val="left"/>
      </w:pPr>
      <w:r>
        <w:rPr>
          <w:rFonts w:ascii="Times New Roman" w:hAnsi="Times New Roman" w:eastAsia="Times New Roman" w:cs="Times New Roman"/>
        </w:rPr>
        <w:t>“Abaali tebaayagala kukkiriza bubaka bwa Yokaana Omubatiza tebaayinza kuganyulwa mu njigiriza za Yesu, era tebaayinza kuganyulwa mu kuweereza kwa Kristo mu Watukuvu waggulu.” Oluvannyuma n’agamba nti, “Abo abataakkiriza Bubaka bw’Omumalayika Ow’Olubereberye tebaayinza kuganyulwa mu Bubaka bw’Omumalayika Owookubiri, era tebaayinza kuganyulwa mu Kukaaba okw’Ekiro wakati.”</w:t>
      </w:r>
    </w:p>
    <w:p>
      <w:pPr>
        <w:pStyle w:val="ArticleBody"/>
        <w:jc w:val="left"/>
      </w:pPr>
      <w:r>
        <w:rPr>
          <w:rFonts w:ascii="Times New Roman" w:hAnsi="Times New Roman" w:eastAsia="Times New Roman" w:cs="Times New Roman"/>
        </w:rPr>
        <w:t>Mu kitundu ekyo ekiri mu *Early Writings*, 259, oluggi bwe luggalibwa mu biro bya Kristo, Abayudaaya baba mu kizikiza ekituukiridde ddala, obuzibe.</w:t>
      </w:r>
    </w:p>
    <w:p>
      <w:pPr>
        <w:pStyle w:val="ArticleBody"/>
        <w:jc w:val="left"/>
      </w:pPr>
      <w:r>
        <w:rPr>
          <w:rFonts w:ascii="Times New Roman" w:hAnsi="Times New Roman" w:eastAsia="Times New Roman" w:cs="Times New Roman"/>
        </w:rPr>
        <w:t>Ebyafaayo ey’AbaMillerite ku Malayika ow’Okubiri ye byafaayo bya Lutti. Bamalayika bombi batuuka mu kibuga (Jjuuni 1842), Obubaka bwa Malayika ow’Okubiri butuuka, era Lutti abaleetera okusula ekiro (Ekiseera eky’Okulindirira). Wabaawo omusango, ne oluvannyuma oluggi ne luggalwawo (Okitobba 22, 1844).</w:t>
      </w:r>
    </w:p>
    <w:p>
      <w:pPr>
        <w:pStyle w:val="ArticleBody"/>
        <w:jc w:val="left"/>
      </w:pPr>
      <w:r>
        <w:rPr>
          <w:rFonts w:ascii="Times New Roman" w:hAnsi="Times New Roman" w:eastAsia="Times New Roman" w:cs="Times New Roman"/>
        </w:rPr>
        <w:t>Tujja kwetegereza ebyafaayo ebirala eby’omu Baibuli omuli ekiseera eky’okulindirira ekikwatagana n’Ebyafaayo eby’AbaMillerite nga tetunnagatta bino wamu.</w:t>
      </w:r>
    </w:p>
    <w:p>
      <w:pPr>
        <w:pStyle w:val="ArticleHeading"/>
        <w:jc w:val="left"/>
      </w:pPr>
      <w:r>
        <w:rPr>
          <w:rFonts w:ascii="Arial" w:hAnsi="Arial" w:eastAsia="Arial" w:cs="Arial"/>
        </w:rPr>
        <w:t>Musa, Ekkubo Erittukuvu, n’Ekiseera eky’Okulindiriza</w:t>
      </w:r>
    </w:p>
    <w:p>
      <w:pPr>
        <w:pStyle w:val="ArticleBody"/>
        <w:jc w:val="left"/>
      </w:pPr>
      <w:r>
        <w:rPr>
          <w:rFonts w:ascii="Times New Roman" w:hAnsi="Times New Roman" w:eastAsia="Times New Roman" w:cs="Times New Roman"/>
        </w:rPr>
        <w:t>Ebyafaayo ebiddako byogera ku Musa ng’aweebwa ebiragiro ebikwata ku kuzimba awatukuvu n’Amateeka.</w:t>
      </w:r>
    </w:p>
    <w:p>
      <w:pPr>
        <w:pStyle w:val="ArticleScripture"/>
        <w:jc w:val="left"/>
      </w:pPr>
      <w:r>
        <w:rPr>
          <w:rFonts w:ascii="Times New Roman" w:hAnsi="Times New Roman" w:eastAsia="Times New Roman" w:cs="Times New Roman"/>
        </w:rPr>
        <w:t>Ku lunaku olw’omusanvu, lwe Ssabbiiti, Musa n’ayitibwa okulinnya mu kire. Ekire ekikutte ne kyeyanjula mu maaso ga Isiraeri yenna, era ekitiibwa kya Mukama ne kyolesebwa ng’omuliro ogwokya ddala. “Awo Musa n’ayingira wakati mu kire, n’alinnya ku lusozi; era Musa n’amala ku lusozi ennaku amakumi ana n’ebiro amakumi ana.” Patriarchs and Prophets, 313, 314.</w:t>
      </w:r>
    </w:p>
    <w:p>
      <w:pPr>
        <w:pStyle w:val="ArticleBody"/>
        <w:jc w:val="left"/>
      </w:pPr>
      <w:r>
        <w:rPr>
          <w:rFonts w:ascii="Times New Roman" w:hAnsi="Times New Roman" w:eastAsia="Times New Roman" w:cs="Times New Roman"/>
        </w:rPr>
        <w:t>Okulindirira okw’ennaku amakumi ana ku lusozi tekwazingiramu ennaku mukaaga ez’okweteekateeka.</w:t>
      </w:r>
    </w:p>
    <w:p>
      <w:pPr>
        <w:pStyle w:val="ArticleBody"/>
        <w:jc w:val="left"/>
      </w:pPr>
      <w:r>
        <w:rPr>
          <w:rFonts w:ascii="Times New Roman" w:hAnsi="Times New Roman" w:eastAsia="Times New Roman" w:cs="Times New Roman"/>
        </w:rPr>
        <w:t>Mu byafaayo buno, Musa yamala ennaku 46 ng’aweebwa ebiragiro eby’okuzimba yeekaalu, nga kino kifaanana emyaka 46 okuva mu 1798 okutuuka mu 1844 Mukama gye yayimusizaawo yeekaalu ey’AbaMillerite, n’emyaka 46 egya Herode egy’okuddamu okuzimba yeekaalu egyogerwako mu Yokaana 2:20, era n’enkwatagana yaayo n’ama-chromosome 46 ag’omubiri gwa muntu nga yeekaalu ey’obuntu. Mu nnaku omukaaga ezo, Yoswa yali ne Musa, era bombi ne balya manu era ne banywa ku kagga akatono akaaseerenguka okuva ku lusozi. Yoswa teyayingira mu kire wamu ne Musa, wabula yasigala ebweru, ng’alya era ng’anywa buli lunaku bwe yali alindiridde Musa okudda, ate Musa n’asiiba mu nnaku amakumi ana.</w:t>
      </w:r>
    </w:p>
    <w:p>
      <w:pPr>
        <w:pStyle w:val="ArticleBody"/>
        <w:jc w:val="left"/>
      </w:pPr>
      <w:r>
        <w:rPr>
          <w:rFonts w:ascii="Times New Roman" w:hAnsi="Times New Roman" w:eastAsia="Times New Roman" w:cs="Times New Roman"/>
        </w:rPr>
        <w:t>Mu kiseera kye yamala ku lusozi, Musa yaweebwa ebiragiro eby’okuzimba awatukuvu obulamu bwa Katonda mwe bwandeyolekedde mu ngeri ey’enjawulo. “Banzimbire awatukuvu; ndyoke mbeere wakati waabwe” (Okuva 25:8), bwe bwali obulagiro bwa Katonda.</w:t>
      </w:r>
    </w:p>
    <w:p>
      <w:pPr>
        <w:pStyle w:val="ArticleBody"/>
        <w:jc w:val="left"/>
      </w:pPr>
      <w:r>
        <w:rPr>
          <w:rFonts w:ascii="Times New Roman" w:hAnsi="Times New Roman" w:eastAsia="Times New Roman" w:cs="Times New Roman"/>
        </w:rPr>
        <w:t>Wano we tusanga ennamba 46 ng’egattibwa ku kuzimba awatukuvu.</w:t>
      </w:r>
    </w:p>
    <w:p>
      <w:pPr>
        <w:pStyle w:val="ArticleBody"/>
        <w:jc w:val="left"/>
      </w:pPr>
      <w:r>
        <w:rPr>
          <w:rFonts w:ascii="Times New Roman" w:hAnsi="Times New Roman" w:eastAsia="Times New Roman" w:cs="Times New Roman"/>
        </w:rPr>
        <w:t>Tujja kusoma okuva mu Okuvaayo ne twetegereza ekiseera eky’okulwawo mu mboozi eno, kubanga kiragirira dda ekiseera eky’okulwawo mu biro bya Kristo, eby’AbaMillerite, ne ku nkomerero y’ensi. Ekiseera eky’okulwawo kireeta embeera esobozesa Okukaaba okw’Ekiro ekya ttumbi okulangirirwa era ne kuleeta ebika bibiri eby’abasinza. Awatali kiseera kya kulwawo, ensengeka z’ebyafaayo ebyo tezaanditegekeddwa ekyo Mukama ky’ayagala okutuukiriza mu Okukaaba okw’Ekiro ekya ttumbi. Tuteekwa okulaba ekiseera eky’okulwawo kye kitegeeza.</w:t>
      </w:r>
    </w:p>
    <w:p>
      <w:pPr>
        <w:pStyle w:val="ArticleScripture"/>
        <w:jc w:val="left"/>
      </w:pPr>
      <w:r>
        <w:rPr>
          <w:rFonts w:ascii="Times New Roman" w:hAnsi="Times New Roman" w:eastAsia="Times New Roman" w:cs="Times New Roman"/>
        </w:rPr>
        <w:t>N’agamba Musa nti, Yambuka eri Mukama, ggwe ne Alooni, Nadabu, ne Abiku, n’abakadde ba Isiraeri ensanvu; era musinze nga muli wala. . . . Musa n’addira ekitundu ky’omusaayi, n’akiteeka mu bibya; era ekitundu ekirala eky’omusaayi n’akimansira ku kyoto. N’addira ekitabo eky’endagaano, n’akisomera abantu nga bawulira: ne boogera nti, Byonna Mukama by’ayogedde tulibikola, era tuliwulira. Musa n’addira omusaayi, n’agumansira ku bantu, n’agamba nti, Laba omusaayi gw’endagaano Mukama gy’abakoledde ku bikwata ku bigambo bino byonna. Okuva 24:1, 6-8.</w:t>
      </w:r>
    </w:p>
    <w:p>
      <w:pPr>
        <w:pStyle w:val="ArticleBody"/>
        <w:jc w:val="left"/>
      </w:pPr>
      <w:r>
        <w:rPr>
          <w:rFonts w:ascii="Times New Roman" w:hAnsi="Times New Roman" w:eastAsia="Times New Roman" w:cs="Times New Roman"/>
        </w:rPr>
        <w:t>Ekiseera kino eky’ennaku 46, kino Ekiseera eky’Okulindiriramu, lwe kiseera Mukama mw’ayingirira endagaano n’abantu.</w:t>
      </w:r>
    </w:p>
    <w:p>
      <w:pPr>
        <w:pStyle w:val="ArticleBody"/>
        <w:jc w:val="left"/>
      </w:pPr>
      <w:r>
        <w:rPr>
          <w:rFonts w:ascii="Times New Roman" w:hAnsi="Times New Roman" w:eastAsia="Times New Roman" w:cs="Times New Roman"/>
        </w:rPr>
        <w:t>Mukama yalagaana n'Abamillerite mu byafaayo bino? Yee.</w:t>
      </w:r>
    </w:p>
    <w:p>
      <w:pPr>
        <w:pStyle w:val="ArticleBody"/>
        <w:jc w:val="left"/>
      </w:pPr>
      <w:r>
        <w:rPr>
          <w:rFonts w:ascii="Times New Roman" w:hAnsi="Times New Roman" w:eastAsia="Times New Roman" w:cs="Times New Roman"/>
        </w:rPr>
        <w:t>Yayingira mu ndagaano n’Ekkanisa ey’Abakristaayo ku lunaku lwa Pentekoote mu kiseera kya Kristo? Yee.</w:t>
      </w:r>
    </w:p>
    <w:p>
      <w:pPr>
        <w:pStyle w:val="ArticleBody"/>
        <w:jc w:val="left"/>
      </w:pPr>
      <w:r>
        <w:rPr>
          <w:rFonts w:ascii="Times New Roman" w:hAnsi="Times New Roman" w:eastAsia="Times New Roman" w:cs="Times New Roman"/>
        </w:rPr>
        <w:t>N’olwekyo, ekiseera kino eky’okulindirira kye kimu ku bubonero obulaga Mukama ng’ayingira mu ndagaano n’abantu.</w:t>
      </w:r>
    </w:p>
    <w:p>
      <w:pPr>
        <w:pStyle w:val="ArticleScripture"/>
        <w:jc w:val="left"/>
      </w:pPr>
      <w:r>
        <w:rPr>
          <w:rFonts w:ascii="Times New Roman" w:hAnsi="Times New Roman" w:eastAsia="Times New Roman" w:cs="Times New Roman"/>
        </w:rPr>
        <w:t>Awo Mukama n’agamba Musa nti, Yambuka ojje gye ndi ku lusozi, obeere eyo: nange nnaakuwa ebipande eby’amayinja, n’amateeka, n’ebiragiro bye mpandise; olyoke obiyigirize. Musa n’agolokoka, ne Yoswa omuweereza we: Musa n’ayambuka ku lusozi lwa Katonda. N’agamba abakadde nti, Mutulindirire wano, okutuusa lwe tunaakomawo gye muli: era, laba, Alooni ne Kuuli bali wamu nammwe: omuntu yenna bw’anaabanga n’ensonga yonna, agende gye bali. Musa n’ayambuka ku lusozi, ekire ne kibikka ku lusozi. Ekitiibwa kya Mukama ne kibeera ku lusozi Sinaayi, ekire ne kikibikka ennaku mukaaga: ne ku lunaku olw’omusanvu n’ayita Musa ng’asinziira wakati mu kire. Era okulabika kw’ekitiibwa kya Mukama kwali ng’omuliro ogwokya ku ntikko y’olusozi mu maaso g’abaana ba Isiraeri. Musa n’ayingira wakati mu kire n’ayambuka ku lusozi: Musa n’amala ku lusozi ennaku amakumi ana n’ebiro amakumi ana. Okuvaayo 24:12-18.</w:t>
      </w:r>
    </w:p>
    <w:p>
      <w:pPr>
        <w:pStyle w:val="ArticleBody"/>
        <w:jc w:val="left"/>
      </w:pPr>
      <w:r>
        <w:rPr>
          <w:rFonts w:ascii="Times New Roman" w:hAnsi="Times New Roman" w:eastAsia="Times New Roman" w:cs="Times New Roman"/>
        </w:rPr>
        <w:t>Mu ebyafaayo bya Musa, tulabamu ekiseera eky’okulwawo. Mu kiseera kino, ebipande bibiri bitegeeza endagaano, era Mukama ayingira mu ndagaano era nga awa Musa ebiragiro ku kuzimba yeekaalu.</w:t>
      </w:r>
    </w:p>
    <w:p>
      <w:pPr>
        <w:pStyle w:val="ArticleBody"/>
        <w:jc w:val="left"/>
      </w:pPr>
      <w:r>
        <w:rPr>
          <w:rFonts w:ascii="Times New Roman" w:hAnsi="Times New Roman" w:eastAsia="Times New Roman" w:cs="Times New Roman"/>
        </w:rPr>
        <w:t>Okuva mu 1798 okutuuka mu 1844, mu myaka egyo 46, Mukama yali azimba yeekaalu ey’Abamillerite alyoke ayingire mu ndagaano ne Isiraeri ow’omulembe guno.</w:t>
      </w:r>
    </w:p>
    <w:p>
      <w:pPr>
        <w:pStyle w:val="ArticleBody"/>
        <w:jc w:val="left"/>
      </w:pPr>
      <w:r>
        <w:rPr>
          <w:rFonts w:ascii="Times New Roman" w:hAnsi="Times New Roman" w:eastAsia="Times New Roman" w:cs="Times New Roman"/>
        </w:rPr>
        <w:t>Ekiseera kye tujje okusoma ku Musa n’ekiseera ekyo eky’okulinda eky’abakadde ensanvu kiyitibwa Pentekooti mu byafaayo bya Bayibuli—ennaku ataano oluvannyuma lwa Okuyitako. Mukama yalagira Isiraeri okujjukiranga Pentekooti emirembe gyonna. Mu Ndagaano Empya, Pentekooti kye kimu ku bisinga okussaako essira mu kkanisa y’Abakristaayo eyasooka, ng’ejjukira ddala ebyafaayo bino byennyini. Tusanga ebitundu ebyo bye bimu ku Pentekooti mu biro bya Kristo, mu byafaayo by’Abamillerite, era ebitundu bino biriddamu okubaawo ku nkomerero y’ensi.</w:t>
      </w:r>
    </w:p>
    <w:p>
      <w:pPr>
        <w:pStyle w:val="ArticleHeading"/>
        <w:jc w:val="left"/>
      </w:pPr>
      <w:r>
        <w:rPr>
          <w:rFonts w:ascii="Arial" w:hAnsi="Arial" w:eastAsia="Arial" w:cs="Arial"/>
        </w:rPr>
        <w:t>Pentekooti n’Ekiseera eky’Okulindirira mu Ndagaano Empya</w:t>
      </w:r>
    </w:p>
    <w:p>
      <w:pPr>
        <w:pStyle w:val="ArticleBody"/>
        <w:jc w:val="left"/>
      </w:pPr>
      <w:r>
        <w:rPr>
          <w:rFonts w:ascii="Times New Roman" w:hAnsi="Times New Roman" w:eastAsia="Times New Roman" w:cs="Times New Roman"/>
        </w:rPr>
        <w:t>Ka tulowooze ku Pentekoote okuva mu Lukka 24:44-52, mu kiseera ky’olugero olw’ekkubo erigenda e Emawusi.</w:t>
      </w:r>
    </w:p>
    <w:p>
      <w:pPr>
        <w:pStyle w:val="ArticleBody"/>
        <w:jc w:val="left"/>
      </w:pPr>
      <w:r>
        <w:rPr>
          <w:rFonts w:ascii="Times New Roman" w:hAnsi="Times New Roman" w:eastAsia="Times New Roman" w:cs="Times New Roman"/>
        </w:rPr>
        <w:t>Emabegako mu Lukka, abayigirizwa ababiri abaali batambula ne Yesu baamusaba alweko nabo. Bayibuli ekozesa ekigambo “alweko.” Waliwo ekiseera eky’okulwawo ekiteekeddwako akabonero awo, naye ffe twagala okuteekako akabonero ekiseera ekirala eky’okulwawo mu byafaayo bino byennyini.</w:t>
      </w:r>
    </w:p>
    <w:p>
      <w:pPr>
        <w:pStyle w:val="ArticleScripture"/>
        <w:jc w:val="left"/>
      </w:pPr>
      <w:r>
        <w:rPr>
          <w:rFonts w:ascii="Times New Roman" w:hAnsi="Times New Roman" w:eastAsia="Times New Roman" w:cs="Times New Roman"/>
        </w:rPr>
        <w:t>Awo [Yesu] n’abagamba nti, Gano ge bigambo bye nabagamba nga nkyali nammwe, nti byonna birina okutuukirira ebyawandiikibwa ku nze mu mateeka ga Musa ne mu bannabbi ne mu Zabbuli. Awo n’abaggulawo amagezi gaabwe basobole okutegeera ebyawandiikibwa. N’abagamba nti, Bwe kityo bwe kyawandiikibwa, era bwe kityo Kristo kyeyagwanira okubonaabona n’okuzuukira mu bafu ku lunaku olw’okusatu: era nti okwenenya n’okusonyiyibwa ebibi birina okubuulirwa mu linnya lye eri amawanga gonna, nga kutandikira mu Yerusaalemi. Era mmwe muli bajulirwa b’ebyo. Era, laba, mbatumira ekyasuubizibwa kya Kitange ku mmwe: naye mmwe mubeere mu kibuga Yerusaalemi, okutuusa lwe mulyambazibwa amaanyi agava waggulu.</w:t>
      </w:r>
    </w:p>
    <w:p>
      <w:pPr>
        <w:pStyle w:val="ArticleBody"/>
        <w:jc w:val="left"/>
      </w:pPr>
      <w:r>
        <w:rPr>
          <w:rFonts w:ascii="Times New Roman" w:hAnsi="Times New Roman" w:eastAsia="Times New Roman" w:cs="Times New Roman"/>
        </w:rPr>
        <w:t>Ekiseera eky’okulinda kiteekebwako akabonero olw’ekiragiro eky’okulindira mu Yerusaalemi okuweebwa amaanyi. Wano we wabeerera okuwezesa obubaka eri Abamilleri.</w:t>
      </w:r>
    </w:p>
    <w:p>
      <w:pPr>
        <w:pStyle w:val="ArticleBody"/>
        <w:jc w:val="left"/>
      </w:pPr>
      <w:r>
        <w:rPr>
          <w:rFonts w:ascii="Times New Roman" w:hAnsi="Times New Roman" w:eastAsia="Times New Roman" w:cs="Times New Roman"/>
        </w:rPr>
        <w:t>Okulindiriza kitegeeza okulinda. “Alina omukisa oyo alindirira.” Alindirira ki? Okwongerwako amaanyi.</w:t>
      </w:r>
    </w:p>
    <w:p>
      <w:pPr>
        <w:pStyle w:val="ArticleBody"/>
        <w:jc w:val="left"/>
      </w:pPr>
      <w:r>
        <w:rPr>
          <w:rFonts w:ascii="Times New Roman" w:hAnsi="Times New Roman" w:eastAsia="Times New Roman" w:cs="Times New Roman"/>
        </w:rPr>
        <w:t>Toyinza kutegeera bulungi amaanyi agawa Omukoowu ogw’Ekiro eky’omu ttumbi okuggyako nga tutegeera ekiseera eky’okulinda, gye balagirwa okulindiriramu amaanyi ago. Ekyo kitundu ku byafaayo ebyo. Okusobola okuleetera omusana ogwateekebwa emabega wo okusigala nga gwaka, oteekwa okutegeera ebyafaayo byonna.</w:t>
      </w:r>
    </w:p>
    <w:p>
      <w:pPr>
        <w:pStyle w:val="ArticleBody"/>
        <w:jc w:val="left"/>
      </w:pPr>
      <w:r>
        <w:rPr>
          <w:rFonts w:ascii="Times New Roman" w:hAnsi="Times New Roman" w:eastAsia="Times New Roman" w:cs="Times New Roman"/>
        </w:rPr>
        <w:t>Oboolyawo oba nga tonnalaba we kigenda, naye enkya kijja kutegeerekeka bulungi.</w:t>
      </w:r>
    </w:p>
    <w:p>
      <w:pPr>
        <w:pStyle w:val="ArticleHeading"/>
        <w:jc w:val="left"/>
      </w:pPr>
      <w:r>
        <w:rPr>
          <w:rFonts w:ascii="Arial" w:hAnsi="Arial" w:eastAsia="Arial" w:cs="Arial"/>
        </w:rPr>
        <w:t>Obunnabbi Obusatu n’Ekiseera eky’Okulindiriramu</w:t>
      </w:r>
    </w:p>
    <w:p>
      <w:pPr>
        <w:pStyle w:val="ArticleBody"/>
        <w:jc w:val="left"/>
      </w:pPr>
      <w:r>
        <w:rPr>
          <w:rFonts w:ascii="Times New Roman" w:hAnsi="Times New Roman" w:eastAsia="Times New Roman" w:cs="Times New Roman"/>
        </w:rPr>
        <w:t>Obunnabbi busatu bwaleetera Abamilleri okutegeera obubi okwaleeta ekiseera eky’okulindiriramu n’okunyiiga okusooka. Obunnabbi buno bwe bunnabbi busatu bwe bumwe William Miller bye yagamba nti yaweebwa okutandikirako: ennaku 1335, ennaku 2520, n’ennaku 2300.</w:t>
      </w:r>
    </w:p>
    <w:p>
      <w:pPr>
        <w:pStyle w:val="ArticleBody"/>
        <w:jc w:val="left"/>
      </w:pPr>
      <w:r>
        <w:rPr>
          <w:rFonts w:ascii="Times New Roman" w:hAnsi="Times New Roman" w:eastAsia="Times New Roman" w:cs="Times New Roman"/>
        </w:rPr>
        <w:t>Bw’otegeera nti ekiseera eky’okulindiriramu kitundu kya njawulo ekya Okukaaba okw’Ekiro ekya wakati, oteekwa okubuuza ekintu ekyaviirako ekiseera eky’okulindiriramu. Zino ze nnabbi ez’ebiseera essatu: 1335, 2520, ne 2300.</w:t>
      </w:r>
    </w:p>
    <w:p>
      <w:pPr>
        <w:pStyle w:val="ArticleBody"/>
        <w:jc w:val="left"/>
      </w:pPr>
      <w:r>
        <w:rPr>
          <w:rFonts w:ascii="Times New Roman" w:hAnsi="Times New Roman" w:eastAsia="Times New Roman" w:cs="Times New Roman"/>
        </w:rPr>
        <w:t>Bw’ogaana obunnabbi bwa 2520 ne 1335, obeera weegaana Okukaaba okw’Ekiro eky’omu Makati, era oggwa okuva ku kkubo n’ogenda eri ensi embi eri wansi.</w:t>
      </w:r>
    </w:p>
    <w:p>
      <w:pPr>
        <w:pStyle w:val="ArticleBody"/>
        <w:jc w:val="left"/>
      </w:pPr>
      <w:r>
        <w:rPr>
          <w:rFonts w:ascii="Times New Roman" w:hAnsi="Times New Roman" w:eastAsia="Times New Roman" w:cs="Times New Roman"/>
        </w:rPr>
        <w:t>Awo we tulaga gyetugenda n’ebintu bino byonna.</w:t>
      </w:r>
    </w:p>
    <w:p>
      <w:pPr>
        <w:pStyle w:val="ArticleBody"/>
        <w:jc w:val="left"/>
      </w:pPr>
      <w:r>
        <w:rPr>
          <w:rFonts w:ascii="Times New Roman" w:hAnsi="Times New Roman" w:eastAsia="Times New Roman" w:cs="Times New Roman"/>
        </w:rPr>
        <w:t>Balwawo kubanga balina okulindirira amaanyi agava waggulu, era mu Byafaayo eby’Abamillerite, amaanyi ago ge yali Okukaaba okw’Ekiro wakati.</w:t>
      </w:r>
    </w:p>
    <w:p>
      <w:pPr>
        <w:pStyle w:val="ArticleScripture"/>
        <w:jc w:val="left"/>
      </w:pPr>
      <w:r>
        <w:rPr>
          <w:rFonts w:ascii="Times New Roman" w:hAnsi="Times New Roman" w:eastAsia="Times New Roman" w:cs="Times New Roman"/>
        </w:rPr>
        <w:t>Naye mmwe musigale mu kibuga Yerusaalemi okutuusa lwe munaayambazibwa amaanyi agava waggulu. N’abatwala n’abaggyayo okutuuka e Besaniya, n’ayimusa emikono gye n’abawa omukisa. Awo olwatuuka bwe yali ng’abawa omukisa, n’ayawulibwa ku bo, n’atwalibwa waggulu mu ggulu. Ne bamusinza, ne baddayo e Yerusaalemi n’essanyu lingi. Luka 24:44-52.</w:t>
      </w:r>
    </w:p>
    <w:p>
      <w:pPr>
        <w:pStyle w:val="ArticleBody"/>
        <w:jc w:val="left"/>
      </w:pPr>
      <w:r>
        <w:rPr>
          <w:rFonts w:ascii="Times New Roman" w:hAnsi="Times New Roman" w:eastAsia="Times New Roman" w:cs="Times New Roman"/>
        </w:rPr>
        <w:t>Besania kye kitundu eky’oku mabbali ga Yerusaalemi, nga kiri ng’ekiromita nga bbiri n’ekitundu okuva ebweru w’ekibuga. Mu nnaku za Yesu, eno yali bbanga ddene, kubanga abantu baatambulanga n’ebigere buli wamu.</w:t>
      </w:r>
    </w:p>
    <w:p>
      <w:pPr>
        <w:pStyle w:val="ArticleBody"/>
        <w:jc w:val="left"/>
      </w:pPr>
      <w:r>
        <w:rPr>
          <w:rFonts w:ascii="Times New Roman" w:hAnsi="Times New Roman" w:eastAsia="Times New Roman" w:cs="Times New Roman"/>
        </w:rPr>
        <w:t>Besaniya kitegeeza “Ennyumba y’Abaavu.”</w:t>
      </w:r>
    </w:p>
    <w:p>
      <w:pPr>
        <w:pStyle w:val="ArticleBody"/>
        <w:jc w:val="left"/>
      </w:pPr>
      <w:r>
        <w:rPr>
          <w:rFonts w:ascii="Times New Roman" w:hAnsi="Times New Roman" w:eastAsia="Times New Roman" w:cs="Times New Roman"/>
        </w:rPr>
        <w:t>Ekifo Yesu kye yasinga okwagala okubeeramu kyali Besaniya, Lasalo, Maliyamu ne Mariza gye baabeeranga.</w:t>
      </w:r>
    </w:p>
    <w:p>
      <w:pPr>
        <w:pStyle w:val="ArticleBody"/>
        <w:jc w:val="left"/>
      </w:pPr>
      <w:r>
        <w:rPr>
          <w:rFonts w:ascii="Times New Roman" w:hAnsi="Times New Roman" w:eastAsia="Times New Roman" w:cs="Times New Roman"/>
        </w:rPr>
        <w:t>Kisaanira okwettanira nti Okuyingira okw’Obuwanguzi ye nnono ya byafaayo Mwannyinaffe White gy’akozesa okunnyonnyola Okukaaba okw’Ekiro ekya wakati.</w:t>
      </w:r>
    </w:p>
    <w:p>
      <w:pPr>
        <w:pStyle w:val="ArticleBody"/>
        <w:jc w:val="left"/>
      </w:pPr>
      <w:r>
        <w:rPr>
          <w:rFonts w:ascii="Times New Roman" w:hAnsi="Times New Roman" w:eastAsia="Times New Roman" w:cs="Times New Roman"/>
        </w:rPr>
        <w:t>Yesu nga tannayingira mu Yerusaalemi olw’Okuyingira okw’Obuwanguzi, yalwawo mu Besaniya, Ennyumba y’Abaavu. Waliwo ekiseera eky’okulwawo ekikulembera Okuyingira okw’Obuwanguzi, nga bwe waliwo n’ekiseera eky’okulwawo ekikulembera Okukaaba okw’Ekiro eky’omu ttumbi. Ebyafaayo ebyo bitambula nga byenkana, naye tukyali ku Lukka 24:44-52 era nga tulindirira era nga tulwawo mu Yerusaalemi.</w:t>
      </w:r>
    </w:p>
    <w:p>
      <w:pPr>
        <w:pStyle w:val="ArticleBody"/>
        <w:jc w:val="left"/>
      </w:pPr>
      <w:r>
        <w:rPr>
          <w:rFonts w:ascii="Times New Roman" w:hAnsi="Times New Roman" w:eastAsia="Times New Roman" w:cs="Times New Roman"/>
        </w:rPr>
        <w:t>Mu Ebyawandiikiddwa eby’Olubereberye, omuko 247, ng’ayogera ku byafaayo by’Abamillerite, mwannyinaffe White agamba nti:</w:t>
      </w:r>
    </w:p>
    <w:p>
      <w:pPr>
        <w:pStyle w:val="ArticleScripture"/>
        <w:jc w:val="left"/>
      </w:pPr>
      <w:r>
        <w:rPr>
          <w:rFonts w:ascii="Times New Roman" w:hAnsi="Times New Roman" w:eastAsia="Times New Roman" w:cs="Times New Roman"/>
        </w:rPr>
        <w:t>Abaali baali basuubiddwa baalaba okuva mu Byawandiikibwa nti baali mu biro eby’okulindiriza, era nti kyali kibagwanira okulindirira n’obugumiikiriza okutuukirira kw’okwolesebwa. Obujulizi bwe bumwe obwabaleetera okusuubira Mukama waabwe mu 1843, bwe bwabaleetera okumusuubira mu 1844.</w:t>
      </w:r>
    </w:p>
    <w:p>
      <w:pPr>
        <w:pStyle w:val="ArticleBody"/>
        <w:jc w:val="left"/>
      </w:pPr>
      <w:r>
        <w:rPr>
          <w:rFonts w:ascii="Times New Roman" w:hAnsi="Times New Roman" w:eastAsia="Times New Roman" w:cs="Times New Roman"/>
        </w:rPr>
        <w:t>Mu Kukaaba okw’Ekiro wakati, abaMillerite baazibukulwa okutegeera kwabwe okw’Ebyawandiikibwa.</w:t>
      </w:r>
    </w:p>
    <w:p>
      <w:pPr>
        <w:pStyle w:val="ArticleBody"/>
        <w:jc w:val="left"/>
      </w:pPr>
      <w:r>
        <w:rPr>
          <w:rFonts w:ascii="Times New Roman" w:hAnsi="Times New Roman" w:eastAsia="Times New Roman" w:cs="Times New Roman"/>
        </w:rPr>
        <w:t>“Abaaswazibwa” okuva mu kuswazibwa okw’olubereberye baalaba mu byawandiikibwa nti baali mu kiseera eky’okulindiriza, era obukakafu bwe bumu obwabaleetera okulagula 1843 ng’omwaka ogw’okudda kwa Mukama, kati ne bulaga 1844.</w:t>
      </w:r>
    </w:p>
    <w:p>
      <w:pPr>
        <w:pStyle w:val="ArticleBody"/>
        <w:jc w:val="left"/>
      </w:pPr>
      <w:r>
        <w:rPr>
          <w:rFonts w:ascii="Times New Roman" w:hAnsi="Times New Roman" w:eastAsia="Times New Roman" w:cs="Times New Roman"/>
        </w:rPr>
        <w:t>Mukama yali abakoledde ki? Yabaggulirawo okutegeera kwabwe. Guno mukwano gw’ebyafaayo ogufaanana n’ogw’abayigirizwa.</w:t>
      </w:r>
    </w:p>
    <w:p>
      <w:pPr>
        <w:pStyle w:val="ArticleHeading"/>
        <w:jc w:val="left"/>
      </w:pPr>
      <w:r>
        <w:rPr>
          <w:rFonts w:ascii="Arial" w:hAnsi="Arial" w:eastAsia="Arial" w:cs="Arial"/>
        </w:rPr>
        <w:t>Ekiseera kya Yakobo eky’Okulindiriramu n’Endagaano</w:t>
      </w:r>
    </w:p>
    <w:p>
      <w:pPr>
        <w:pStyle w:val="ArticleBody"/>
        <w:jc w:val="left"/>
      </w:pPr>
      <w:r>
        <w:rPr>
          <w:rFonts w:ascii="Times New Roman" w:hAnsi="Times New Roman" w:eastAsia="Times New Roman" w:cs="Times New Roman"/>
        </w:rPr>
        <w:t>Mu ebyafaayo bya Yakobo mulimu ekiseera eky’okulindamu. Ekiseera kino eky’okulindamu kiraga amazima mangi ag’obunnabbi, newaakubadde nga tujja kukoma ku kutuusaako ku gamu ku go byokka.</w:t>
      </w:r>
    </w:p>
    <w:p>
      <w:pPr>
        <w:pStyle w:val="ArticleBody"/>
        <w:jc w:val="left"/>
      </w:pPr>
      <w:r>
        <w:rPr>
          <w:rFonts w:ascii="Times New Roman" w:hAnsi="Times New Roman" w:eastAsia="Times New Roman" w:cs="Times New Roman"/>
        </w:rPr>
        <w:t>Olubereberye 28, okutandikira ku lunyiriri olw’e 10, kiraga nti emboozi ya Yakobo etegeeza nga bwe kiriba ku nkomerero y’ensi. Batabani ba Yakobo bakiikirira 144,000 ku nkomerero y’ensi.</w:t>
      </w:r>
    </w:p>
    <w:p>
      <w:pPr>
        <w:pStyle w:val="ArticleBody"/>
        <w:jc w:val="left"/>
      </w:pPr>
      <w:r>
        <w:rPr>
          <w:rFonts w:ascii="Times New Roman" w:hAnsi="Times New Roman" w:eastAsia="Times New Roman" w:cs="Times New Roman"/>
        </w:rPr>
        <w:t>Yakobo yazaala abaana mu bakazi bana—abakazi babiri, Laakeeri ne Leeya, n’abazaana babiri. Yalina okukolera abakazi be: ennaku 2520 ku lwa Leeya n’ennaku 2520 ku lwa Laakeeri. Mu lugero lwa Yakobo, tulaba ebbiri 2520, nga zikiikirira Obwakabaka obw’Ebukiikaakkono n’Obwakabaka obw’Ebukiikaddyo.</w:t>
      </w:r>
    </w:p>
    <w:p>
      <w:pPr>
        <w:pStyle w:val="ArticleBody"/>
        <w:jc w:val="left"/>
      </w:pPr>
      <w:r>
        <w:rPr>
          <w:rFonts w:ascii="Times New Roman" w:hAnsi="Times New Roman" w:eastAsia="Times New Roman" w:cs="Times New Roman"/>
        </w:rPr>
        <w:t>Yakobo kabonero akalaga Ebyafaayo eby’Abamileri ne 144,000. Ebyafaayo bye birina okutuweera omusana ffe ku nkomerero y’ensi.</w:t>
      </w:r>
    </w:p>
    <w:p>
      <w:pPr>
        <w:pStyle w:val="ArticleScripture"/>
        <w:jc w:val="left"/>
      </w:pPr>
      <w:r>
        <w:rPr>
          <w:rFonts w:ascii="Times New Roman" w:hAnsi="Times New Roman" w:eastAsia="Times New Roman" w:cs="Times New Roman"/>
        </w:rPr>
        <w:t>Awo Yakobo n’afuluma e Beerusheba n’agenda e Kalani. Awo n’atuuka mu kifo ekimu n’asula omwo ekiro kyonna, kubanga enjuba yali ezikidde; n’addira ku mayinja ag’omu kifo ekyo n’agateeka wansi w’omutwe gwe, n’agalamira mu kifo ekyo okwebaka. N’aloota, era laba, waliwo eddere eriteekeddwawo ku nsi, n’omutwe gwalyo nga gutuuka mu ggulu; era laba, bamalayika ba Katonda nga balinnya era nga bakka ku lyo. Era, laba, Mukama yali ayimiridde waggulu waalyo, n’ayogera nti, Nze Mukama Katonda wa Ibulayimu jjajja wo, era Katonda wa Isaaka; ensi gy’ogalamiddeko, ndigikuwa ggwe n’ezzadde lyo: Era ezzadde lyo liriba ng’enfuufu y’ensi, era olibuna eri obugwanjuba, n’eri obuvanjuba, n’eri obukiika obwa kkono, n’eri obukiika obwa ddyo: era mu ggwe ne mu zzadde lyo mwe muliva omukisa eri ebika byonna eby’ensi. Era, laba, nze ndi wamu naawe, era ndikukuuma mu bifo byonna gy’onoogendanga, era ndikukomyawo nate mu nsi eno; kubanga sijja kukuleka, okutuusa lwe ndimaliriza ebyo bye nkugambyeko. Olubereberye 28:10-15.</w:t>
      </w:r>
    </w:p>
    <w:p>
      <w:pPr>
        <w:pStyle w:val="ArticleBody"/>
        <w:jc w:val="left"/>
      </w:pPr>
      <w:r>
        <w:rPr>
          <w:rFonts w:ascii="Times New Roman" w:hAnsi="Times New Roman" w:eastAsia="Times New Roman" w:cs="Times New Roman"/>
        </w:rPr>
        <w:t>Mukama ayingira mu ndagaano ne Yakobo. Mukama bw’ayingira mu ndagaano ne Musa ne Isiraeri, wabaawo ekiseera eky’okulindiriramu; bw’ayingira mu ndagaano ne Yakobo, wabaawo ekiseera eky’okulindiriramu; bw’ayingira mu ndagaano ne Isiraeri ow’omulembe guno mu byafaayo bya ba Millerite, wabaawo ekiseera eky’okulindiriramu; era bw’ayingira mu ndagaano n’Ekkanisa ey’Ekikristaayo ku Pentekote, wabaawo ekiseera eky’okulindiriramu.</w:t>
      </w:r>
    </w:p>
    <w:p>
      <w:pPr>
        <w:pStyle w:val="ArticleBody"/>
        <w:jc w:val="left"/>
      </w:pPr>
      <w:r>
        <w:rPr>
          <w:rFonts w:ascii="Times New Roman" w:hAnsi="Times New Roman" w:eastAsia="Times New Roman" w:cs="Times New Roman"/>
        </w:rPr>
        <w:t>Mu lugero luno, mu kiseera eky’okulindirira, Mukama aggulawo okutegeera kw’abantu Be eri Ekigambo Kye, ekifaananyisibwa n’eddaala ng’abamalayika balinnya era bakkakka—a kabonero ak’okuwuliziganya wakati wa Katonda n’omuntu.</w:t>
      </w:r>
    </w:p>
    <w:p>
      <w:pPr>
        <w:pStyle w:val="ArticleScripture"/>
        <w:jc w:val="left"/>
      </w:pPr>
      <w:r>
        <w:rPr>
          <w:rFonts w:ascii="Times New Roman" w:hAnsi="Times New Roman" w:eastAsia="Times New Roman" w:cs="Times New Roman"/>
        </w:rPr>
        <w:t>Awo Yakobo n’agolokoka okuva mu tulo twe, n’ayogera nti, Mazima Mukama ali mu kifo kino; nange saakimanya. N’atya, n’ayogera nti, Ekifo kino kya ntiisa nnyo! Tewali kirala wabula nnyumba ya Katonda, era lino lye irembo ery’omu ggulu. Olubereberye 28:16-17.</w:t>
      </w:r>
    </w:p>
    <w:p>
      <w:pPr>
        <w:pStyle w:val="ArticleBody"/>
        <w:jc w:val="left"/>
      </w:pPr>
      <w:r>
        <w:rPr>
          <w:rFonts w:ascii="Times New Roman" w:hAnsi="Times New Roman" w:eastAsia="Times New Roman" w:cs="Times New Roman"/>
        </w:rPr>
        <w:t>Mu Kukaaba okw’Ekiro kya ttumbi, ababikira aba Millerite bazuukuka era ne bafuuka Ennyumba ya Katonda. Ayingira mu ndagaano nabo, ng’abafuula Isiraeri ow’omulembe guno.</w:t>
      </w:r>
    </w:p>
    <w:p>
      <w:pPr>
        <w:pStyle w:val="ArticleScripture"/>
        <w:jc w:val="left"/>
      </w:pPr>
      <w:r>
        <w:rPr>
          <w:rFonts w:ascii="Times New Roman" w:hAnsi="Times New Roman" w:eastAsia="Times New Roman" w:cs="Times New Roman"/>
        </w:rPr>
        <w:t>Awo Yakobo n’agolokoka ku makya nnyo, n’addira ejjinja lye yali atadde okuba omuwanda gwe, n’aliyimirizaawo ng’empagi, n’afuka amafuta ku mutwe gwalyo. N’atuuma erinnya ly’ekifo ekyo Beseri: naye erinnya ly’ekibuga ekyo oluberyeberye lyali Luzi. Olubereberye 28:18-19.</w:t>
      </w:r>
    </w:p>
    <w:p>
      <w:pPr>
        <w:pStyle w:val="ArticleBody"/>
        <w:jc w:val="left"/>
      </w:pPr>
      <w:r>
        <w:rPr>
          <w:rFonts w:ascii="Times New Roman" w:hAnsi="Times New Roman" w:eastAsia="Times New Roman" w:cs="Times New Roman"/>
        </w:rPr>
        <w:t>“Luz” ekyusibwa. AbaMillerite baali si bantu ba Katonda mu 1798. Ebyafaayo by’AbaMillerite bye byafaayo eby’engeri gy’ayingiramu mu ndagaano nabo n’abafuula abantu be, ng’abakyusa okuva ku “Luz” okudda ku “Bethel.”</w:t>
      </w:r>
    </w:p>
    <w:p>
      <w:pPr>
        <w:pStyle w:val="ArticleScripture"/>
        <w:jc w:val="left"/>
      </w:pPr>
      <w:r>
        <w:rPr>
          <w:rFonts w:ascii="Times New Roman" w:hAnsi="Times New Roman" w:eastAsia="Times New Roman" w:cs="Times New Roman"/>
        </w:rPr>
        <w:t>Awo Yakobo n’ayama obweyamo, ng’agamba nti, Katonda bw’aliba nange, n’annumiriza mu kkubo lino gye ŋŋenda, n’ampa emmere ey’okulya n’ebyambalo eby’okwambala, n’okunnyamba okudda mu nnyumba ya kitange mirembe; kale Mukama anaabanga Katonda wange: era ejjinja lino, lye nteeseewo okuba empagi, linaabanga nnyumba ya Katonda: era ku byonna by’onoompa ndikuwa ddala ekitundu eky’ekkumi. Olubereberye 28:20-22.</w:t>
      </w:r>
    </w:p>
    <w:p>
      <w:pPr>
        <w:pStyle w:val="ArticleBody"/>
        <w:jc w:val="left"/>
      </w:pPr>
      <w:r>
        <w:rPr>
          <w:rFonts w:ascii="Times New Roman" w:hAnsi="Times New Roman" w:eastAsia="Times New Roman" w:cs="Times New Roman"/>
        </w:rPr>
        <w:t>Obweyamo bwa Yakobo kwe kuyingira mu ndagaano. Asaba Katonda okumukuuma mu kkubo—Amakubo ag’Edda—era n’okumuwa emmere gy’alya. Abamiira ba Millerite balina okulya emmere yaabwe bo bennyini so tebaddeyo eri obusirusiru bw’Abapolotesitante.</w:t>
      </w:r>
    </w:p>
    <w:p>
      <w:pPr>
        <w:pStyle w:val="ArticleBody"/>
        <w:jc w:val="left"/>
      </w:pPr>
      <w:r>
        <w:rPr>
          <w:rFonts w:ascii="Times New Roman" w:hAnsi="Times New Roman" w:eastAsia="Times New Roman" w:cs="Times New Roman"/>
        </w:rPr>
        <w:t>Bwe tunaagenda mu maaso okulya omugaati Katonda gw’atuwa, Ajja kunyweza endagaano ye ne ffe. Omugaati n’ebyambalo ebiri mu bweyamo bwa Yakobo bikiikirira amazima agali ku Kipande kya 1843, Ellen White ky’ayita Olwazi olw’Emirembe n’Emirembe—Amakubo ag’Edda n’omugaati.</w:t>
      </w:r>
    </w:p>
    <w:p>
      <w:pPr>
        <w:pStyle w:val="ArticleScripture"/>
        <w:jc w:val="left"/>
      </w:pPr>
      <w:r>
        <w:rPr>
          <w:rFonts w:ascii="Times New Roman" w:hAnsi="Times New Roman" w:eastAsia="Times New Roman" w:cs="Times New Roman"/>
        </w:rPr>
        <w:t>“Ekkubo lya Yakobo lye yalaba mu kwolesebwa okw’ekiro, omusingi gwalyo nga guyimiridde ku nsi era ekitundu kyalyo eky’oku ntikko nga kituuka mu ggulu erya waggulu ennyo; Katonda yennyini ng’ali waggulu w’ekkubo eryo, era ekitiibwa Kye nga kimulisiza ku buli mutendera; bamalayika nga balinnya era nga bakka ku kkubo lino ery’okumasamasa okw’enjawulo, kabonero ka mpuliziganya etasalako ekuumibwa wakati w’ensi eno n’ebifo eby’omu ggulu. Katonda atuukiriza okwagala Kwe ng’ayita mu kuweereza kwa bamalayika ab’omu ggulu mu nkolagana etasalako n’obuntu. Ekkubo lino libikkula omukutu ogutereevu era omukulu ogw’empuliziganya n’abatuuze b’ensi eno. Ekkubo eryo lyakiikirira Omununuzi w’ensi eri Yakobo, agatta ensi n’eggulu. Buli muntu alabye obujulirwa n’omusana gw’amazima era n’akkiriza amazima, ng’ayatulira okukkiriza kwe mu Yesu Kristo, munnamawulire mu ngeri esinga obukulu obw’ekigambo ekyo. Oyo aweebwa eby’obugagga eby’omu ggulu, era gwe mulimu gwe okubigabira abalala, okubunyisa ekyo kye yafuna.” Fundamentals of Christian Education, 270.</w:t>
      </w:r>
    </w:p>
    <w:p>
      <w:pPr>
        <w:pStyle w:val="ArticleBody"/>
        <w:jc w:val="left"/>
      </w:pPr>
      <w:r>
        <w:rPr>
          <w:rFonts w:ascii="Times New Roman" w:hAnsi="Times New Roman" w:eastAsia="Times New Roman" w:cs="Times New Roman"/>
        </w:rPr>
        <w:t>Bw’aggulawo okutegeera kwabwe mu kiseera eky’okulindirira, akola bw’atyo ng’aweereza bamalayika okulinnya n’okukka ku mmanju.</w:t>
      </w:r>
    </w:p>
    <w:p>
      <w:pPr>
        <w:pStyle w:val="ArticleBody"/>
        <w:jc w:val="left"/>
      </w:pPr>
      <w:r>
        <w:rPr>
          <w:rFonts w:ascii="Times New Roman" w:hAnsi="Times New Roman" w:eastAsia="Times New Roman" w:cs="Times New Roman"/>
        </w:rPr>
        <w:t>Bw’oba nga wafuna amazima, olina obuvunaanyizibwa okugagabana. Bw’otuukiriza obuvunaanyizibwa bwo, ofuuka eddaala—omukutu gw’empuliziganya. Tuyitiddwa okuba omukutu ogwo.</w:t>
      </w:r>
    </w:p>
    <w:p>
      <w:pPr>
        <w:pStyle w:val="ArticleScripture"/>
        <w:jc w:val="left"/>
      </w:pPr>
      <w:r>
        <w:rPr>
          <w:rFonts w:ascii="Times New Roman" w:hAnsi="Times New Roman" w:eastAsia="Times New Roman" w:cs="Times New Roman"/>
        </w:rPr>
        <w:t>“Eddaala lyakiikirira Kristo; ye mukutu ogw’empuliziganya wakati w’eggulu n’ensi, era bamalayika batambula okudda n’okukomawo mu kusisinkana okutaggwaawo n’olulyo olwagwa. Ebigambo bya Kristo eri Nasanayiri byali bikwatagana n’ekifaananyi ky’eddaala, bwe yagamba nti, ‘Ddala ddala mbagamba nti, Okuva kaakano munaalaba eggulu nga libikkuse, ne bamalayika ba Katonda nga balinnya era nga bakka ku Mwana w’omuntu.’ Wano Omununuzi yeeyanjula ng’eddaala ery’ekyama, erisobozesa empuliziganya wakati w’eggulu n’ensi.” Review and Herald, November 11, 1890.</w:t>
      </w:r>
    </w:p>
    <w:p>
      <w:pPr>
        <w:pStyle w:val="ArticleBody"/>
        <w:jc w:val="left"/>
      </w:pPr>
      <w:r>
        <w:rPr>
          <w:rFonts w:ascii="Times New Roman" w:hAnsi="Times New Roman" w:eastAsia="Times New Roman" w:cs="Times New Roman"/>
        </w:rPr>
        <w:t>Yakobo alina ekiseera eky’okulwawo; alwawo era n’aloota ku madaala, agakiikirira Mukama ng’aggulawo okutegeera kw’Ekigambo Kye eri abantu Be mu kiseera eky’okulwawo. Mu byafaayo bino, Mukama ayingira mu ndagaano n’abantu Be, ng’abaggya e Luzi n’abafuula Beseri—Ennyumba ya Katonda.</w:t>
      </w:r>
    </w:p>
    <w:p>
      <w:pPr>
        <w:pStyle w:val="ArticleBody"/>
        <w:jc w:val="left"/>
      </w:pPr>
      <w:r>
        <w:rPr>
          <w:rFonts w:ascii="Times New Roman" w:hAnsi="Times New Roman" w:eastAsia="Times New Roman" w:cs="Times New Roman"/>
        </w:rPr>
        <w:t>Omukutu gw’empuliziganya ogukiikirirwa bamalayika abalinnyanga era abakka ku m ladda, oyo ye Kristo, nagwo gukiikiriddwa mu Zekkaliya. Ow’oluganda omukazi White akwogerako ku kino mu *Review and Herald*, Julayi 20, 1897, newaakubadde nga akozesa akabonero akalala.</w:t>
      </w:r>
    </w:p>
    <w:p>
      <w:pPr>
        <w:pStyle w:val="ArticleScripture"/>
        <w:jc w:val="left"/>
      </w:pPr>
      <w:r>
        <w:rPr>
          <w:rFonts w:ascii="Times New Roman" w:hAnsi="Times New Roman" w:eastAsia="Times New Roman" w:cs="Times New Roman"/>
        </w:rPr>
        <w:t>“Abafukibwako amafuta abayimirira awali Mukama w’ensi yonna, balina ekifo ekyali kyawereddwa Sitaani ng’akerubi omubikkirize. Ebitonde ebitukuvu ebyetoolodde entebe ye ey’obwakabaka.”</w:t>
      </w:r>
    </w:p>
    <w:p>
      <w:pPr>
        <w:pStyle w:val="ArticleBody"/>
        <w:jc w:val="left"/>
      </w:pPr>
      <w:r>
        <w:rPr>
          <w:rFonts w:ascii="Times New Roman" w:hAnsi="Times New Roman" w:eastAsia="Times New Roman" w:cs="Times New Roman"/>
        </w:rPr>
        <w:t>“Abatukuvu” kye ki? Bamalayika. “Olw’abatukuvu abeetoolodde entebe ye ey’obwakabaka, Mukama akuuma enkolagana etaggwaawo n’abatuuze b’ensi.” Oyo ye mpaawo. Naye wano Mwannyinaffe White tagenda kukozesa mpaawo ng’akabonero.</w:t>
      </w:r>
    </w:p>
    <w:p>
      <w:pPr>
        <w:pStyle w:val="ArticleScripture"/>
        <w:jc w:val="left"/>
      </w:pPr>
      <w:r>
        <w:rPr>
          <w:rFonts w:ascii="Times New Roman" w:hAnsi="Times New Roman" w:eastAsia="Times New Roman" w:cs="Times New Roman"/>
        </w:rPr>
        <w:t>“Amafuta ga zaabu gakiikirira ekisa Katonda ky’akuumirizaamu amatabaaza g’abakkiriza nga gaweebwa obutayimizayimiza ne gazikira. Singa tekyali nti amafuta gano amatukuvu gafukibwa okuva mu ggulu mu bubaka obw’Omwoyo wa Katonda, ebitongole by’obubi byandifugidde ddala abantu.</w:t>
      </w:r>
    </w:p>
    <w:p>
      <w:pPr>
        <w:pStyle w:val="ArticleScripture"/>
        <w:jc w:val="left"/>
      </w:pPr>
      <w:r>
        <w:rPr>
          <w:rFonts w:ascii="Times New Roman" w:hAnsi="Times New Roman" w:eastAsia="Times New Roman" w:cs="Times New Roman"/>
        </w:rPr>
        <w:t>Katonda avumibwa bwe tutakkiriza bubaka bw’atutumira. Bwe kityo tugaana amafuta ag’ezaabu ge yandyafuse mu myoyo gyaffe, galyoke gaweebwe eri abo abali mu kizikiza. Obuyitibwa bwe bujja nti, “Laba, awasizza ajja; mufulume okumwaniriza,” abo abatannafuna mafuta amatukuvu, abatakuumye kisa kya Kristo mu mitima gyabwe, balizuula, ng’abawala abagezigezi abatali nabo, nga tebeeteeseteese kusisinkana Mukama waabwe. Tebalina, mu bo bennyini, buyinza bwa kufuna mafuta ago, era obulamu bwabwe buzikiridde. Naye Omwoyo Omutukuvu wa Katonda bwe asabibwa, bwe twegayirira nga Musa bwe yakola nti, “Nnyolesa ekitiibwa kyo,” okwagala kwa Katonda kulifukibwa mu mitima gyaffe. Nga kuyita mu miwendo egya zaabu, amafuta ag’ezaabu galituweebwa. “Si lwa maanyi, so si lwa buyinza, wabula lwa Mwoyo gwange, bw’ayogera Mukama w’eggye.” Nga bafuna ebimasamasa ebyaka eby’Enjuba ey’Obutuukirivu, abaana ba Katonda baaka ng’ettabaaza mu nsi.” Review and Herald, July 20, 1897.</w:t>
      </w:r>
    </w:p>
    <w:p>
      <w:pPr>
        <w:pStyle w:val="ArticleBody"/>
        <w:jc w:val="left"/>
      </w:pPr>
      <w:r>
        <w:rPr>
          <w:rFonts w:ascii="Times New Roman" w:hAnsi="Times New Roman" w:eastAsia="Times New Roman" w:cs="Times New Roman"/>
        </w:rPr>
        <w:t>Mu byafaayo bya Yakobo, mulimu ebyafaayo by’AbaMillerite. Waliwo ekiseera eky’okulindirira, era n’alaba amadaala agakiikirira empuliziganya wakati w’Eggulu n’Ensi.</w:t>
      </w:r>
    </w:p>
    <w:p>
      <w:pPr>
        <w:pStyle w:val="ArticleBody"/>
        <w:jc w:val="left"/>
      </w:pPr>
      <w:r>
        <w:rPr>
          <w:rFonts w:ascii="Times New Roman" w:hAnsi="Times New Roman" w:eastAsia="Times New Roman" w:cs="Times New Roman"/>
        </w:rPr>
        <w:t>Zekkaliya atutegeeza ku miyiwa ebiri eby’ezaabu. Amadaala galina emiti ebiri emikulu egy’oku mbiriizi, naye Zekkaliya agiyita miyiwa ebiri eby’ezaabu.</w:t>
      </w:r>
    </w:p>
    <w:p>
      <w:pPr>
        <w:pStyle w:val="ArticleBody"/>
        <w:jc w:val="left"/>
      </w:pPr>
      <w:r>
        <w:rPr>
          <w:rFonts w:ascii="Times New Roman" w:hAnsi="Times New Roman" w:eastAsia="Times New Roman" w:cs="Times New Roman"/>
        </w:rPr>
        <w:t>Tulina okukkiriza obubaka obukka okuva ku madaala ag’omu Ggulu ne tubutuusa eri abalala. Bwe tukola bwe tutyo, tufuuka kitundu ku madaala ago, kitundu ku nkola y’okutuusa obubaka.</w:t>
      </w:r>
    </w:p>
    <w:p>
      <w:pPr>
        <w:pStyle w:val="ArticleBody"/>
        <w:jc w:val="left"/>
      </w:pPr>
      <w:r>
        <w:rPr>
          <w:rFonts w:ascii="Times New Roman" w:hAnsi="Times New Roman" w:eastAsia="Times New Roman" w:cs="Times New Roman"/>
        </w:rPr>
        <w:t>Mwannyinaffe White agatta kino ku lugero olw’Abawala Ekkumi.</w:t>
      </w:r>
    </w:p>
    <w:p>
      <w:pPr>
        <w:pStyle w:val="ArticleBody"/>
        <w:jc w:val="left"/>
      </w:pPr>
      <w:r>
        <w:rPr>
          <w:rFonts w:ascii="Times New Roman" w:hAnsi="Times New Roman" w:eastAsia="Times New Roman" w:cs="Times New Roman"/>
        </w:rPr>
        <w:t>Mu byafaayo eby’Abamillayiti, baali batuukiriza olugero lw’Abawala Ekkumi. Ekiseera kya Yakobo eky’okulindirira kye kiseera eky’okulindirira ekyoogerwako mu Matayo 25 ne Kabbakkuki 2 nti: “Newakubadde nga okwolesebwa kulwawo, kukilindirire.”</w:t>
      </w:r>
    </w:p>
    <w:p>
      <w:pPr>
        <w:pStyle w:val="ArticleBody"/>
        <w:jc w:val="left"/>
      </w:pPr>
      <w:r>
        <w:rPr>
          <w:rFonts w:ascii="Times New Roman" w:hAnsi="Times New Roman" w:eastAsia="Times New Roman" w:cs="Times New Roman"/>
        </w:rPr>
        <w:t>Ebyafaayo bya Yakobo ne Zekkaliya bye bimu mu biro ebyo eby’okulindiriramu.</w:t>
      </w:r>
    </w:p>
    <w:p>
      <w:pPr>
        <w:pStyle w:val="ArticleBody"/>
        <w:jc w:val="left"/>
      </w:pPr>
      <w:r>
        <w:rPr>
          <w:rFonts w:ascii="Times New Roman" w:hAnsi="Times New Roman" w:eastAsia="Times New Roman" w:cs="Times New Roman"/>
        </w:rPr>
        <w:t>Ekiseera eky’okulindiriramu, mu bintu ebirala, kiraga nti Mukama ali kumpi okwongera abagoberezi be okutegeera kwabwe ku Kigambo kya Katonda. Bw’otofuna Mafuta ago Amatukuvu, oli mberera ensirusiru.</w:t>
      </w:r>
    </w:p>
    <w:p>
      <w:pPr>
        <w:pStyle w:val="ArticleBody"/>
        <w:jc w:val="left"/>
      </w:pPr>
      <w:r>
        <w:rPr>
          <w:rFonts w:ascii="Times New Roman" w:hAnsi="Times New Roman" w:eastAsia="Times New Roman" w:cs="Times New Roman"/>
        </w:rPr>
        <w:t>Bw’otuuka ku nnaggomola lino, oluggi bwe lunaaggala era ng’oli mwala omusirusiru, Mwannyinaffe White agamba nti, “Ebigambo ebisinga obuyinike ebyali byevera okuwulirwa nti, ‘Sibamanyi.’”</w:t>
      </w:r>
    </w:p>
    <w:p>
      <w:pPr>
        <w:pStyle w:val="ArticleBody"/>
        <w:jc w:val="left"/>
      </w:pPr>
      <w:r>
        <w:rPr>
          <w:rFonts w:ascii="Times New Roman" w:hAnsi="Times New Roman" w:eastAsia="Times New Roman" w:cs="Times New Roman"/>
        </w:rPr>
        <w:t>Temusobola kwawula kiseera eky’okulindiriramu ku Kukaaba okw’Ekiro wakati. Ekiseera eky’okulindiriramu kye kireeta okufukibwa kw’Omwoyo Omutukuvu, okuggulira abantu ba Katonda okutegeera Ekigambo mu Kukaaba okw’Ekiro wakati era ne kuwa amafuta agawula abawala abatukuvu abagezi ku basiru.</w:t>
      </w:r>
    </w:p>
    <w:p>
      <w:pPr>
        <w:pStyle w:val="ArticleHeading"/>
        <w:jc w:val="left"/>
      </w:pPr>
      <w:r>
        <w:rPr>
          <w:rFonts w:ascii="Arial" w:hAnsi="Arial" w:eastAsia="Arial" w:cs="Arial"/>
        </w:rPr>
        <w:t>Ekiseera eky’Okulindiriramu ne Kyamagero kya Kristo Ekisinga Obukulu</w:t>
      </w:r>
    </w:p>
    <w:p>
      <w:pPr>
        <w:pStyle w:val="ArticleBody"/>
        <w:jc w:val="left"/>
      </w:pPr>
      <w:r>
        <w:rPr>
          <w:rFonts w:ascii="Times New Roman" w:hAnsi="Times New Roman" w:eastAsia="Times New Roman" w:cs="Times New Roman"/>
        </w:rPr>
        <w:t>Waliwo ekiseera eky’okulinda Kristo lwe yakola omulimu gwe ogw’ennaggattira—okuzuukiza Laazaalo.</w:t>
      </w:r>
    </w:p>
    <w:p>
      <w:pPr>
        <w:pStyle w:val="ArticleBody"/>
        <w:jc w:val="left"/>
      </w:pPr>
      <w:r>
        <w:rPr>
          <w:rFonts w:ascii="Times New Roman" w:hAnsi="Times New Roman" w:eastAsia="Times New Roman" w:cs="Times New Roman"/>
        </w:rPr>
        <w:t>Yesu yafuna obubaka nti, “Lazaalo mulwadde. Jjangu, omulabirire.” Naye Yesu teyagenda mangu ago.</w:t>
      </w:r>
    </w:p>
    <w:p>
      <w:pPr>
        <w:pStyle w:val="ArticleBody"/>
        <w:jc w:val="left"/>
      </w:pPr>
      <w:r>
        <w:rPr>
          <w:rFonts w:ascii="Times New Roman" w:hAnsi="Times New Roman" w:eastAsia="Times New Roman" w:cs="Times New Roman"/>
        </w:rPr>
        <w:t>Mwannyinaffe White agamba nti abayigirizwa beesittala ku kino. Beebuuzanga lwaki yali tajja kuyamba mukwano gwe, oba okulaga amaanyi ge nga Masiya. Naye yalwawo.</w:t>
      </w:r>
    </w:p>
    <w:p>
      <w:pPr>
        <w:pStyle w:val="ArticleScripture"/>
        <w:jc w:val="left"/>
      </w:pPr>
      <w:r>
        <w:rPr>
          <w:rFonts w:ascii="Times New Roman" w:hAnsi="Times New Roman" w:eastAsia="Times New Roman" w:cs="Times New Roman"/>
        </w:rPr>
        <w:t>Mu kulwawo okujja eri Laazaalo, Kristo yalina ekigendererwa eky’okusaasira eri abo abaali tebamusembezza. Yalindako, alyoke ng’azuukiza Laazaalo mu bafu, awa abantu be abakalambidde era abatakkiriza obujulizi obulala nti ddala ye “okuzuukira n’obulamu.” Yali tayagala kulekera ddala essuubi lyonna ku bantu, endiga ezaali zibuze, ezaali ziwuubaala ez’ennyumba ya Isiraeri. Omutima gwe gwali gwatika olw’obutenenya bwabwe. Mu kusaasira kwe yateesa okubawa nate obujulizi obulala nti ye Muzzawo, Oyo yekka eyayinza okuleeta obulamu n’obutafa eri omusana. Kino kyali kya kuba bujulizi bakabona bwe bataayinza kukyusizza makulu. Kino kye kyava alewa okugenda e Besaniya.” The Desire of Ages, 529.</w:t>
      </w:r>
    </w:p>
    <w:p>
      <w:pPr>
        <w:pStyle w:val="ArticleBody"/>
        <w:jc w:val="left"/>
      </w:pPr>
      <w:r>
        <w:rPr>
          <w:rFonts w:ascii="Times New Roman" w:hAnsi="Times New Roman" w:eastAsia="Times New Roman" w:cs="Times New Roman"/>
        </w:rPr>
        <w:t>Yalwawo okusobola okubaweereza obukakafu obulala nti yalina obuyinza okuzuukiza abafu.</w:t>
      </w:r>
    </w:p>
    <w:p>
      <w:pPr>
        <w:pStyle w:val="ArticleBody"/>
        <w:jc w:val="left"/>
      </w:pPr>
      <w:r>
        <w:rPr>
          <w:rFonts w:ascii="Times New Roman" w:hAnsi="Times New Roman" w:eastAsia="Times New Roman" w:cs="Times New Roman"/>
        </w:rPr>
        <w:t>Ekyamagero kino eky’enkomereddeko, okuzuukira kwa Laazaalo, kyateeka akabonero ka Katonda ku mulimu gwe ne ku kwewogerako kwe okw’Obwakatonda.</w:t>
      </w:r>
    </w:p>
    <w:p>
      <w:pPr>
        <w:pStyle w:val="ArticleBody"/>
        <w:jc w:val="left"/>
      </w:pPr>
      <w:r>
        <w:rPr>
          <w:rFonts w:ascii="Times New Roman" w:hAnsi="Times New Roman" w:eastAsia="Times New Roman" w:cs="Times New Roman"/>
        </w:rPr>
        <w:t>Mu Kukaaba okw’Ekiro ekya wakati, Mukama ayimusa abawala abagezi. Kino kifaananyi eky’omulimu gw’okussaako akabonero. Abakkiriza ba Millerite baali bassibwako akabonero, nga kiwa ekifaananyi eky’okussaako akabonero okw’abo 144,000.</w:t>
      </w:r>
    </w:p>
    <w:p>
      <w:pPr>
        <w:pStyle w:val="ArticleBody"/>
        <w:jc w:val="left"/>
      </w:pPr>
      <w:r>
        <w:rPr>
          <w:rFonts w:ascii="Times New Roman" w:hAnsi="Times New Roman" w:eastAsia="Times New Roman" w:cs="Times New Roman"/>
        </w:rPr>
        <w:t>Essomo lya Laazaalo lye lino: Kristo asobola okutwala omuntu afudde mu byonoono n’eby’okwonoona amateeka n’amuleeta mu bulamu.</w:t>
      </w:r>
    </w:p>
    <w:p>
      <w:pPr>
        <w:pStyle w:val="ArticleBody"/>
        <w:jc w:val="left"/>
      </w:pPr>
      <w:r>
        <w:rPr>
          <w:rFonts w:ascii="Times New Roman" w:hAnsi="Times New Roman" w:eastAsia="Times New Roman" w:cs="Times New Roman"/>
        </w:rPr>
        <w:t>Mu kitundu ekikwata ku Laazaalo, Kristo anyonnyola okufa ng’ebulo.</w:t>
      </w:r>
    </w:p>
    <w:p>
      <w:pPr>
        <w:pStyle w:val="ArticleBody"/>
        <w:jc w:val="left"/>
      </w:pPr>
      <w:r>
        <w:rPr>
          <w:rFonts w:ascii="Times New Roman" w:hAnsi="Times New Roman" w:eastAsia="Times New Roman" w:cs="Times New Roman"/>
        </w:rPr>
        <w:t>Bonna beebase. Alwawo. Agenda okuzuukiza Lazaro, ng’abazza mu bulamu era ng’abateekako envumbo ye. Eno ye kyamagero kye ekisinga obukulu.</w:t>
      </w:r>
    </w:p>
    <w:p>
      <w:pPr>
        <w:pStyle w:val="ArticleBody"/>
        <w:jc w:val="left"/>
      </w:pPr>
      <w:r>
        <w:rPr>
          <w:rFonts w:ascii="Times New Roman" w:hAnsi="Times New Roman" w:eastAsia="Times New Roman" w:cs="Times New Roman"/>
        </w:rPr>
        <w:t>Mu byafaayo byaffe, bw’assa akabonero ku 144,000, abawanika waggulu ng’akabonero.</w:t>
      </w:r>
    </w:p>
    <w:p>
      <w:pPr>
        <w:pStyle w:val="ArticleBody"/>
        <w:jc w:val="left"/>
      </w:pPr>
      <w:r>
        <w:rPr>
          <w:rFonts w:ascii="Times New Roman" w:hAnsi="Times New Roman" w:eastAsia="Times New Roman" w:cs="Times New Roman"/>
        </w:rPr>
        <w:t>Zekkaliya agamba nti ekibonero ekyo kiri ng’amayinja ag’omuwendo mu ngule. Eki kye kikolwa Kye eky’okumukutaaza.</w:t>
      </w:r>
    </w:p>
    <w:p>
      <w:pPr>
        <w:pStyle w:val="ArticleBody"/>
        <w:jc w:val="left"/>
      </w:pPr>
      <w:r>
        <w:rPr>
          <w:rFonts w:ascii="Times New Roman" w:hAnsi="Times New Roman" w:eastAsia="Times New Roman" w:cs="Times New Roman"/>
        </w:rPr>
        <w:t>Mu kufukibwa n’okubikkulibwa kw’amazima mu byafaayo eby’Aba-Millerite, ekiseera eky’okulwawo kye kiraga Mukama lw’abikkulira amazima. Amadaala, nga kuliko bamalayika nga balinnya era nga bakka, ye wabaawo enkola ey’okuteeka akabonero.</w:t>
      </w:r>
    </w:p>
    <w:p>
      <w:pPr>
        <w:pStyle w:val="ArticleHeading"/>
        <w:jc w:val="left"/>
      </w:pPr>
      <w:r>
        <w:rPr>
          <w:rFonts w:ascii="Arial" w:hAnsi="Arial" w:eastAsia="Arial" w:cs="Arial"/>
        </w:rPr>
        <w:t>Okuyingira mu Buwanguzi n’Okukaaba okw’Ekiro eky’omu ttumbi</w:t>
      </w:r>
    </w:p>
    <w:p>
      <w:pPr>
        <w:pStyle w:val="ArticleBody"/>
        <w:jc w:val="left"/>
      </w:pPr>
      <w:r>
        <w:rPr>
          <w:rFonts w:ascii="Times New Roman" w:hAnsi="Times New Roman" w:eastAsia="Times New Roman" w:cs="Times New Roman"/>
        </w:rPr>
        <w:t>Kaakano twetegereza Okwingira okw’Obuwanguzi. Mwekkaanye Sister White ky’ageraageranya Okwingira okw’Obuwanguzi nakyo mu Spirit of Prophecy, ekitabo 4, olupapula 250.</w:t>
      </w:r>
    </w:p>
    <w:p>
      <w:pPr>
        <w:pStyle w:val="ArticleScripture"/>
        <w:jc w:val="left"/>
      </w:pPr>
      <w:r>
        <w:rPr>
          <w:rFonts w:ascii="Times New Roman" w:hAnsi="Times New Roman" w:eastAsia="Times New Roman" w:cs="Times New Roman"/>
        </w:rPr>
        <w:t>“Okukaaba okw’ekiro wakati tekwasitulwa nnyo na kuwakana kw’ensonga, wadde ng’obukakafu obw’Ekyawandiikibwa bwali bulungi era nga bumalayo ddala ensonga. Kwagendanga nakwo amaanyi agawaliriza agaanyakulanga emmeeme. Tewaalimu kubuusabuusa, so tewaalimu kubuuzaabuza. Mu kiseera Kristo we yayingirira Yerusaalemi n’obuwanguzi, abantu abaali bakuŋŋaanye okuva mu bitundu byonna eby’ensi okukuuma embaga, baayiika ku Lusozi olw’Emizeyituuni, era bwe beegatta ku kibiina ekyali kiwerekeza Yesu, baakwata okuluŋŋamizibwa okw’essaawa eyo, ne bayamba okwongera amaanyi mu ddoboozi nti, ‘Alina omukisa oyo ajja mu linnya lya Mukama!’ [Matayo 21:9.] Mu ngeri y’emu n’abatakkiriza abaayiika mu nkuŋŋaana z’Abadiventi—abamu olw’okwagala okumanya, abalala lwa kusekerera bukyeku—baawulira amaanyi agakkiriza agaagobereranga obubaka nti, ‘Laba, Omugole ajja!’”</w:t>
      </w:r>
    </w:p>
    <w:p>
      <w:pPr>
        <w:pStyle w:val="ArticleBody"/>
        <w:jc w:val="left"/>
      </w:pPr>
      <w:r>
        <w:rPr>
          <w:rFonts w:ascii="Times New Roman" w:hAnsi="Times New Roman" w:eastAsia="Times New Roman" w:cs="Times New Roman"/>
        </w:rPr>
        <w:t>Okuyingira okw’Obuwanguzi kutegeeza Okukaaba okw’Ekiseera Eky’ekiro ekitumbi.</w:t>
      </w:r>
    </w:p>
    <w:p>
      <w:pPr>
        <w:pStyle w:val="ArticleBody"/>
        <w:jc w:val="left"/>
      </w:pPr>
      <w:r>
        <w:rPr>
          <w:rFonts w:ascii="Times New Roman" w:hAnsi="Times New Roman" w:eastAsia="Times New Roman" w:cs="Times New Roman"/>
        </w:rPr>
        <w:t>Ka tusome ekyo Maama White ky’agamba ku Kuyingira okw’Obuwanguzi mu *The Youth Instructor*, February 21, 1901.</w:t>
      </w:r>
    </w:p>
    <w:p>
      <w:pPr>
        <w:pStyle w:val="ArticleScripture"/>
        <w:jc w:val="left"/>
      </w:pPr>
      <w:r>
        <w:rPr>
          <w:rFonts w:ascii="Times New Roman" w:hAnsi="Times New Roman" w:eastAsia="Times New Roman" w:cs="Times New Roman"/>
        </w:rPr>
        <w:t>“Ekiseera Kristo lwe yayingira mu Yerusaalemi kyali kye kiseera eky’omu mwaka ekisinga obulungi. Olusozi olw’Ezzeyituuni lwali lubikkiddwa n’obuddo obubisi, era n’ebibira byali birungi n’amalagala ag’enjawulo. Okuva mu bitundu ebyetoolodde Yerusaalemi abantu bangi baali bazze ku mbaga n’okwegomba okw’amanyi okulaba Yesu.”</w:t>
      </w:r>
    </w:p>
    <w:p>
      <w:pPr>
        <w:pStyle w:val="ArticleBody"/>
        <w:jc w:val="left"/>
      </w:pPr>
      <w:r>
        <w:rPr>
          <w:rFonts w:ascii="Times New Roman" w:hAnsi="Times New Roman" w:eastAsia="Times New Roman" w:cs="Times New Roman"/>
        </w:rPr>
        <w:t>Lwaki? Kubanga baali bawulidde ku Lazaro.</w:t>
      </w:r>
    </w:p>
    <w:p>
      <w:pPr>
        <w:pStyle w:val="ArticleScripture"/>
        <w:jc w:val="left"/>
      </w:pPr>
      <w:r>
        <w:rPr>
          <w:rFonts w:ascii="Times New Roman" w:hAnsi="Times New Roman" w:eastAsia="Times New Roman" w:cs="Times New Roman"/>
        </w:rPr>
        <w:t>Ekyamagero ekyasingira ddala obukulu eky’Omulokozi, bwe yazuukiza Lazaaro okuva mu bafu, kyali kireese enkyukakyuka eyewuunyisa ku bantu, era ekibiina kinene nnyo era ekyajjuzibwa essanyu ne kisikirizibwa okujja mu kifo Yesu gye yali asula.</w:t>
      </w:r>
    </w:p>
    <w:p>
      <w:pPr>
        <w:pStyle w:val="ArticleBody"/>
        <w:jc w:val="left"/>
      </w:pPr>
      <w:r>
        <w:rPr>
          <w:rFonts w:ascii="Times New Roman" w:hAnsi="Times New Roman" w:eastAsia="Times New Roman" w:cs="Times New Roman"/>
        </w:rPr>
        <w:t>Kale, Akyali e Besaniya nga tannayingira okw’Obuwanguzi.</w:t>
      </w:r>
    </w:p>
    <w:p>
      <w:pPr>
        <w:pStyle w:val="ArticleBody"/>
        <w:jc w:val="left"/>
      </w:pPr>
      <w:r>
        <w:rPr>
          <w:rFonts w:ascii="Times New Roman" w:hAnsi="Times New Roman" w:eastAsia="Times New Roman" w:cs="Times New Roman"/>
        </w:rPr>
        <w:t>Kino kitegeeza ekiseera eky’okulindiriramu.</w:t>
      </w:r>
    </w:p>
    <w:p>
      <w:pPr>
        <w:pStyle w:val="ArticleScripture"/>
        <w:jc w:val="left"/>
      </w:pPr>
      <w:r>
        <w:rPr>
          <w:rFonts w:ascii="Times New Roman" w:hAnsi="Times New Roman" w:eastAsia="Times New Roman" w:cs="Times New Roman"/>
        </w:rPr>
        <w:t>Olweggulo lwali luweze ekitundu, Yesu bwe yatuma abayigirizwa be mu kyalo kya Besufage, ng’agamba nti: “Mugende mu kyalo ekibali mu maaso, era amangu ago munaasangayo endogoyi esibiddwa, n’omwana gwayo ali wamu nayo: muzisumulule, muzindeetere. Era omuntu yenna bw’anaabagambako ekigambo kyonna, munaamugamba nti, Mukama azetaaga; era amangu ago anaazisindika.”</w:t>
      </w:r>
    </w:p>
    <w:p>
      <w:pPr>
        <w:pStyle w:val="ArticleScripture"/>
        <w:jc w:val="left"/>
      </w:pPr>
      <w:r>
        <w:rPr>
          <w:rFonts w:ascii="Times New Roman" w:hAnsi="Times New Roman" w:eastAsia="Times New Roman" w:cs="Times New Roman"/>
        </w:rPr>
        <w:t>Kuno kwali kwe kusooka mu mulimu Gwe mwe Kristo we yakkiriza okwebagaza embalaasi, era abayigirizwa ne bategeera kino ng’akabonero nti yali anaatera okulaga amaanyi Ge ag’Obwakabaka n’obuyinza Bwe, era okutwala ekifo Kye ku ntebe ya Dawudi. N’essanyu lingi ne batuukiriza obutume obwo. Baalaba ennyana y’endogoyi, ne bagisumulula, ne bagireeta eri Yesu, n’amutulako. Yesu bwe yatula ku nsolo eyo, empewo n’ejjula okukowoola okw’okutendereza n’okuwangula. Teyalina kabonero kona ak’ebweru ak’Obwakabaka, teyambala kyambalo kya bwakabaka, so teyagobererwa basirikale. Naye yali yeetooloddwa ekibiina ekyali kinyikidde olw’okusuubira. Yali yakamala okuzuukiza abafu. Abantu baalowooza nti yali ajja okuba Omulokozi wa Isirayiri. Baani abantu bano?</w:t>
      </w:r>
    </w:p>
    <w:p>
      <w:pPr>
        <w:pStyle w:val="ArticleScripture"/>
        <w:jc w:val="left"/>
      </w:pPr>
      <w:r>
        <w:rPr>
          <w:rFonts w:ascii="Times New Roman" w:hAnsi="Times New Roman" w:eastAsia="Times New Roman" w:cs="Times New Roman"/>
        </w:rPr>
        <w:t>Bangi beeyebaza obutali bwa mazima nti essaawa ey’okusumululwa kwa Isiraeri eri kumpi. Mu birowoozo byabwe balaba eggye ly’Abaruumi nga lisaasaanye, era nga ligobeddwa okuva mu Yerusaalemi, n’eggwanga ly’Abayudaaya nate nga liddamu okuba ery’eddembe okuva wansi w’ekikoligo ky’omunyigiriza. Okuva ku mimwa okudda ku mimwa ekibuuzo kiyitamu nti, “Mu biro bino alizza nate obwakabaka eri Isiraeri?” Bangi mu kibiina bajjukira ekigambo kya nnabbi nti, “Sanyuka nnyo, ggwe muwala wa Sayuuni; yogera n’eddoboozi ddene, ggwe muwala wa Yerusaalemi: laba, Kabaka wo ajja gy’oli: mutuukirivu, era alina obulokozi; mwewombeefu, era ng’ali ku ndogoyi.” Buli omu agezaako okusinga munne mu kwanukula ebyayogerwa obunnabbi mu biro ebyayita. Okulangirira ne kuddiŋŋana okuva ku lusozi n’omu kiwonvu nti, “Kosana eri Omwana wa Dawudi:” —Okukaaba okw’Ekiro ekya wakati— “Aweebwe omukisa oyo ajja mu linnya lya Mukama; kosana waggulu ennyo.”</w:t>
      </w:r>
    </w:p>
    <w:p>
      <w:pPr>
        <w:pStyle w:val="ArticleBody"/>
        <w:jc w:val="left"/>
      </w:pPr>
      <w:r>
        <w:rPr>
          <w:rFonts w:ascii="Times New Roman" w:hAnsi="Times New Roman" w:eastAsia="Times New Roman" w:cs="Times New Roman"/>
        </w:rPr>
        <w:t>Tewali kukaaba oba kulira okwawulirwa mu lukalala olwo. Abo abaali baali bazibe b’amaaso, naye amaaso gaabwe ne gawonyezebwa Omwana wa Katonda, be baakulembera.</w:t>
      </w:r>
    </w:p>
    <w:p>
      <w:pPr>
        <w:pStyle w:val="ArticleBody"/>
        <w:jc w:val="left"/>
      </w:pPr>
      <w:r>
        <w:rPr>
          <w:rFonts w:ascii="Times New Roman" w:hAnsi="Times New Roman" w:eastAsia="Times New Roman" w:cs="Times New Roman"/>
        </w:rPr>
        <w:t>Ani akulembera ekkubo? Abo abaali edda Abalaodikiya.</w:t>
      </w:r>
    </w:p>
    <w:p>
      <w:pPr>
        <w:pStyle w:val="ArticleScripture"/>
        <w:jc w:val="left"/>
      </w:pPr>
      <w:r>
        <w:rPr>
          <w:rFonts w:ascii="Times New Roman" w:hAnsi="Times New Roman" w:eastAsia="Times New Roman" w:cs="Times New Roman"/>
        </w:rPr>
        <w:t>Bamunyikira nnyo eri Yesu, ng’oyo gwe yazuukiza mu bafu akulembera ensolo gye yali yeesibyeeko. Abo abaali lumu baggavu era abasiru, kaakano nga bawonyezeddwa, beeyongera ku kuwuubaana okw’essanyu okw’okusaba nti Hosana. Abalema, kaakano nga batambula, baamenya amatabi g’emikindo ne bagasaasaanya mu kkubo lye.</w:t>
      </w:r>
    </w:p>
    <w:p>
      <w:pPr>
        <w:pStyle w:val="ArticleScripture"/>
        <w:jc w:val="left"/>
      </w:pPr>
      <w:r>
        <w:rPr>
          <w:rFonts w:ascii="Times New Roman" w:hAnsi="Times New Roman" w:eastAsia="Times New Roman" w:cs="Times New Roman"/>
        </w:rPr>
        <w:t>Omugenge, eyali yagobebwa okuva mu bantu, yali ali awo, ng’alongoosebwa amaanyi ag’Omulokozi. Yassa ekyambalo kye mu kkubo ly’Omulokozi, ng’ayogera nti, “Mwebaze Mukama; kubanga mulungi: kubanga okusaasira kwe kubeerera emirembe n’emirembe.”</w:t>
      </w:r>
    </w:p>
    <w:p>
      <w:pPr>
        <w:pStyle w:val="ArticleScripture"/>
        <w:jc w:val="left"/>
      </w:pPr>
      <w:r>
        <w:rPr>
          <w:rFonts w:ascii="Times New Roman" w:hAnsi="Times New Roman" w:eastAsia="Times New Roman" w:cs="Times New Roman"/>
        </w:rPr>
        <w:t>“Oyo eyawonyezebwa okuva mu baddayimooni yaliyo, kaakano ng’ali mu magezi ge amatuufu, ng’agattako obujulirwa bwe nti, ‘Mukama yankoledde ebikulu; kwe nsanyukira.’”</w:t>
      </w:r>
    </w:p>
    <w:p>
      <w:pPr>
        <w:pStyle w:val="ArticleScripture"/>
        <w:jc w:val="left"/>
      </w:pPr>
      <w:r>
        <w:rPr>
          <w:rFonts w:ascii="Times New Roman" w:hAnsi="Times New Roman" w:eastAsia="Times New Roman" w:cs="Times New Roman"/>
        </w:rPr>
        <w:t>Abafu abaali bazziddwawo okuva mu bafu baali baliwo, nga bamutendereza. Namwandu n’omulekwa baategeeza ku mirimu gye egy’ekitalo. Abaana abato, abo abaawonyezebwa endwadde, n’abo abaazzibwawo okuva mu ntaana, baayala amatabi g’emikindo n’ebimuli mu kkubo ly’Omununuzi.</w:t>
      </w:r>
    </w:p>
    <w:p>
      <w:pPr>
        <w:pStyle w:val="ArticleBody"/>
        <w:jc w:val="left"/>
      </w:pPr>
      <w:r>
        <w:rPr>
          <w:rFonts w:ascii="Times New Roman" w:hAnsi="Times New Roman" w:eastAsia="Times New Roman" w:cs="Times New Roman"/>
        </w:rPr>
        <w:t>Noolwekyo, Yesu alwawo mu Nnyumba y’Abaavu, nga kino kitegeeza Ekiseera eky’Okulindirira.</w:t>
      </w:r>
    </w:p>
    <w:p>
      <w:pPr>
        <w:pStyle w:val="ArticleBody"/>
        <w:jc w:val="left"/>
      </w:pPr>
      <w:r>
        <w:rPr>
          <w:rFonts w:ascii="Times New Roman" w:hAnsi="Times New Roman" w:eastAsia="Times New Roman" w:cs="Times New Roman"/>
        </w:rPr>
        <w:t>Lwaki? Kubanga anaatera okufuka Omwoyo Omutukuvu gwe ku bo era n’abaggulirawo okutegeera kwabwe, nga kino kitegeeza Okukaaba okw’Ekilo eky’omu ttumbi.</w:t>
      </w:r>
    </w:p>
    <w:p>
      <w:pPr>
        <w:pStyle w:val="ArticleBody"/>
        <w:jc w:val="left"/>
      </w:pPr>
      <w:r>
        <w:rPr>
          <w:rFonts w:ascii="Times New Roman" w:hAnsi="Times New Roman" w:eastAsia="Times New Roman" w:cs="Times New Roman"/>
        </w:rPr>
        <w:t>Mu lufumo luno, Ajja ng’Omukama, nga kino kitegeeza nga 22 Okitobba 1844. Yesu ajja okufuna obwakabaka nga 22 Okitobba 1844? Yee.</w:t>
      </w:r>
    </w:p>
    <w:p>
      <w:pPr>
        <w:pStyle w:val="ArticleBody"/>
        <w:jc w:val="left"/>
      </w:pPr>
      <w:r>
        <w:rPr>
          <w:rFonts w:ascii="Times New Roman" w:hAnsi="Times New Roman" w:eastAsia="Times New Roman" w:cs="Times New Roman"/>
        </w:rPr>
        <w:t>Kuno kwe Kuyingira okw’Obuwanguzi, era waliwo abo abalirangirira Okukaaba okw’Ekiro ekitundu.</w:t>
      </w:r>
    </w:p>
    <w:p>
      <w:pPr>
        <w:pStyle w:val="ArticleBody"/>
        <w:jc w:val="left"/>
      </w:pPr>
      <w:r>
        <w:rPr>
          <w:rFonts w:ascii="Times New Roman" w:hAnsi="Times New Roman" w:eastAsia="Times New Roman" w:cs="Times New Roman"/>
        </w:rPr>
        <w:t>Baani bano? Abo beebo abakyusiddwa amaanyi ga Kristo.</w:t>
      </w:r>
    </w:p>
    <w:p>
      <w:pPr>
        <w:pStyle w:val="ArticleBody"/>
        <w:jc w:val="left"/>
      </w:pPr>
      <w:r>
        <w:rPr>
          <w:rFonts w:ascii="Times New Roman" w:hAnsi="Times New Roman" w:eastAsia="Times New Roman" w:cs="Times New Roman"/>
        </w:rPr>
        <w:t>Obubaka bw’obutuukirivu bwa Kristo, amaanyi ge ag’okutukyusa okuva mu bazibe b’amaaso ne tufuuka abalaba, okuva mu bafu ne tufuuka abalamu, okuva mu babenge ne tufuuka abalongoofu, butikkiddwa mu byafaayo eby’Okuyingira okw’Obuwanguzi, nga byolesa oluberyeberye Olukoowoola olw’Ekikeesa wakati. Kiki ekitwala obubaka obwo?</w:t>
      </w:r>
    </w:p>
    <w:p>
      <w:pPr>
        <w:pStyle w:val="ArticleBody"/>
        <w:jc w:val="left"/>
      </w:pPr>
      <w:r>
        <w:rPr>
          <w:rFonts w:ascii="Times New Roman" w:hAnsi="Times New Roman" w:eastAsia="Times New Roman" w:cs="Times New Roman"/>
        </w:rPr>
        <w:t>Kristo yeebagala ku ki? Endogoyi. Bwe bubaka bwa Obusiraamu obwetisse obubaka bw’obutuukirivu bwa Kristo.</w:t>
      </w:r>
    </w:p>
    <w:p>
      <w:pPr>
        <w:pStyle w:val="ArticleBody"/>
        <w:jc w:val="left"/>
      </w:pPr>
      <w:r>
        <w:rPr>
          <w:rFonts w:ascii="Times New Roman" w:hAnsi="Times New Roman" w:eastAsia="Times New Roman" w:cs="Times New Roman"/>
        </w:rPr>
        <w:t>Mu mwaka gwa 1840, okuweebwa amaanyi kw’Obubaka bw’Malayika ow’Olubereberye kwali kukwatagana n’okukugirwa kw’Obusiramu. Obubaka obw’Olubereberye buleeta ku bubaka obw’Okubiri; tebuyinza kwawukanyizibwa.</w:t>
      </w:r>
    </w:p>
    <w:p>
      <w:pPr>
        <w:pStyle w:val="ArticleBody"/>
        <w:jc w:val="left"/>
      </w:pPr>
      <w:r>
        <w:rPr>
          <w:rFonts w:ascii="Times New Roman" w:hAnsi="Times New Roman" w:eastAsia="Times New Roman" w:cs="Times New Roman"/>
        </w:rPr>
        <w:t>Obubaka Obusooka bwe butwala Obubaka Obwokubiri.</w:t>
      </w:r>
    </w:p>
    <w:p>
      <w:pPr>
        <w:pStyle w:val="ArticleBody"/>
        <w:jc w:val="left"/>
      </w:pPr>
      <w:r>
        <w:rPr>
          <w:rFonts w:ascii="Times New Roman" w:hAnsi="Times New Roman" w:eastAsia="Times New Roman" w:cs="Times New Roman"/>
        </w:rPr>
        <w:t>Obubaka Obw’Olubereberye bwakakasibwa bwe baaziyiza Obusiramu, nga batuukiriza obunnabbi. Okukakasibwa kuno kwawa amaanyi Obubaka bwa Malayika Ow’Olubereberye era ne kuleetera Abapolotesitante okuggalawo enzigi zaabwe obutabukkiriza.</w:t>
      </w:r>
    </w:p>
    <w:p>
      <w:pPr>
        <w:pStyle w:val="ArticleBody"/>
        <w:jc w:val="left"/>
      </w:pPr>
      <w:r>
        <w:rPr>
          <w:rFonts w:ascii="Times New Roman" w:hAnsi="Times New Roman" w:eastAsia="Times New Roman" w:cs="Times New Roman"/>
        </w:rPr>
        <w:t>Okuggalawo enzigi amakanisa g’Abapurotesitante kwe kwali okugaana Obubaka bwa Obusiraamu.</w:t>
      </w:r>
    </w:p>
    <w:p>
      <w:pPr>
        <w:pStyle w:val="ArticleBody"/>
        <w:jc w:val="left"/>
      </w:pPr>
      <w:r>
        <w:rPr>
          <w:rFonts w:ascii="Times New Roman" w:hAnsi="Times New Roman" w:eastAsia="Times New Roman" w:cs="Times New Roman"/>
        </w:rPr>
        <w:t>Ebyafaayo eby’Abamiira biteekateeka ebyafaayo byaffe.</w:t>
      </w:r>
    </w:p>
    <w:p>
      <w:pPr>
        <w:pStyle w:val="ArticleBody"/>
        <w:jc w:val="left"/>
      </w:pPr>
      <w:r>
        <w:rPr>
          <w:rFonts w:ascii="Times New Roman" w:hAnsi="Times New Roman" w:eastAsia="Times New Roman" w:cs="Times New Roman"/>
        </w:rPr>
        <w:t>Obubaka bw’obutuukirivu bwa Kristo mu kiseera eky’okussaako akabonero ku 144,000, Mukama bw’afuka Omwoyo We Omutukuvu era n’abikkula Ebyawandiikibwa eri Abalaodikiya n’abagenge ba Adventism, buddamu okusitulibwa endogoyi—Obubaka bw’Obusiraamu.</w:t>
      </w:r>
    </w:p>
    <w:p>
      <w:pPr>
        <w:pStyle w:val="ArticleScripture"/>
        <w:jc w:val="left"/>
      </w:pPr>
      <w:r>
        <w:rPr>
          <w:rFonts w:ascii="Times New Roman" w:hAnsi="Times New Roman" w:eastAsia="Times New Roman" w:cs="Times New Roman"/>
        </w:rPr>
        <w:t>Mu kiseera eky’ekyeya n’eky’omutoggo eky’omwaka 1844, okulangirira nti, “Laba, Omugole Omusajja ajja,” kwabaawo. Olwo ne walabika ebibiina bibiri ebikiikiriddwa abawala abagezi n’abasiru—ekibiina ekimu ekyatunuulira n’essanyu okulabika kwa Mukama, era ekyali kyetegekera n’obunyiikivu okumusisinkana; n’ekirala ekyali kifugibwa okutya era nga kikola olw’okukwatibwako okw’amangu, ekyamala gukkiriza ndowooza ya mazima, naye nga tekyalina kisa kya Katonda. Mu lugero, omugole omusajja bwe yajja, “abaali beeteeseteese ne bayingira naye mu mbaga.” Okujja kw’omugole omusajja, nga kuno bwe kireeteddwa okulabibwa, kubaawo nga embaga tennabaawo. Embaga ekiikirira Kristo okufuna obwakabaka bwe. . . . Olutalo Olukulu, 427</w:t>
      </w:r>
    </w:p>
    <w:p>
      <w:pPr>
        <w:pStyle w:val="ArticleBody"/>
        <w:jc w:val="left"/>
      </w:pPr>
      <w:r>
        <w:rPr>
          <w:rFonts w:ascii="Times New Roman" w:hAnsi="Times New Roman" w:eastAsia="Times New Roman" w:cs="Times New Roman"/>
        </w:rPr>
        <w:t>Okuyingira okw’Obuwanguzi kwe kujja kwa Kabaka. Nga October 22, 1844, aweebwa Obwakabaka. Kuno kwe Kuyingira okw’Obuwanguzi.</w:t>
      </w:r>
    </w:p>
    <w:p>
      <w:pPr>
        <w:pStyle w:val="ArticleBody"/>
        <w:jc w:val="left"/>
      </w:pPr>
      <w:r>
        <w:rPr>
          <w:rFonts w:ascii="Times New Roman" w:hAnsi="Times New Roman" w:eastAsia="Times New Roman" w:cs="Times New Roman"/>
        </w:rPr>
        <w:t>Mu kiseera kino ebibinja ebibiri mwe biteekebwako akabonero akabitegeeza enkomerero yaabyo.</w:t>
      </w:r>
    </w:p>
    <w:p>
      <w:pPr>
        <w:pStyle w:val="ArticleScripture"/>
        <w:jc w:val="left"/>
      </w:pPr>
      <w:r>
        <w:rPr>
          <w:rFonts w:ascii="Times New Roman" w:hAnsi="Times New Roman" w:eastAsia="Times New Roman" w:cs="Times New Roman"/>
        </w:rPr>
        <w:t>“Okulangirira nti, ‘Laba, Omugole ajja,’ mu kyeya kya 1844, kwaleetera enkumi n’enkumi okusubira okujja okw’amangu okw’O Mukama waffe. Mu kiseera ekyateekebwawo Omugole yajja, si ku nsi, nga abantu bwe baali basuubira, wabula eri Oyo Eyeemirembe n’Emirembe mu ggulu, eri embaga y’obugole, okufuna obwakabaka Bwe. ‘Abo abaali beetegese baayingira naye mu mbaga y’obugole: n’oluggi’—ki?—‘ne luggalwawo.’ Tebaalina kubeerawo bo bennyini ku mbaga y’obugole; kubanga egobererwa mu ggulu, ate bo nga bakyali ku nsi. Abagoberezi ba Kristo balina ‘okulindirira Mukama waabwe, bw’alikomawo ng’ava ku mbaga y’obugole.’ Lukka 12:36. Naye balina okutegeera omulimu Gwe, era bamugoberere olw’okukkiriza nga bw’ayingira mu maaso ga Katonda. Mu ngeri eno lwe kigambibwa nti baayingira mu mbaga y’obugole.” The Great Controversy, 427.</w:t>
      </w:r>
    </w:p>
    <w:p>
      <w:pPr>
        <w:pStyle w:val="ArticleHeading"/>
        <w:jc w:val="left"/>
      </w:pPr>
      <w:r>
        <w:rPr>
          <w:rFonts w:ascii="Arial" w:hAnsi="Arial" w:eastAsia="Arial" w:cs="Arial"/>
        </w:rPr>
        <w:t>Ebyawandiikibwa Ebitukuvu Ebikwata ku Kiseera eky’Okulindirira</w:t>
      </w:r>
    </w:p>
    <w:p>
      <w:pPr>
        <w:pStyle w:val="ArticleBody"/>
        <w:jc w:val="left"/>
      </w:pPr>
      <w:r>
        <w:rPr>
          <w:rFonts w:ascii="Times New Roman" w:hAnsi="Times New Roman" w:eastAsia="Times New Roman" w:cs="Times New Roman"/>
        </w:rPr>
        <w:t>Ebyawandiiko bitono biraga ekiseera eky’okulindirira. Tunaabiyitamu mangu era tukkomekkereze n’ebigambo bya Mwannyinaffe White.</w:t>
      </w:r>
    </w:p>
    <w:p>
      <w:pPr>
        <w:pStyle w:val="ArticleScripture"/>
        <w:jc w:val="left"/>
      </w:pPr>
      <w:r>
        <w:rPr>
          <w:rFonts w:ascii="Times New Roman" w:hAnsi="Times New Roman" w:eastAsia="Times New Roman" w:cs="Times New Roman"/>
        </w:rPr>
        <w:t>Awo omugole bwe yalwawo, bonna ne beebaka ne bafuukira ddala mu tulo. Matayo 25:5.</w:t>
      </w:r>
    </w:p>
    <w:p>
      <w:pPr>
        <w:pStyle w:val="ArticleBody"/>
        <w:jc w:val="left"/>
      </w:pPr>
      <w:r>
        <w:rPr>
          <w:rFonts w:ascii="Times New Roman" w:hAnsi="Times New Roman" w:eastAsia="Times New Roman" w:cs="Times New Roman"/>
        </w:rPr>
        <w:t>Wano wano, nga 22 March, 1844, nga kino kitegeeza ku Kiseera eky’Okulindiriramu.</w:t>
      </w:r>
    </w:p>
    <w:p>
      <w:pPr>
        <w:pStyle w:val="ArticleBody"/>
        <w:jc w:val="left"/>
      </w:pPr>
      <w:r>
        <w:rPr>
          <w:rFonts w:ascii="Times New Roman" w:hAnsi="Times New Roman" w:eastAsia="Times New Roman" w:cs="Times New Roman"/>
        </w:rPr>
        <w:t>Olunaku lwa 22 March 1844 si kulagula kwa bunnabbi obuli mu Bayibuli. Luno lwe lunaku abaMillerite lwe baategeera obubi, naye ne luleeta okuswazibwa okw’olubereberye era ne lussaako akabonero ku kiseera eky’okulindiriza.</w:t>
      </w:r>
    </w:p>
    <w:p>
      <w:pPr>
        <w:pStyle w:val="ArticleBody"/>
        <w:jc w:val="left"/>
      </w:pPr>
      <w:r>
        <w:rPr>
          <w:rFonts w:ascii="Times New Roman" w:hAnsi="Times New Roman" w:eastAsia="Times New Roman" w:cs="Times New Roman"/>
        </w:rPr>
        <w:t>Ebyawandiikibwa tebyogera nti Katonda y’aleeta ekiseera eky’okulindirira. Kye kutegeera obubi kw’abantu kye kireeta ekyo: “Newakubadde okwolesebwa kulabika ng’okuludde, kukimirire; kubanga tekirulibwako, tekirimba.”</w:t>
      </w:r>
    </w:p>
    <w:p>
      <w:pPr>
        <w:pStyle w:val="ArticleScripture"/>
        <w:jc w:val="left"/>
      </w:pPr>
      <w:r>
        <w:rPr>
          <w:rFonts w:ascii="Times New Roman" w:hAnsi="Times New Roman" w:eastAsia="Times New Roman" w:cs="Times New Roman"/>
        </w:rPr>
        <w:t>Aweereddwa oyo alindirira n’atuuka ku nnaku lukumi mu bisatu, ebikumi bisatu mu bitaano, n’amakumi asatu mu bitaano. Naye ggwe genda mu kkubo lyo okutuusa enkomerero lw’eneebaawo: kubanga oligumula, era olisimba mu mugabo gwo ku nkomerero y’ennaku. Danyeri 12:12-13.</w:t>
      </w:r>
    </w:p>
    <w:p>
      <w:pPr>
        <w:pStyle w:val="ArticleBody"/>
        <w:jc w:val="left"/>
      </w:pPr>
      <w:r>
        <w:rPr>
          <w:rFonts w:ascii="Times New Roman" w:hAnsi="Times New Roman" w:eastAsia="Times New Roman" w:cs="Times New Roman"/>
        </w:rPr>
        <w:t>Osobola okusoma kino mu ngeri bbiri. Mu ngeri yonna:</w:t>
      </w:r>
    </w:p>
    <w:p>
      <w:pPr>
        <w:pStyle w:val="ArticleBody"/>
        <w:jc w:val="left"/>
      </w:pPr>
      <w:r>
        <w:rPr>
          <w:rFonts w:ascii="Times New Roman" w:hAnsi="Times New Roman" w:eastAsia="Times New Roman" w:cs="Times New Roman"/>
        </w:rPr>
        <w:t>Alina omukisa oyo alindiridde, era alina omukisa oyo atuuse ku 1335. Naye ggwe genda mu kkubo lyo okutuusa ku nkomerero: kubanga oligumula, era oliriyimirira mu mugabo gwo ku nkomerero y’ennaku.</w:t>
      </w:r>
    </w:p>
    <w:p>
      <w:pPr>
        <w:pStyle w:val="ArticleBody"/>
        <w:jc w:val="left"/>
      </w:pPr>
      <w:r>
        <w:rPr>
          <w:rFonts w:ascii="Times New Roman" w:hAnsi="Times New Roman" w:eastAsia="Times New Roman" w:cs="Times New Roman"/>
        </w:rPr>
        <w:t>Omukisa ogw’okutuuka ku 1335 si gwa kutuuka ku nkomerero y’obunnabbi obw’ebiseera kyokka. Ku Kipande, 1335 ekoma mu 1843. Omukisa si nkomerero y’obunnabbi gwokka, wabula n’okuyitamu mu kiseera eky’okulindiriza. Omukisa gubeerawo wakati w’Ekiseera eky’Okulindiriza ne October 22, 1844. Awo we muteekwa okulindirira. “Alina omukisa oyo alindiridde.”</w:t>
      </w:r>
    </w:p>
    <w:p>
      <w:pPr>
        <w:pStyle w:val="ArticleScripture"/>
        <w:jc w:val="left"/>
      </w:pPr>
      <w:r>
        <w:rPr>
          <w:rFonts w:ascii="Times New Roman" w:hAnsi="Times New Roman" w:eastAsia="Times New Roman" w:cs="Times New Roman"/>
        </w:rPr>
        <w:t>Kale Mukama alirinda, alyoke abakwatirwe ekisa; era alyegulumiza, alyoke abakwatirwe okusaasira: kubanga Mukama ye Katonda ow’obwenkanya; balina omukisa bonna abamulindirira. Isaaya 30:18.</w:t>
      </w:r>
    </w:p>
    <w:p>
      <w:pPr>
        <w:pStyle w:val="ArticleBody"/>
        <w:jc w:val="left"/>
      </w:pPr>
      <w:r>
        <w:rPr>
          <w:rFonts w:ascii="Times New Roman" w:hAnsi="Times New Roman" w:eastAsia="Times New Roman" w:cs="Times New Roman"/>
        </w:rPr>
        <w:t>Okulindirira kuva mu Kiseera eky’Okulwawo okutuuka ku October 22, 1844. Bw’oba ng’omulindiridde, onooba wa mukisa.</w:t>
      </w:r>
    </w:p>
    <w:p>
      <w:pPr>
        <w:pStyle w:val="ArticleScripture"/>
        <w:jc w:val="left"/>
      </w:pPr>
      <w:r>
        <w:rPr>
          <w:rFonts w:ascii="Times New Roman" w:hAnsi="Times New Roman" w:eastAsia="Times New Roman" w:cs="Times New Roman"/>
        </w:rPr>
        <w:t>Kubanga okwolesebwa kukyali kwa kiseera ekigereke, naye ku nkomerero kuliyogera so tekulimba; newaakubadde nga kulwawo, kukirindirire; kubanga kujja ddala, tekulwawo. Kkabbakkuki 2:3.</w:t>
      </w:r>
    </w:p>
    <w:p>
      <w:pPr>
        <w:pStyle w:val="ArticleBody"/>
        <w:jc w:val="left"/>
      </w:pPr>
      <w:r>
        <w:rPr>
          <w:rFonts w:ascii="Times New Roman" w:hAnsi="Times New Roman" w:eastAsia="Times New Roman" w:cs="Times New Roman"/>
        </w:rPr>
        <w:t>Kwali kutegeera bubi kwa baMillerites okwaleta ekiseera eky’okulindiriramu. Okwolesebwa kuli kwa kiseera ekyateekebwawo—nga 22 Okitobba, 1844. Tekugenda kuba kwa bulimba, naye mulirowooza ng’okulwawo olw’okutegeera obubi.</w:t>
      </w:r>
    </w:p>
    <w:p>
      <w:pPr>
        <w:pStyle w:val="ArticleBody"/>
        <w:jc w:val="left"/>
      </w:pPr>
      <w:r>
        <w:rPr>
          <w:rFonts w:ascii="Times New Roman" w:hAnsi="Times New Roman" w:eastAsia="Times New Roman" w:cs="Times New Roman"/>
        </w:rPr>
        <w:t>Mukama ye yakola entegeera embi eyo? Yee. Mwannyinaffe White bw’atyo bw’agamba.</w:t>
      </w:r>
    </w:p>
    <w:p>
      <w:pPr>
        <w:pStyle w:val="ArticleBody"/>
        <w:jc w:val="left"/>
      </w:pPr>
      <w:r>
        <w:rPr>
          <w:rFonts w:ascii="Times New Roman" w:hAnsi="Times New Roman" w:eastAsia="Times New Roman" w:cs="Times New Roman"/>
        </w:rPr>
        <w:t>Mukama yaleeta obutategeeragana obwo ng’ayita mu Kipande kya 1843. William Miller yagamba nti tewali lwe yategeeza mu ngeri ey’enkomeredde 1843, naye mu 1843 ab’oluganda baamusaba okuggyawo “if” era bateeke 1843 ng’akabonero ak’olugendo. Mwannyinaffe White agamba nti kano ke kabonero k’obunnabbi ak’olugendo, okutuukirira kwa Kabbakkuki 2. Akabonero kano ak’olugendo, nga kateeka 1843 mu ngeri etakkirizika, kaleeta ekiseera eky’okulindirira.</w:t>
      </w:r>
    </w:p>
    <w:p>
      <w:pPr>
        <w:pStyle w:val="ArticleScripture"/>
        <w:jc w:val="left"/>
      </w:pPr>
      <w:r>
        <w:rPr>
          <w:rFonts w:ascii="Times New Roman" w:hAnsi="Times New Roman" w:eastAsia="Times New Roman" w:cs="Times New Roman"/>
        </w:rPr>
        <w:t>Baweebwe amaaso agaabalaba ebyalabibwa mu 1843 ne mu 1844. Obubaka bwayingizibwa. Era tewateekwa kubaawo kulwawo mu kuddamu okwogera obubaka obwo, kubanga obubonero bw’ebiseera butuukirira; omulimu ogusembayo gulina okukolebwa. Omulimu omunene gulikolebwa mu bbanga ttono. Obubaka buliddawo mangu olw’okulagira kwa Katonda obulifuuka okukaaba okw’amaanyi. Awo Danyeri aliyimirira mu mugabo gwe, okuwa obujulirwa bwe.” Manuscript Releases, volume 21, 437.</w:t>
      </w:r>
    </w:p>
    <w:p>
      <w:pPr>
        <w:pStyle w:val="ArticleBody"/>
        <w:jc w:val="left"/>
      </w:pPr>
      <w:r>
        <w:rPr>
          <w:rFonts w:ascii="Times New Roman" w:hAnsi="Times New Roman" w:eastAsia="Times New Roman" w:cs="Times New Roman"/>
        </w:rPr>
        <w:t>Weetegereze Danyeri 12:12-13: “Alina omukisa oyo alindiridde n’atuuka ku nnaku olukumi mu bisatu mu ataano mu ttaano.”—“Alina omukisa oyo atuuka ku 1335. Alina omukisa oyo atuuka ku 1843,” olwo lwe lunyiriri 12.</w:t>
      </w:r>
    </w:p>
    <w:p>
      <w:pPr>
        <w:pStyle w:val="ArticleBody"/>
        <w:jc w:val="left"/>
      </w:pPr>
      <w:r>
        <w:rPr>
          <w:rFonts w:ascii="Times New Roman" w:hAnsi="Times New Roman" w:eastAsia="Times New Roman" w:cs="Times New Roman"/>
        </w:rPr>
        <w:t>Olunyiriri 13:</w:t>
      </w:r>
    </w:p>
    <w:p>
      <w:pPr>
        <w:pStyle w:val="ArticleScripture"/>
        <w:jc w:val="left"/>
      </w:pPr>
      <w:r>
        <w:rPr>
          <w:rFonts w:ascii="Times New Roman" w:hAnsi="Times New Roman" w:eastAsia="Times New Roman" w:cs="Times New Roman"/>
        </w:rPr>
        <w:t>Naye genda mu maaso okutuusa ku nkomerero: kubanga onoowummula, era olisimba mu mugabo gwo ku nkomerero y’ennaku. Danyeri 12:12-13.</w:t>
      </w:r>
    </w:p>
    <w:p>
      <w:pPr>
        <w:pStyle w:val="ArticleBody"/>
        <w:jc w:val="left"/>
      </w:pPr>
      <w:r>
        <w:rPr>
          <w:rFonts w:ascii="Times New Roman" w:hAnsi="Times New Roman" w:eastAsia="Times New Roman" w:cs="Times New Roman"/>
        </w:rPr>
        <w:t>Mwannyinaffe White agatta awamu ennyiriri 12 ne 13, ng’agamba nti omukisa ogw’aba 1335 gujjuukirira mu 1843 ne 1844. Si gwa kiseera ekigereke kyokka, wabula gwa abo abalindiridde okuyingira kwa Kristo okw’obuwanguzi mu Yerusaalemi, abategeera bamalayika nga balinnya era nga bakka ku madaala, ne bayingira mu ndagaano ne Mukama bw’abawa ebipande bibiri eby’endagaano.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Omwoyo ogw’Obunnabbi: Ekiseera eky’Okulinda n’Okukaaba okw’Ekiro wakati</dc:title>
  <dc:subject>Emmeeza Ebiri ebya Kabbakuuku</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