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ebisiriikirize eby’Olunyiriri olw’amakumi ana - Namba ssatu</w:t>
      </w:r>
    </w:p>
    <w:p>
      <w:pPr>
        <w:pStyle w:val="ArticleSubtitle"/>
        <w:jc w:val="left"/>
      </w:pPr>
      <w:r>
        <w:rPr>
          <w:rFonts w:ascii="Arial" w:hAnsi="Arial" w:eastAsia="Arial" w:cs="Arial"/>
        </w:rPr>
        <w:t>Eteeka erya Ssande n'Olugendo olw'Obunnabbi: Okuva ku Patriot Act okutuuka ku Kigezo eky'enkomerero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Okuyitira mu tteeka erikakasa enteekateeka y’obwapaapa nga limenya etteeka lya Katonda, eggwanga lyaffe lijja kweyawula ddala ku butuukirivu. Bwe obupulotesitanti bunaawanika omukono gwabwo okugenda emitala w’ekituli ekinene okukwata ku gwa buyinza bwa Roma, ate bwe bunaayita emitala w’akazikiza ne bukwata engalo n’eby’emizimu, nga wansi w’obuyinza bw’omukago guno ogw’ebitundu bisatu eggwanga lyaffe linaagaana buli ntandikwa ey’Omussemateeka gwalyo ng’egavumenti ya Pulotesitanti era ya republika, ne liteekawo entegeka ez’okwanguya okusaasaanya obulimba n’eby’okulimbisa eby’obwapaapa, olwo tunaamanya nti ekiseera kituuse eky’okukolera kwa Ssetaani okw’ekitalo era nti enkomerero eri kumpi.</w:t>
      </w:r>
    </w:p>
    <w:p>
      <w:pPr>
        <w:pStyle w:val="ArticleScripture"/>
        <w:jc w:val="left"/>
      </w:pPr>
      <w:r>
        <w:rPr>
          <w:rFonts w:ascii="Times New Roman" w:hAnsi="Times New Roman" w:eastAsia="Times New Roman" w:cs="Times New Roman"/>
        </w:rPr>
        <w:t>Nga bwe okusembera kw’amagye g’Abarooma kwali akabonero eri abayigirizwa nti okuzikirira kwa Yerusaalemi kwali okusembayo, bwe kityo n’obujeemu buno busobola okuba akabonero eri ffe nti okugumiikiriza kwa Katonda kutuuse ku nsalo, nti ekipimo ky’obujeemu bw’eggwanga lyaffe kijjudde, era nti Malayika w’ekisa ali kumpi okubuna ennyonyi, obutaddayo nate. Awo abantu ba Katonda balisuulibwa mu mbeera ezo ez’okubonaabona n’obweraliikirivu bannabbi ze baategeeza nga ekiseera eky’obuzibu bwa Yakobo. Okukaaba kw’abeesigwa abatulugunyizibwa kwambuka mu ggulu. Era nga bwe musaayi gwa Abeeri gwakaabira okuva mu ttaka, waliwo n’amaloboozi agakaabira eri Katonda okuva mu ntaana z’abajulizi, okuva mu ntaana z’ennyanja, okuva mu mpuku z’ensozi, okuva mu bifo eby’awansi eby’ekonveenti: ‘Okutuusa ddi, Ayi Mukama, Omutukuvu era Omwesigwa, tosaliraayo musango era otuwalanira omusaayi gwaffe ku abo ababeera ku nsi?’</w:t>
      </w:r>
    </w:p>
    <w:p>
      <w:pPr>
        <w:pStyle w:val="ArticleScripture"/>
        <w:jc w:val="left"/>
      </w:pPr>
      <w:r>
        <w:rPr>
          <w:rFonts w:ascii="Times New Roman" w:hAnsi="Times New Roman" w:eastAsia="Times New Roman" w:cs="Times New Roman"/>
        </w:rPr>
        <w:t>Mukama akola omulimu gwe. Eggulu lyonna liri mu nkubaganyi. Omulamuzi w’ensi yonna ajja mangu okuyimirira n’okuzza ekitiibwa ku buyinza bwe obunyoomeddwa. Akabonero k’okununulwa kanaateekebwa ku bantu abakwatiriza amateeka ga Katonda, abassa amateeka ge ekitiibwa, era abagaana akabonero k’ensolo oba ak’ekifaananyi kyayo.</w:t>
      </w:r>
    </w:p>
    <w:p>
      <w:pPr>
        <w:pStyle w:val="ArticleScripture"/>
        <w:jc w:val="left"/>
      </w:pPr>
      <w:r>
        <w:rPr>
          <w:rFonts w:ascii="Times New Roman" w:hAnsi="Times New Roman" w:eastAsia="Times New Roman" w:cs="Times New Roman"/>
        </w:rPr>
        <w:t>Katonda abikkulidde ebigenda okubaawo mu nnaku ez’enkomerero, abantu be balyoke bategekebwe okuyimirira mu maaso g’omuyaga ogw’okuwakanya n’obusungu. Abo abaalabuddwa ku bintu ebiribatuukako tebalina kutuula nga balindirira mu butebenkevu omuyaga ogujja, nga beekubagiza nti Mukama ajja kusitiriza abeesigwa be ku lunaku lw’okubonaabona. Tulina okubeera ng’abo abalindirira Mukama waabwe, si mu kulindirira kwa bwereere, naye mu kukola okw’amaanyi, n’okukkiriza okutakankana. Kati si kiseera kutuusa endowooza zaffe okunyigirizibwa ebintu ebitali bya mugaso munene. Nga abantu beebase, Setaani aliko ng’akola n’obunyiikivu ng’ateekateeka ebintu abantu ba Mukama baleme kulabirwa kisa newaakubadde okufuna obwenkanya. Entambula ey’okutumbula Olunaku lwa Sande kati eriyita mu kizikiza. Abakulembeze bakweka ensonga entuufu, era bangi abegatta mu kutambuliza kino tebalaba gye ekikulukuto eky’awansi kigenderera. Ebigambo byakyo birabika bissa obuwombeefu era ng’eby’ObuKirisitu, naye bwe kinaayogera kinaalambulula omwoyo gw’omusota omukulu. Kye tuteekeddwa okukola kwe kusaanira okukozesa amaanyi gonna agali mu buyinza bwaffe okuziyiza obulabe obutulabudde. Tulina okuzzaawo empeera y’obusungu n’obukyayi nga tweeraga mu musana ogutuufu mu maaso g’abantu. Tulina okubaleetera ensonga entuufu eweru, bwe tutyo ne tuteekawo okwemulugunya okw’amaanyi ennyo okulwanyisa ebipimo ebigenderera okukomya eddembe ly’okukkiriza kw’omuntu. Tulina okunoonya Ebyawandiikibwa era tubeere basobola okuwa ensonga y’okukkiriza kwaffe. Bw’ayogera nnabbi nti: ‘Ababi banaakolanga bibi: so tewali n’omu ku abo ababi anaategeera; naye ab’amagezi banaategeera.’ Obujulizi, ekitabo eky’okutaano, 451, 452.</w:t>
      </w:r>
    </w:p>
    <w:p>
      <w:pPr>
        <w:pStyle w:val="ArticleBody"/>
        <w:jc w:val="left"/>
      </w:pPr>
      <w:r>
        <w:rPr>
          <w:rFonts w:ascii="Times New Roman" w:hAnsi="Times New Roman" w:eastAsia="Times New Roman" w:cs="Times New Roman"/>
        </w:rPr>
        <w:t>Bwe "entambula ya Sande" "eneeyogera, eriraga omwoyo gw'omusota." Ebitundu ebina biraga nti ku tteeka lya Sande United States y'Amerika "eneeyawula ddala ku butuukirivu." Ku tteeka lya Sande "ekiseera kituuse eky'okukola kwa Setaani okw'eby'amagero." Ku tteeka lya Sande okwegatta okutatu kuba kumaze okutuukirizibwa. Ku tteeka lya Sande United States y'Amerika "egobamu buli kiruubirirwa kya Ssemateeka waayo ng'eggwanga erya Purotesitanti ery'obwetwaze obwa republika," era ne "bateekateeka okusobozesa okusaasaanya obulimba n'obuyiiya eby'obwa Papa." Eryo tteeka lya Sande lye "kakasa eri ffe nti ekkomo ku kugumira kwa Katonda kituuseko, nti ekipimo ky'obujeemu bw'eggwanga lyaffe kituukiridde, era nti malayika w'okusaasira agenda kubuuka n'avaawo, ataliddawo." Akabonero ako kaalabirizibwa mu kulabula kwe Yesu okw'alaga ekyo eky'omuzizo ekizikiriza ekyayogerwako nnabbi Danyeri. Eyo we kusaba kwa abajulizi abattibwa ab'akasiba aka ttaano nti, "Olituusa ddi, Ai Mukama, Omutukuvu era Omwesimbu, tosalira musango so n'okuwoza omusaayi gwaffe ku abo abatudde ku nsi?" kutuukirizibwa. Era mu kabonero ako abawala abata magezi n'ab'amagezi balaga enneyisa yaabwe.</w:t>
      </w:r>
    </w:p>
    <w:p>
      <w:pPr>
        <w:pStyle w:val="ArticleBody"/>
        <w:jc w:val="left"/>
      </w:pPr>
      <w:r>
        <w:rPr>
          <w:rFonts w:ascii="Times New Roman" w:hAnsi="Times New Roman" w:eastAsia="Times New Roman" w:cs="Times New Roman"/>
        </w:rPr>
        <w:t>Ku tteeka erya Ssande, Amerika “egaana emiisingi gyonna egya Ssemateeka waayo.” Ekiseera omulimu guno we gwatandika okutuukirizibwa kyatandika ne Patriot Act mu 2001. 2001 okutuusa ku tteeka erya Ssande kiraga omulimu ogweyongera mu bitundu ogw’okugaana Ssemateeka. Omulimu ogwo ogweyongera gukwatagana n’olunyiriri lw’obunnabbi, omwe okuteekebwawo ekifaananyi ky’ensolo kumalirizibwa. Olunyiriri lw’ekifaananyi ky’ensolo lusobola okulabika nga luzibu okusingako, naye obuzibu obwo kigasa okubutegeera. Ekizizzaamu olunyiriri lw’ekifaananyi ky’ensolo obuzibu kwe kuba nti kiyimirira nnyiriri bbiri.</w:t>
      </w:r>
    </w:p>
    <w:p>
      <w:pPr>
        <w:pStyle w:val="ArticleBody"/>
        <w:jc w:val="left"/>
      </w:pPr>
      <w:r>
        <w:rPr>
          <w:rFonts w:ascii="Times New Roman" w:hAnsi="Times New Roman" w:eastAsia="Times New Roman" w:cs="Times New Roman"/>
        </w:rPr>
        <w:t>Ku nsonga y’ensolo eva mu nsi, ennyiriri bbiri ze nnyanga z’enkola ya Ripabulika n’ObuProtestanti. Ennyanga ezo ebbiri zikwatagana ne zifuuka obukwate wakati w’ekkanisa ne gavumenti, era ne zituukiriza okutondebwa kw’ekifaananyi ky’ensolo. Olunyiriri olw’okutondebwa kw’ekifaananyi ky’ensolo, lw’oluvannyuma luberamu ennyiriri bbiri mu lunyiriri lumu, kubanga ennyanga z’enkola ya Ripabulika n’eza ObuProtestanti buli emu egoberera ekkubo erifaanagana n’ery’endala mu byafaayo, naye buli emu mu zo erina olunyiriri lwaayo era n’obujulizi bwalwo bw’obunnabbi bw’erina okutwala. Olunyiriri olumu olw’obunnabbi, nga lulina ensonga ebbiri ezitambulira ku makubo agafaanagana, luba kizibu nnyo okusinga kuteekako bwokka obubonero bw’ekkubo bw’ebikolwa bya poliitiki ebiyimiririra okwogera okwatagana ne Ssemateeka.</w:t>
      </w:r>
    </w:p>
    <w:p>
      <w:pPr>
        <w:pStyle w:val="ArticleBody"/>
        <w:jc w:val="left"/>
      </w:pPr>
      <w:r>
        <w:rPr>
          <w:rFonts w:ascii="Times New Roman" w:hAnsi="Times New Roman" w:eastAsia="Times New Roman" w:cs="Times New Roman"/>
        </w:rPr>
        <w:t>Layini bbiri z’ennyanga eya Repabuliika n’eya Purotesitanti zikyeyongera okuzibuwa olw’amazima g’obunnabbi nti mu nnyanga eya Repabuliika mulimu ebyafaayo by’entalo wakati w’Abademokulaati abaawaganga obuddu n’Abarepubulika abawakanya obuddu; era ate nti mu nnyanga eya Purotesitanti mulimu omugendo gw’okukemebwa ogutayimirira oguyawula abawala abawere ab’amagezi n’abasirusiru mu byafaayo by’ennyanga eya Purotesitanti. Wabula, kikulu nnyo okunywera mu mazima gano.</w:t>
      </w:r>
    </w:p>
    <w:p>
      <w:pPr>
        <w:pStyle w:val="ArticleBody"/>
        <w:jc w:val="left"/>
      </w:pPr>
      <w:r>
        <w:rPr>
          <w:rFonts w:ascii="Times New Roman" w:hAnsi="Times New Roman" w:eastAsia="Times New Roman" w:cs="Times New Roman"/>
        </w:rPr>
        <w:t>Mu lunyiriri olusimbiddwa ku mayembe abiri g’ensolo eyava mu nsi, waliwo okulabirako okw’enkanankanya okulaga okuforomamu empisa za Kristo oba empisa za Sitaani; era ekyo kyenkana n’okuzimba ekifaananyi kya Kristo oba ekifaananyi ky’ensolo, kubanga mu ntegeera eno ‘ensolo’ emirira ekitonde ekyatondebwa nga kyawukana ne Mutonzi. Okuzimbibwa kuno kukolebwa munda mu bantu bonna, kubanga bwe kiggwa ekiseera ky’ekisa wabaawo ebika bibiri byokka. Okuzimbibwa kuno kukolebwa era n’ebweru okuyita mu mukago wakati w’obuyinza bwa Paapa n’Amawanga Amagatte.</w:t>
      </w:r>
    </w:p>
    <w:p>
      <w:pPr>
        <w:pStyle w:val="ArticleBody"/>
        <w:jc w:val="left"/>
      </w:pPr>
      <w:r>
        <w:rPr>
          <w:rFonts w:ascii="Times New Roman" w:hAnsi="Times New Roman" w:eastAsia="Times New Roman" w:cs="Times New Roman"/>
        </w:rPr>
        <w:t>Noolwekyo, ekiseera eky’ekigezo eky’okutondebwa kw’ekifaananyi ky’ensolo kyatandikira mu 2001, era kijja kumalira ku tteeka erya Sande mu United States. Mu kiseera ekyo, ebyafaayo eby’obwannabbi eby’empondo ebbiri z’ensolo eva mu nsi biraga obutakkanya obw’omunda n’obw’ebweru mu buli mpondo, oba bwa ddiini oba bwa pulitiki, era n’okulwanagana wakati w’empondo zombi zennyini.</w:t>
      </w:r>
    </w:p>
    <w:p>
      <w:pPr>
        <w:pStyle w:val="ArticleBody"/>
        <w:jc w:val="left"/>
      </w:pPr>
      <w:r>
        <w:rPr>
          <w:rFonts w:ascii="Times New Roman" w:hAnsi="Times New Roman" w:eastAsia="Times New Roman" w:cs="Times New Roman"/>
        </w:rPr>
        <w:t>Etteeka lya Ssande mu Amerika liyimirira nga okulabula okw’okudduka kwe Yesu yategeeza ng’ “ekivve ekireeta okuzikirira.” Etteeka lya Ssande mu Amerika kye kkomerero ky’ekiseera ekyatandika mu 2001. Patriot Act ye yali “ekivve ekireeta okuzikirira ekyayogerwako Daniyeri,” era Yesu yakitunuulira ng’ akabonero akalagira okudduka okuva mu kuzikirira okujja.</w:t>
      </w:r>
    </w:p>
    <w:p>
      <w:pPr>
        <w:pStyle w:val="ArticleBody"/>
        <w:jc w:val="left"/>
      </w:pPr>
      <w:r>
        <w:rPr>
          <w:rFonts w:ascii="Times New Roman" w:hAnsi="Times New Roman" w:eastAsia="Times New Roman" w:cs="Times New Roman"/>
        </w:rPr>
        <w:t>Patriot Act kirimu ekitangaala ky’obunnabbi ekya 1888, n’etteeka lya Blair. Ate era mu ngeri ey’obunnabbi, Patriot Act kirimu ekifaananyi ky’etteeka ly’Olunaku lwa Ssande, bwe kityo ebbanga okuva mu 2001 litandika n’etteeka ly’Olunaku lwa Ssande nga bwe lyafaananyizibwa mu 1888—etteeka lya Blair, 2001—Patriot Act, era limaliriza n’etteeka ly’Olunaku lwa Ssande.</w:t>
      </w:r>
    </w:p>
    <w:p>
      <w:pPr>
        <w:pStyle w:val="ArticleBody"/>
        <w:jc w:val="left"/>
      </w:pPr>
      <w:r>
        <w:rPr>
          <w:rFonts w:ascii="Times New Roman" w:hAnsi="Times New Roman" w:eastAsia="Times New Roman" w:cs="Times New Roman"/>
        </w:rPr>
        <w:t>Okulabula okudduka okuva mu bibuga mu 2001 kuba ekifaananyi ky’okulabula okudduka okuva e Babulooni ku tteeka lya Ssande. Omusango oguleetebwa ku United States ku tteeka lya Ssande guba ekifaananyi ky’omusango oguleetebwa ensi yonna nga Mikaeri ayimiridde era ekiseera ky’okugezesebwa kw’abantu nga kiggalawo. Omukono gwa Kristo nga Alfa ne Omega gulabisibwa emirundi mingi mu mazima agaalagibwa mu ekiteeso ky’etteeka kya Blair mu 1888, era n’ebyonna 1888 by’erimira nga byaddamu mu 2001.</w:t>
      </w:r>
    </w:p>
    <w:p>
      <w:pPr>
        <w:pStyle w:val="ArticleBody"/>
        <w:jc w:val="left"/>
      </w:pPr>
      <w:r>
        <w:rPr>
          <w:rFonts w:ascii="Times New Roman" w:hAnsi="Times New Roman" w:eastAsia="Times New Roman" w:cs="Times New Roman"/>
        </w:rPr>
        <w:t>2001, eyafaananyizibwa 1888, si kyokka akabonero ak’okudduka nga bwe kiragibwa mu ekikolimo eky’obufeesittaze, naye era kiragibwa mu 66 AD n’okwetooloola kwa Cestius. Okwetooloola kwa Tito mu 70 AD kiraga etteeka lya Sande mu United States. Etteeka lya Sande mu United States liyimirirwa omwaka gwa 321 n’etteeka lya Sande erisooka erya Konstantino, era 538 liyimirira ekiseera lwe eggwanga ery’enkomerero ku nsi ligwa wansi w’ekiwandiiko ky’ensolo.</w:t>
      </w:r>
    </w:p>
    <w:p>
      <w:pPr>
        <w:pStyle w:val="ArticleBody"/>
        <w:jc w:val="left"/>
      </w:pPr>
      <w:r>
        <w:rPr>
          <w:rFonts w:ascii="Times New Roman" w:hAnsi="Times New Roman" w:eastAsia="Times New Roman" w:cs="Times New Roman"/>
        </w:rPr>
        <w:t>Omwaka gwa 2001 gufaanagana n’omwaka gwa 1888, Cestius, n’omwaka gwa 66 AD. Etteeka lya Sande lifaanagana ne Tito n’omwaka gwa 70 n’ogwa 321. Omwaka gwa 2001 era gufaanagana n’okubatizibwa kwa Yesu, n’okukka kwe mu Kubikkulirwa essuula ey’ekkumi nga 11 Agusito 1840. Obubonero buno bwonna buwagira olunyiriri lwa Ssemateeka.</w:t>
      </w:r>
    </w:p>
    <w:p>
      <w:pPr>
        <w:pStyle w:val="ArticleBody"/>
        <w:jc w:val="left"/>
      </w:pPr>
      <w:r>
        <w:rPr>
          <w:rFonts w:ascii="Times New Roman" w:hAnsi="Times New Roman" w:eastAsia="Times New Roman" w:cs="Times New Roman"/>
        </w:rPr>
        <w:t>Ebyafaayo eby’obunnabbi eby’United States bigendera wamu n’ebyafaayo by’Obwadiventisiti. Mu 1798, obufuzi bwa Papa bwafuna kiwundu eky’okufa, era 1798 yali ekiseera eky’enkomerero lwe kyasumululibwa ekitundu ky’obunnabbi bwa Danyeri ekikwatagana n’ebyafaayo by’omumalayika asooka n’ow’okubiri abaayogerwako mu Okubikkulirwa essuula 14. Eyo mu 1798, entandikwa ey’obunnabbi ey’Obwadiventisiti yateekebwako akabonero, era mu 1798 ekisolo ekyava ku ttaka, ekirina amasanga ng’ag’omwana gw’endiga, kyafuuka obwakabaka obw’omukaaga mu bunnabbi bwa Bayibuli.</w:t>
      </w:r>
    </w:p>
    <w:p>
      <w:pPr>
        <w:pStyle w:val="ArticleBody"/>
        <w:jc w:val="left"/>
      </w:pPr>
      <w:r>
        <w:rPr>
          <w:rFonts w:ascii="Times New Roman" w:hAnsi="Times New Roman" w:eastAsia="Times New Roman" w:cs="Times New Roman"/>
        </w:rPr>
        <w:t>Omwaka 1798 gwakulembeddwamu obubonero obulaga ekkubo obw’obunnabbi busatu, obukwatagana n’olunyiriri lw’ensolo eyava mu nsi, era bwe kityo ne ku kwogera kwa United States, awamu ne Ssemateeka gwa United States. Obubonero obusatu obwo bwali: Okulangirirwa kw’Obwetwaze, okwalangirirwa mu 1776; oluvannyuma Ssemateeka mu 1789; era oluvannyuma Amateeka g’Abagenyi n’Ag’Obujeemu aga 1798.</w:t>
      </w:r>
    </w:p>
    <w:p>
      <w:pPr>
        <w:pStyle w:val="ArticleBody"/>
        <w:jc w:val="left"/>
      </w:pPr>
      <w:r>
        <w:rPr>
          <w:rFonts w:ascii="Times New Roman" w:hAnsi="Times New Roman" w:eastAsia="Times New Roman" w:cs="Times New Roman"/>
        </w:rPr>
        <w:t>Obubonero obusatu obwo biri mu olunyiriri lw’obunnabbi olwa Ssemateeka, era bulaga entandikwa y’obwakabaka obw’omukaaga mu bunabbii bwa Baibuli. Etteeka erya Sande kye kkomo ky’okufuga kw’obwakabaka obw’omukaaga mu bunabbii bwa Baibuli; olw’ekyo, olw’obwetaavu bw’obunnabbi, kirina okubeerawo obubonero obusatu obukulembera enkomerero, nga bwe kirabibwa mu obubonero obusatu ebyakulembera entandikwa.</w:t>
      </w:r>
    </w:p>
    <w:p>
      <w:pPr>
        <w:pStyle w:val="ArticleBody"/>
        <w:jc w:val="left"/>
      </w:pPr>
      <w:r>
        <w:rPr>
          <w:rFonts w:ascii="Times New Roman" w:hAnsi="Times New Roman" w:eastAsia="Times New Roman" w:cs="Times New Roman"/>
        </w:rPr>
        <w:t>Mu 2001, mu kugwa kw’eminaala, Patriot Act kyayimiririzibwa Blair Bill ey’omwaka 1888, wamu n’okujeemera okulabika okw’obukulembeze bw’Adiventisiti ku Minneapolis General Conference. Okujeemera okwo, omalayika gwe yagamba Sister White nti kwayimiririzibwa okwejeemera Musa kwe baakola Korah, Dathan ne Abiram, kuyimiririzibwa era n’obatizo bwa Kristo mu 27 AD, okuziyizibwa kw’Obusiraamu ku August 11, 1840, n’Okulangirirwa kw’Obwetwaze mu 1776, era n’“ekivume eky’okuzikiriza,” nga byogeddwa nnabbi Daniel, nga akabonero ak’okudduka okuva ku busungu obugenda okujja, nga bwe kiyimiririzibwa Cestius ne 66 AD.</w:t>
      </w:r>
    </w:p>
    <w:p>
      <w:pPr>
        <w:pStyle w:val="ArticleBody"/>
        <w:jc w:val="left"/>
      </w:pPr>
      <w:r>
        <w:rPr>
          <w:rFonts w:ascii="Times New Roman" w:hAnsi="Times New Roman" w:eastAsia="Times New Roman" w:cs="Times New Roman"/>
        </w:rPr>
        <w:t>Oba okyajjukira nti omusono gw’obunnabbi gwe tulyogerako kakano gwe musono gwa Ssemateeka gwa Amerika, emisono gy’obunnabbi egyogereddwako waggulu gyonna giyamba era gitekawo omulamwa gw’obunnabbi oguyimirirwamu omusono gwa Ssemateeka. Naye omusono ogulabika okubeera ogusibiddwa wamu ennyo ye guli ogw’okutondebwa kw’ekifaananyi ky’ensolo. Ekifaananyi ky’ensolo kye kifaananyi ky’ensolo ey’Obwapapa, ey’eragibwa ng’ensolo nga omukazi amufuga, ekyo nga kikwatagana n’okwegatta kw’ekkanisa ne gavumenti, nga ekkanisa ye eri mu buyinza ku nkolagana eyo. Kuba Amerika esobole okutonda ekifaananyi ky’ensolo, ObuProtesitanti obwajeemu bulina okufuga gavumenti okutuusa lwe gavumenti ejja okuyisa n’okukakasa mu nkola amateeka ag’eddiini, era mu nkomerero etteeka lya Ssande.</w:t>
      </w:r>
    </w:p>
    <w:p>
      <w:pPr>
        <w:pStyle w:val="ArticleBody"/>
        <w:jc w:val="left"/>
      </w:pPr>
      <w:r>
        <w:rPr>
          <w:rFonts w:ascii="Times New Roman" w:hAnsi="Times New Roman" w:eastAsia="Times New Roman" w:cs="Times New Roman"/>
        </w:rPr>
        <w:t>Nga omutendera ogw'okutonda ekifaananyi ky'ensolo bwe gutuukirizibwa, Ssemateeka, ogwawandiikibwa nga gugoberera ensonga eyasookerwako Thomas Jefferson gye yawandiika ng'agituuma ‘okwawukanisa ekkanisa ne gavumenti,’ gugenda okumenyebwa. Bwe kiba nti ennyanga ey'Abaprotestanti efunye obuyinza okulagira ennyanga ey'Abarepulikaani okussa mu nkola ebiragiro eby'eddiini, omutima ennyini ogwa Ssemateeka gutemebwamu; n'olwekyo wabaawo enkwatankwatana ey'obunnabbi wakati w'olunyiriri lwa Ssemateeka n'olunyiriri lw'ekifaananyi ky'ensolo.</w:t>
      </w:r>
    </w:p>
    <w:p>
      <w:pPr>
        <w:pStyle w:val="ArticleBody"/>
        <w:jc w:val="left"/>
      </w:pPr>
      <w:r>
        <w:rPr>
          <w:rFonts w:ascii="Times New Roman" w:hAnsi="Times New Roman" w:eastAsia="Times New Roman" w:cs="Times New Roman"/>
        </w:rPr>
        <w:t>Ekiseera mwe kikolebwa ekifaananyi ky’ensolo kyatandika mu 2001, nga kyatandikira ku Patriot Act, era kikoma ku tteeka lya Sande, lwe basindikiriza akabonero k’ensolo okussibwa mu nkola. Mu kiseera ekyo enkuba ey’enkomerero efukizibwa, kubanga enkuba ey’enkomerero etandika okutonnya nga Malayika ow’amaanyi owa Okubikkulirwa 18 bw’akka n’ensi ne kung’aanira olw’ekitiibwa kye, ekyo, ng’okusinzira ku Muky. White, kijja kubaawo nga ebizimbe ebinene eby’e New York City bimenyesebwa ne bigwa wansi olw’okukwatako kw’Omukama.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Ebbanga ly’okunyunyizibwako kw’enkuba ey’enkomerero liraga ebbanga mwe eŋaano n’obwogi eby’omulembe ogusembayo mu Obwadiventisiti bisuunsulibwa era bitukuzibwa. Okusuunsulibwa n’okutukuzibwa okwo kumalira ku tteeka ly’Olw’ Sande, era abawala ab’amagezi abalina amafuta omutawaana ogw’etteeka ly’Olw’ Sande bwe gutuuka bateekebwako akabonero, oluvannyuma Omwoyo Omutukuvu ayiwibwa obutaliiko kipimo okutuusa Mikaeri lw’ayimirira era ekiseera ky’okusaasirwa ky’abantu ne kiggalwa.</w:t>
      </w:r>
    </w:p>
    <w:p>
      <w:pPr>
        <w:pStyle w:val="ArticleBody"/>
        <w:jc w:val="left"/>
      </w:pPr>
      <w:r>
        <w:rPr>
          <w:rFonts w:ascii="Times New Roman" w:hAnsi="Times New Roman" w:eastAsia="Times New Roman" w:cs="Times New Roman"/>
        </w:rPr>
        <w:t>Mu kiseera ky’okutondebwa kw’ekifaananyi ky’ekisolo mu United States, enkuba ey’oluvannyuma eneetonnya tonnya; era mu kiseera ky’okutondebwa kw’ekifaananyi ky’ekisolo mu nsi yonna, enkuba ey’oluvannyuma eneefukibwa awatali kipimo.</w:t>
      </w:r>
    </w:p>
    <w:p>
      <w:pPr>
        <w:pStyle w:val="ArticleBody"/>
        <w:jc w:val="left"/>
      </w:pPr>
      <w:r>
        <w:rPr>
          <w:rFonts w:ascii="Times New Roman" w:hAnsi="Times New Roman" w:eastAsia="Times New Roman" w:cs="Times New Roman"/>
        </w:rPr>
        <w:t>Mu mwaka gwa 2001, okugezebwa kw'ekkanisa ya Abadiventisiti ab'Olunaku Olw'omusanvu ey'e Lawodikiya kwatandika, mu ngeri efaanagana n'ebyaabatukako Abaprotestanti nga 11, omwezi gwa Agusito, mu mwaka gwa 1840, era n'Isirayiri ey'edda mu kiseera Kristo lwe yabatizibwa.</w:t>
      </w:r>
    </w:p>
    <w:p>
      <w:pPr>
        <w:pStyle w:val="ArticleScripture"/>
        <w:jc w:val="left"/>
      </w:pPr>
      <w:r>
        <w:rPr>
          <w:rFonts w:ascii="Times New Roman" w:hAnsi="Times New Roman" w:eastAsia="Times New Roman" w:cs="Times New Roman"/>
        </w:rPr>
        <w:t>Ekiseera eky'ekigezo kitutuuseko, kubanga eddoboozi ery'amaanyi erya omulayika ow'okusatu limaze okutandika dda mu kubikkulirwa kw'obutuukirivu bwa Kristo, Omununzi asonyiwa ebibi. Kino kye kutandika kw'ekitangaala ky'omulayika gwe ekitiibwa kye kinaajjuza ensi yonna. Obubaka Obulondeddwa, ekitabo 1, 362.</w:t>
      </w:r>
    </w:p>
    <w:p>
      <w:pPr>
        <w:pStyle w:val="ArticleBody"/>
        <w:jc w:val="left"/>
      </w:pPr>
      <w:r>
        <w:rPr>
          <w:rFonts w:ascii="Times New Roman" w:hAnsi="Times New Roman" w:eastAsia="Times New Roman" w:cs="Times New Roman"/>
        </w:rPr>
        <w:t>Enteekateeka y’okugezesebwa ey’enkomerero eri abantu b’endagaano ey’edda etandika ng’omusana gw’omulayika ow’Essuula 18 ey’ekitabo kya Kubikkulirwa gutandika okutegeeza obubaka bwe. Obubaka buno bulagirwa era mu nnyiriri ssatu ezisooka ez’Essuula 18 ey’ekitabo kya Kubikkulirwa, era ennyiriri ezo ssatu, okusinziira ku Sister White, zatuukirizibwa bwe ebizimbe ebinene eby’ekibuga ky’e New York byagwa.</w:t>
      </w:r>
    </w:p>
    <w:p>
      <w:pPr>
        <w:pStyle w:val="ArticleBody"/>
        <w:jc w:val="left"/>
      </w:pPr>
      <w:r>
        <w:rPr>
          <w:rFonts w:ascii="Times New Roman" w:hAnsi="Times New Roman" w:eastAsia="Times New Roman" w:cs="Times New Roman"/>
        </w:rPr>
        <w:t>Enteekateeka y’okugezesebwa ne yetandika, nga Yokaana bwe yalaga mu mutwe ogw’ekkumi ogw’Okubikkulirwa. Ekigezo kyali oba onootwala ekitabo ekitono ekyali mu mukono gw’omulayika, n’okirya. Mu kiseera kino eky’okugezesebwa, ng’enkuba ey’oluvanyuma etonnya, etonnya ku abo bokka abalondawo okutwala ekitabo ekitono ne bakirya.</w:t>
      </w:r>
    </w:p>
    <w:p>
      <w:pPr>
        <w:pStyle w:val="ArticleScripture"/>
        <w:jc w:val="left"/>
      </w:pPr>
      <w:r>
        <w:rPr>
          <w:rFonts w:ascii="Times New Roman" w:hAnsi="Times New Roman" w:eastAsia="Times New Roman" w:cs="Times New Roman"/>
        </w:rPr>
        <w:t>Abangi, mu ngeri ennene, balemereddwa okufuna enkuba eyasooka. Tebafunye byonna eby’emigaso Katonda bye yabategekera bw’atyo. Balowooza nti ekibula kijja kujjuzaalibwa enkuba ey’oluvannyuma. Bwe kinaabeerawo okuweebwa kw’obugagga bw’ekisa obusukkiridde, balyoka baggulawo emitima gyabwe okukyaniriza. Bakola ensobi ey’akabi ennyo. Omulimu Katonda gwe yatandika mu mutima gw’omuntu, mu kubawa omusana n’okumanya kwe, gulina okugenda mu maaso bulijjo. Buli muntu ateekwa okutegeera obwetaavu bwe. Omutima gulina okuggibwamu obutali butukuvu bwonna era gunazibwe olw’okubeerwamu Omwoyo. Kyali mu okwatula n’okuleka ebibi, mu okusaba okw’amaanyi n’okwewaayo eri Katonda, bwe abayigirizwa abaasooka beetegekera okuyiika kw’Omwoyo Omutukuvu ku Lunnaku lwa Pentekoste. Omulimu gumu ogwo, naye mu kigero ekisinga ennyo, guleeteddwa okukolebwa kaakano. Olwo omuntu kyeyasigalako kwe kusaba omukisa, n’alindirira Mukama amalirize omulimu ogumukwatako. Katonda ye yatandika omulimu, era ye anaagumaliriza, ng’amutuukiriza mu Yesu Kristo. Naye kisa ekyogerwamu mu nkuba eyasooka tekisaanidde kwerabirirwa. Abo bokka abawulira ne bakolera ku musana gwe balina be bajja okufuna omusana omusinga. Bwe tutabeera nga buli lunaku tugenda mu maaso mu kuteeka mu nkola empisa za Kikristaayo ezikola, tetujja kumanya kulabikira kw’Omwoyo Omutukuvu mu nkuba ey’oluvannyuma. Kiyinza okuba nga egwa ku mitima egitwetoolodde, naye tetujja kugitegeera wadde okugyaniriza. Obujulizi eri Abasumba, 506, 507.</w:t>
      </w:r>
    </w:p>
    <w:p>
      <w:pPr>
        <w:pStyle w:val="ArticleBody"/>
        <w:jc w:val="left"/>
      </w:pPr>
      <w:r>
        <w:rPr>
          <w:rFonts w:ascii="Times New Roman" w:hAnsi="Times New Roman" w:eastAsia="Times New Roman" w:cs="Times New Roman"/>
        </w:rPr>
        <w:t>Abo abaalya obubaka bwa 2001 baali bafuna obubaka obukwatagana n’ekiseera ekyo, naye baali bagenda okukemebwa okulaga oba ddala baali batadde obubaka obwo mu mitima gyabwe ne bubafuukira obumanyirivu obubategekera akabonero ka Katonda. Mu kiseera ekyo, enkuba ey’oluvannyuma ky’evanga erabikirwa ng’okufukiza, kubanga ngano n’ebisagazi bikyali wamu. Kale, Mukyala White agamba nti, “Kiyinza okuba nga kigwa ku mitima egyetooloola ffe, naye tetulikitegeera newaakubadde tukifune.” Abagezi bwe bawaulibwa okuva ku basirusiru, enkuba ey’oluvannyuma ne efukibwa mu bujjuvu nga teweereddwamu kipimo, nga bwe kyali ku Lunaku lwa Pentekooti, ekifaananyiriza etteeka lya Sande.</w:t>
      </w:r>
    </w:p>
    <w:p>
      <w:pPr>
        <w:pStyle w:val="ArticleScripture"/>
        <w:jc w:val="left"/>
      </w:pPr>
      <w:r>
        <w:rPr>
          <w:rFonts w:ascii="Times New Roman" w:hAnsi="Times New Roman" w:eastAsia="Times New Roman" w:cs="Times New Roman"/>
        </w:rPr>
        <w:t>"Era nate, eng ero zino ez'okufaananiriza ziyigiriza nti tewalibaawo kiseera ky'okugezesebwa oluvannyuma lw'okusala omusango. Omulimu gw'Enjiri bw'gunaaba guweddewo, amangu ddala waddirawo okwawulwa kw'abalungi n'ababi, era ekyasalibwa ku buli kibiina kyassibwawo emirembe gyonna." Christ's Object Lessons, 123.</w:t>
      </w:r>
    </w:p>
    <w:p>
      <w:pPr>
        <w:pStyle w:val="ArticleBody"/>
        <w:jc w:val="left"/>
      </w:pPr>
      <w:r>
        <w:rPr>
          <w:rFonts w:ascii="Times New Roman" w:hAnsi="Times New Roman" w:eastAsia="Times New Roman" w:cs="Times New Roman"/>
        </w:rPr>
        <w:t>Ekiseera eky’okutonnya okutono kw’enkuba ey’oluvannyuma, nga kigobererwa ekiseera lwe enkuba ey’oluvannyuma eyiikibwa nga tekipimiddwa, nabyo byeraga ng’ebiseera bibiri mwe omusango gutuukirizibwa ku bantu ba Katonda. Ekiseera ekisooka eky’okusala omusango ku bantu ba Katonda kyatandika mu nnyumba ya Katonda ku Ssettemba 11, 2001; era ku tteeka lya Ssande omusango ne gumalirizibwa ku kisibo ekirala kya Katonda abaddaamu oba abagaana okuyita okunene kwa Malayika ow’okusatu, okutandika ku tteeka lya Ssande mu Amerika, ne kuggwa nga Mikaeri ayimiridde, nga n’ekiseera ky’okugezesa kw’abantu kiggalwaawo.</w:t>
      </w:r>
    </w:p>
    <w:p>
      <w:pPr>
        <w:pStyle w:val="ArticleBody"/>
        <w:jc w:val="left"/>
      </w:pPr>
      <w:r>
        <w:rPr>
          <w:rFonts w:ascii="Times New Roman" w:hAnsi="Times New Roman" w:eastAsia="Times New Roman" w:cs="Times New Roman"/>
        </w:rPr>
        <w:t>Ebiseera bibiri by’enkuba ey’oluvannyuma, ebyo era bye biseera bibiri by’omusango ogutandika mu nnyumba ya Katonda, oluvannyuma ne gugenda eri ekisibo ekirala kya Katonda, era bye biseera bibiri eby’okutondebwa kw’ekifaananyi ky’ensolo.</w:t>
      </w:r>
    </w:p>
    <w:p>
      <w:pPr>
        <w:pStyle w:val="ArticleBody"/>
        <w:jc w:val="left"/>
      </w:pPr>
      <w:r>
        <w:rPr>
          <w:rFonts w:ascii="Times New Roman" w:hAnsi="Times New Roman" w:eastAsia="Times New Roman" w:cs="Times New Roman"/>
        </w:rPr>
        <w:t>Mu kyaaso ekisooka ku bibanga eby’obunnabbi ebyo ebiri, omusango bwe guleetebwa ku Ekkanisa ya Katonda era ne ku United States, y’ebyafaayo bimu mwe Republican horn ne Protestant horn byombi bisuulirwako omusango. Eyo nyini mwe Laodicean Adventism esesemebwa okuva mu kamwa ka Mukama, United States ejjuzza ekikompe kyayo eky’ekiseera ky’okugezesebwa, era okuzikirira okw’eggwanga kuleetebwa ku ggwanga, awo Setaani n’alabika n’atandika omulimu gwe ogw’ekitalo. Aba 144,000 bateekebwako akabonero era bayimusibwa ng’akabonero ku tteeka lya Sande.</w:t>
      </w:r>
    </w:p>
    <w:p>
      <w:pPr>
        <w:pStyle w:val="ArticleBody"/>
        <w:jc w:val="left"/>
      </w:pPr>
      <w:r>
        <w:rPr>
          <w:rFonts w:ascii="Times New Roman" w:hAnsi="Times New Roman" w:eastAsia="Times New Roman" w:cs="Times New Roman"/>
        </w:rPr>
        <w:t>Tutegeezeddwa nti tekisoboka kutegeeza wadde akatono ku "obumanyirivu bw’abantu ba Katonda abaliba balamu ku nsi mu kiseera nga byombi, ekitiibwa eky’eggulu n’okuddamu okutulugunyizibwa okw’edda, bisakaniddwa wamu."</w:t>
      </w:r>
    </w:p>
    <w:p>
      <w:pPr>
        <w:pStyle w:val="ArticleScripture"/>
        <w:jc w:val="left"/>
      </w:pPr>
      <w:r>
        <w:rPr>
          <w:rFonts w:ascii="Times New Roman" w:hAnsi="Times New Roman" w:eastAsia="Times New Roman" w:cs="Times New Roman"/>
        </w:rPr>
        <w:t>Sitaani musomi wa Baibuli anyiikivu. Amanyi nti obudde bwe butono, era afuba mu buli nsonga okuzingamya omulimu gwa Mukama ku nsi eno. Tekisoboka kuwandiika wadde okutegeeza bulungi engeri abantu ba Katonda abaliba balamu ku nsi gyaakubeeramu, nga ekitiibwa eky’omu ggulu n’okuddamu okubonaabonebwa okw’edda bigattiddwa wamu. Bajja kutambulira mu musana oguva ku ntebe ey’obwakabaka ya Katonda. Okuyita mu bamalayika walibaawo okwogeraganako okutalekerawo wakati w’eggulu n’ensi. Ate Sitaani, ng’ayetooloddwa abamalayika ababi, era ng’yeegamba nti ye Katonda, anaakola eby’amagero ebika byonna okulimba, singa kisoboka, n’abalonde ddala. Abantu ba Katonda tebajja kusanga obukuumi bwabwe mu kukola eby’amagero, kubanga Sitaani ajja kukoppa eby’amagero ebinaakolebwa. Abantu ba Katonda abakebeddwa era abagezeseebwa bajja kusanga amaanyi gaabwe mu kabonero akaogerwako mu Kuva 31:12-18. Balina okuyimirira ku Kigambo ekiramu: ‘Kyawandiikibwa.’ Guno gwokka gwe musingi gwe bayinza okuyimirirako nga batakankana. Abo abamenye endagaano yaabwe ne Katonda mu lunaku olwo bajja kuba batali na Katonda era nga tebalina ssuubi. Obujulizi, omutabo 9, 16.</w:t>
      </w:r>
    </w:p>
    <w:p>
      <w:pPr>
        <w:pStyle w:val="ArticleBody"/>
        <w:jc w:val="left"/>
      </w:pPr>
      <w:r>
        <w:rPr>
          <w:rFonts w:ascii="Times New Roman" w:hAnsi="Times New Roman" w:eastAsia="Times New Roman" w:cs="Times New Roman"/>
        </w:rPr>
        <w:t>Okuddamu kw’okubonyaabonyezebwa okw’edda kutandikira ku tteeka erya Ssande mu United States, kubanga Setaani atandika omulimu gwe ogw’ekitalo mu kiseera ekyo, era abawala ab’amagezi aba “bagezeddwa era bakkalibwamu” dda, olwo “balitambulira mu musana oguva ku nnamulondo ya Katonda.” Kino kijja kutuukirizibwa okuyita mu mulimu gw’abamalayika, kubanga “okuyita mu bamalayika wajja kubeerawo okuyisiganya obubaka obutayimirira wakati w’eggulu n’ensi.”</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Abagezi be abo abateekebwako akabonero mu Kubikkulirwa essuula ey’omusanvu ne mu Ezeekyeri essuula ey’omuenda. Bawukana n’abasirusiru abatyoboola Mukama nga bagaana "obubaka by’atuma." Abasirusiru be abo "abamenye endagaano yaabwe ne Katonda, era ku lunaku olwo balibeera batali na Katonda era nga tebalina ssuubi." Emitundu gy’abantu egyo ebiri gyagezebwa era ne gitwalibwa okutuuka mu kifo we gyalabisa ekikula kyagyo, ngesinziira ku bwe baakkiriza oba baagaana obubaka bw’essaawa. Obubaka bw’essaawa okuva nga 11 Ssettemba 2001 bubadde obubaka bw’enkuba ey’oluvannyuma.</w:t>
      </w:r>
    </w:p>
    <w:p>
      <w:pPr>
        <w:pStyle w:val="ArticleBody"/>
        <w:jc w:val="left"/>
      </w:pPr>
      <w:r>
        <w:rPr>
          <w:rFonts w:ascii="Times New Roman" w:hAnsi="Times New Roman" w:eastAsia="Times New Roman" w:cs="Times New Roman"/>
        </w:rPr>
        <w:t>Obubaka bw’enkuba ey’enkomerero butegeerekeka okuyitira mu nkola ya olunyiriri ku lunyiriri, nga bwe yateekebwawo mu Isaaya essuula amakumi abiri mu munaana. Enkola ya olunyiriri ku lunyiriri ye nkola Katonda gye yateekawo ey’okuyigira Ebyawandiikibwa, era n’olwekyo okugaana eyo nkola si kwokka okugaana obubaka obulambululwa mu kukozesebwa kwa olunyiriri ku lunyiriri, wano katono ne wali katono, naye kuba n’okugaana Omuwaayo w’eyo nkola.</w:t>
      </w:r>
    </w:p>
    <w:p>
      <w:pPr>
        <w:pStyle w:val="ArticleBody"/>
        <w:jc w:val="left"/>
      </w:pPr>
      <w:r>
        <w:rPr>
          <w:rFonts w:ascii="Times New Roman" w:hAnsi="Times New Roman" w:eastAsia="Times New Roman" w:cs="Times New Roman"/>
        </w:rPr>
        <w:t>Olw’emisingi egy’omwoyo egyabikkulirwa mu nkola ey’okugezesebwa ey’itwala mu kuteekebwako akabonero kw’emitwalo kkumi n’ena n’enkumi nnya, kyeyoleka nti ekkubo erimu yokka omwana wa Katonda mw’asobolera okutambulira mu byafaayo mwe “ekitiibwa eky’eggulu n’okuddamu kw’okubonyaabonyezebwa okw’edda bigatiddwa wamu,” kwe kubeera mu mbeera mwe omusana oguva ku ntebe y’obwakabaka ya Katonda guyinza okutegeerwa. Guteekwa okutegeerwa; singa tekutegeerwa, tekiba na mugaso, era tuzikirira.</w:t>
      </w:r>
    </w:p>
    <w:p>
      <w:pPr>
        <w:pStyle w:val="ArticleScripture"/>
        <w:jc w:val="left"/>
      </w:pPr>
      <w:r>
        <w:rPr>
          <w:rFonts w:ascii="Times New Roman" w:hAnsi="Times New Roman" w:eastAsia="Times New Roman" w:cs="Times New Roman"/>
        </w:rPr>
        <w:t>Tetuteekwa kulindirira emvula ey’oluvannyuma. Ejja ku bonna abaanategeera ne beeyambisa omusulo n’emvudde z’ekisa ebigwa ku ffe. Bwe tukungaanya ebitundutundu by’ekitangaala, bwe tusiima okusaasira kwa Katonda okwesigika, ayagala nnyo tubeere bamwesiga, olwo buli kisuubizo kijja kutuukirizibwa. [Isaaya 61:11 bwe gamba.] Ensi yonna ejja kujjula ekitiibwa kya Katonda. The Seventh-day Adventist Bible Commentary, voliyumu 7, omuko 984.</w:t>
      </w:r>
    </w:p>
    <w:p>
      <w:pPr>
        <w:pStyle w:val="ArticleBody"/>
        <w:jc w:val="left"/>
      </w:pPr>
      <w:r>
        <w:rPr>
          <w:rFonts w:ascii="Times New Roman" w:hAnsi="Times New Roman" w:eastAsia="Times New Roman" w:cs="Times New Roman"/>
        </w:rPr>
        <w:t>Mu kiseera ekyatandika lwe Malayika w’Okubikkulirwa omutwe ogw’ekkumi n’omunaana yatandika okujjuza ensi yonna ekitiibwa kye, nga kyatandikira ku Ssettemba 11, 2001, enkuba ey’enkomerero ejjidde 'ku' abo bokka 'aba' 'baategeeredde era ne beegabiriza omuseeseba n’ebitonnya by’ekisa ebyo' 'ebiri okugwa ku ffe.' ‘Ensobi ennene’ Sister White gye yalambuula emabega, yali nti abawala abatali bamagezi baalowooza nti basobola okulindirira okutuusa enkuba ey’enkomerero lwe eneeyiwiddwa awatali kipimo; kubanga olwo baalowooza nti basobola okutuuka ku banne. Si bwe kityo; wabula abo bokka abakyeyongera okukula mu kumanya kwabwe ku Kigambo kya Katonda eky’obunnabbi be bafuna omusana omusinga.</w:t>
      </w:r>
    </w:p>
    <w:p>
      <w:pPr>
        <w:pStyle w:val="ArticleBody"/>
        <w:jc w:val="left"/>
      </w:pPr>
      <w:r>
        <w:rPr>
          <w:rFonts w:ascii="Times New Roman" w:hAnsi="Times New Roman" w:eastAsia="Times New Roman" w:cs="Times New Roman"/>
        </w:rPr>
        <w:t>Nga tuggala ekiwandiiko kino, ensonga gye njagala okulambulula erina enkolagana n’ekigendererwa ky’ekiseera eky’okugezebwa mwe tuli kaakano. Bwe tunaabanga tugenda “okutambula mu musana oguva ku ntebe ya Katonda” mu kiseera nga obutulugunyizibwa bw’edda buddamu okubaawo, tusaanidde okumanya obulungi ekigambo ky’obunnabbi nga embeera y’ekizibu ekkulu tennaba kutuuka.</w:t>
      </w:r>
    </w:p>
    <w:p>
      <w:pPr>
        <w:pStyle w:val="ArticleBody"/>
        <w:jc w:val="left"/>
      </w:pPr>
      <w:r>
        <w:rPr>
          <w:rFonts w:ascii="Times New Roman" w:hAnsi="Times New Roman" w:eastAsia="Times New Roman" w:cs="Times New Roman"/>
        </w:rPr>
        <w:t>Mu essuula esooka, Danyeri n’abasatu ab’ekitiibwa baali bamaze okutuukiriza eby’ensoma byabwe nga tebannayingira okukeberwa mu maaso ga Nebukadduneeza. Mu nnaku amakumi ana Kristo yaggulawo ekigambo ky’obunnabbi eri okutegeera kw’abayigirizwa, ng’abategekera ennaku kkumi ezajja oluvannyuma mwe abayigirizwa baatuukiriza obumu bwabwe. Oluvannyuma ne wajja Pentekooti, ekifaananyiriza etteeka lya Ssande.</w:t>
      </w:r>
    </w:p>
    <w:p>
      <w:pPr>
        <w:pStyle w:val="ArticleBody"/>
        <w:jc w:val="left"/>
      </w:pPr>
      <w:r>
        <w:rPr>
          <w:rFonts w:ascii="Times New Roman" w:hAnsi="Times New Roman" w:eastAsia="Times New Roman" w:cs="Times New Roman"/>
        </w:rPr>
        <w:t>Mu Danyeri essuula essatu, Sadraki, Mesaki ne Abedinego baategeeza Nebukadduneeza nti tebaali beetaaga kiseera kirala kwongerako, kubanga baali bamaze dda okusalawo kye banaakola mu kiseera eky’okugezesebwa kw’etteeka lya Sande. Obeesigwa bwabwe bwakuzibwa bwe baatambulira mu kyoto eky’omuliro ne Kristo, era obubaka bwe baali bamaze dda okunyweraamu nga tekunnabaawo kugezesebwa bwatwalibwa eri ensi yonna eyali emanyiddwa mu kiseera ekyo olw’abakungu bonna abaabadde bakyalira eyo abaalaba eky’amagero ekyali mu kyoto eky’omuliro.</w:t>
      </w:r>
    </w:p>
    <w:p>
      <w:pPr>
        <w:pStyle w:val="ArticleBody"/>
        <w:jc w:val="left"/>
      </w:pPr>
      <w:r>
        <w:rPr>
          <w:rFonts w:ascii="Times New Roman" w:hAnsi="Times New Roman" w:eastAsia="Times New Roman" w:cs="Times New Roman"/>
        </w:rPr>
        <w:t>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ebisiriikirize eby’Olunyiriri olw’amakumi ana - Namba ssatu</dc:title>
  <dc:subject>Eteeka erya Ssande n'Olugendo olw'Obunnabbi: Okuva ku Patriot Act okutuuka ku Kigezo eky'enkomerero</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