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ebyakwekebwa eby'olunyiriri olw'amakumi ana - Ennamba Nnya</w:t>
      </w:r>
    </w:p>
    <w:p>
      <w:pPr>
        <w:pStyle w:val="ArticleSubtitle"/>
        <w:jc w:val="left"/>
      </w:pPr>
      <w:r>
        <w:rPr>
          <w:rFonts w:ascii="Arial" w:hAnsi="Arial" w:eastAsia="Arial" w:cs="Arial"/>
        </w:rPr>
        <w:t>Okugyebwesebwa n’Obuwanguzi: Okukolebwa kw’ekifaananyi ky’ensolo n’okuteekebwako akabonero kw’ab’amagezi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Olunyiriri olw’obunnabbi olulaga ekigezo ekikiikirirwa mu kutondedwa kw’ekifaananyi ky’ensolo mu Amerika lutambulira mu njuyi emu n’obubonero busatu obukiikirira olunyiriri lwa Ssemateeka w’eggwanga. Bitambulira mu njuyi emu ne bikwataganira ddala, era biwa amawulire ag’enjawulo agakwata ku lulala olunyiriri. Kikolebwa kitya nti abo abaliyisa ekigezo ky’ekifaananyi ky’ensolo baliba bateeseteese okutambula mu musana oguva mu kisenge ky’entebe ya Katonda, mu biro by’okunyigirizibwa ebinatandika ku tteeka ery’Olwomusanvu mu Amerika? Kiki ekiri mu kigezo ky’okutondedwa kw’ekifaananyi ky’ensolo ekikakasa abawala ab’amagezi mu bumanyirivu obubakkiriza okuyita bulungi mu kiseera ky’okunyigirizibwa ekinatandika ku tteeka ery’Olwomusanvu, ng’okuwuguka okw’eggwanga kugobererwa okuzikirira okw’eggwanga, era Setaani n’atandika emirimu gye egy’ewuunyisa?</w:t>
      </w:r>
    </w:p>
    <w:p>
      <w:pPr>
        <w:pStyle w:val="ArticleScripture"/>
        <w:jc w:val="left"/>
      </w:pPr>
      <w:r>
        <w:rPr>
          <w:rFonts w:ascii="Times New Roman" w:hAnsi="Times New Roman" w:eastAsia="Times New Roman" w:cs="Times New Roman"/>
        </w:rPr>
        <w:t>Tekisoboka okuwa ndowooza yonna ku bumanyirivu bw’abantu ba Katonda abaliba bakyali balamu ku nsi, mu kiseera nga ekitiibwa eky’eggulu n’okuddibwamu kw’okubonyaabonyezebwa okw’edda bigattiddwa wamu. Banaatambula mu musana oguva ku ntebe y’obwakabaka ya Katonda. Okuyita mu bamalayika, wajja kubaawo okwogeragana obutayimirira wakati w’eggulu n’ensi. Era Sitaani, ng’ayetooloddwa abamalayika ababi, era ng’yeegamba nti ye Katonda, agenda okukola ebyamagero eby’enjawulo eby’engeri zonna, okulimba, singa kisoboka, n’abalonde naddala. Obujulizi, Voliyumu 9, 16.</w:t>
      </w:r>
    </w:p>
    <w:p>
      <w:pPr>
        <w:pStyle w:val="ArticleBody"/>
        <w:jc w:val="left"/>
      </w:pPr>
      <w:r>
        <w:rPr>
          <w:rFonts w:ascii="Times New Roman" w:hAnsi="Times New Roman" w:eastAsia="Times New Roman" w:cs="Times New Roman"/>
        </w:rPr>
        <w:t>Sister White ayogera ku bubaka Kristo bwe yategeeza mu kkuŋŋaaniro e Kaperinawumu, nga bwe bwawandiikibwa mu Yokaana essuula mukaaga. Ebyo by’ayogera ku nsonga eyo biri mu kitabo The Desire of Ages, mu mutwe oguyitibwa The Crisis in Galilee. Eyo agumiriza nti Kristo teyakola kyonna kuziyiza obujeemere obwabaawo mu Yokaana essuula mukaaga, newankubadde amanyi bulungi nti mu kiseera ekyo yandifiiriddwa abayigirizwa bangi okusinga ku kiseera kyonna ekirala mu buweereza bwe wakati mu bantu.</w:t>
      </w:r>
    </w:p>
    <w:p>
      <w:pPr>
        <w:pStyle w:val="ArticleScripture"/>
        <w:jc w:val="left"/>
      </w:pPr>
      <w:r>
        <w:rPr>
          <w:rFonts w:ascii="Times New Roman" w:hAnsi="Times New Roman" w:eastAsia="Times New Roman" w:cs="Times New Roman"/>
        </w:rPr>
        <w:t>Bwe Yesu yalaga amazima agagezesa ne gavaako bangi mu bayigirizwa be okudda emabega, yamanya ekiva mu bigambo bye; naye yali alina ekigendererwa eky’okusaasira ky’ali ayagala okutuukiriza. Yalaba mu maaso nti mu ssaawa y’okukemebwa buli omu ku bayigirizwa be abaayagalibwa agenda kugezebwa nnyo. Okulumwa kwe e Geseemani, okumulyamu olukwe n’okubambibwa ku musaalaba, byandibadde kubo ekizibu ennyo eky’okugezesebwa. Singa tewaabanga kugezesebwa kusooka, bangi abaalina ebigendererwa bya bwennyini byokka bandibadde bagattiddwa nabo. Bwe baasalira Mukama waabwe omusango mu nnyumba y’okusalirangamu emisango; bwe kibiina ekinene ekyali kyamulangiranga nga Kabaka waabwe ne kimunyooma ne kimuvuma; bwe kibiina ekyawemula ne kiyogerera waggulu nti, ‘Mubambe ku musaalaba!’—bwe byonna bye baali basuubira eby’ensi ne bitatuukirira—bano abeenoonyeza byabwe bokka, nga basuula obwesigwa bwabwe eri Yesu, bandireetedde abayigirizwa ennaku enzibu ennyo ezitikka omutima, waggulu w’ennaku zaabwe n’obulemese obwava mu kuzikirira kw’essuubi lyabwe eryasinga okwagazibwa. Mu ssaawa eyo ey’ekizikiza, okulabirako kw’abo abaamuvuddeko kandikutte n’abalala ne babagoberera. Naye Yesu yaleeta obuzibu buno obw’ekiseera nga akyabeera nabo ye kennyini, alyoke anywezese okukkiriza kw’abo abamugoberera mu mazima.</w:t>
      </w:r>
    </w:p>
    <w:p>
      <w:pPr>
        <w:pStyle w:val="ArticleScripture"/>
        <w:jc w:val="left"/>
      </w:pPr>
      <w:r>
        <w:rPr>
          <w:rFonts w:ascii="Times New Roman" w:hAnsi="Times New Roman" w:eastAsia="Times New Roman" w:cs="Times New Roman"/>
        </w:rPr>
        <w:t>Mununuzi ow’okusaasira, eyali ng’amanyi ddala obulabe obw’ali bumulindirira, mu kisa yatereeza ekkubo eri abayigirizwa, n’abategekera ekikemo ekisinga obukulu, era n’abanyweza ku kigezo eky’enkomerero! The Desire of Ages, 394.</w:t>
      </w:r>
    </w:p>
    <w:p>
      <w:pPr>
        <w:pStyle w:val="ArticleBody"/>
        <w:jc w:val="left"/>
      </w:pPr>
      <w:r>
        <w:rPr>
          <w:rFonts w:ascii="Times New Roman" w:hAnsi="Times New Roman" w:eastAsia="Times New Roman" w:cs="Times New Roman"/>
        </w:rPr>
        <w:t>Etteeka lya Ssande lye kugezesa okw’enkomerero we enkula y’obuntu erabisibwa. Nga tannaba kutuuka ku kugezesa okw’enkomerero, Kristo atakyuka, akkiriza okugezesa, era mu kwo kwe kunaasalibwamu ensalawo ey’okuba abantu be abawonyezebwa oba abazikirizibwa emirembe gyonna. Kuno kwe kugezesa kwe balina okuyitaako nga tennaba bateekebwako akabonero, era nga tennaba kuggalibwa ekiseera ky’ekisa kyabwe ku tteeka lya Ssande. Kuno kwe kugezesa okw’obunnabbi okutegeka abawala ab’amagezi “olw’okugezesa kwabwe okw’engule, era okubanyweza olw’okugezesa okw’enkomerero!” “Okug­ezesa kwabwe okw’engule” kwe kugezesa kwabwe okw’engule, kubanga abawala ab’amagezi be bano “abatukuziwa, balongoosebwa era bagezebwa.” Okugezesa okw’enkomerero kwe kugezesa kwabwe okw’engule, era mu kiseera ekyo eky’okugezesa, abawala ab’amagezi “banaatambulira mu musana oguva ku ntebe ey’obwakabaka eya Katonda.” Kiki ekiri mu nkola y’okugezesa ekiyimirizibwa ng’ “okutondebwa kw’ekifaananyi ky’ekisolo” ekitegeka abawala ab’amagezi olw’okugezesa okw’engule era ne kibakkiriza okutambula mu musana oguva ku ntebe ey’obwakabaka eya Katonda? Omusana oguva ku ntebe ey’obwakabaka eya Katonda gwe ki?</w:t>
      </w:r>
    </w:p>
    <w:p>
      <w:pPr>
        <w:pStyle w:val="ArticleScripture"/>
        <w:jc w:val="left"/>
      </w:pPr>
      <w:r>
        <w:rPr>
          <w:rFonts w:ascii="Times New Roman" w:hAnsi="Times New Roman" w:eastAsia="Times New Roman" w:cs="Times New Roman"/>
        </w:rPr>
        <w:t>Era bwe yaggulawo ekisiba eky’omusanvu, ne wabaawo ssirisa mu ggulu okumala ekitundu ky’essaawa. Ne ndaba bamalayika musanvu abayimiridde mu maaso ga Katonda; ne baabwa amakondeere musanvu. Ne wajja omulayika omulala n’ayimirira aw’ekyoto, ng’alina ekibya eky’eviviira ekya zaabu; ne bamuwa eviviira bingi, abiwoterezze wamu n’okusaba kw’abatukuvu bonna ku kyoto ekya zaabu ekiri mu maaso g’entebe ey’obwakabaka. Omukka gw’eviviira, ogwava wamu n’okusaba kw’abatukuvu, ne gulinnyirira mu maaso ga Katonda nga guva mu mukono gw’omulayika. Awo omulayika n’addira ekibya eky’eviviira, n’akiijjuza omuliro ogw’ekyoto, n’akisuula ku nsi; ne wabaawo amaloboozi, n’okutontoma kw’eggulu, n’amasannyalaze, n’ekikankano ky’ettaka. Okubikkulirwa 8:1-5.</w:t>
      </w:r>
    </w:p>
    <w:p>
      <w:pPr>
        <w:pStyle w:val="ArticleBody"/>
        <w:jc w:val="left"/>
      </w:pPr>
      <w:r>
        <w:rPr>
          <w:rFonts w:ascii="Times New Roman" w:hAnsi="Times New Roman" w:eastAsia="Times New Roman" w:cs="Times New Roman"/>
        </w:rPr>
        <w:t>Mu nnaku ez’enkomerero, mu kiseera olugero lw’abawala ab’ekkumi bwe lutuukirizibwa era 144,000 bwe bateekebwako akabonero, ekisiba eky’omusanvu kisumululibwa, era kiraga omuliro ogusuulibwa ku nsi ng’edamu okusaba kw’abatukuvu. Omuliro ogusuulibwa mu kutuukirizibwa okw’enkomerero era okutuukirivu kw’olugero lw’abawala ab’ekkumi, gwe bubaka bw’okukaaba okw’essaawa ey’oku ttumbi, nga bwe kyafaananyizibwa mu okuyiwa kwa Mwoyo Mutukuvu ku lukiiko olw’olusiisira e Exeter, era n’okuyiwa kwa Mwoyo Mutukuvu ku Pentekooti, kwe kwalagibwa ng’omuliro. Mutunuulire eby’okunnyonnyola bya Sister White ku bubaka bw’okukaaba okw’essaawa ey’oku ttumbi.</w:t>
      </w:r>
    </w:p>
    <w:p>
      <w:pPr>
        <w:pStyle w:val="ArticleScripture"/>
        <w:jc w:val="left"/>
      </w:pPr>
      <w:r>
        <w:rPr>
          <w:rFonts w:ascii="Times New Roman" w:hAnsi="Times New Roman" w:eastAsia="Times New Roman" w:cs="Times New Roman"/>
        </w:rPr>
        <w:t>"Abo abaagaana obubaka obwasooka tebasobola kufunamu mugaso ku bubaka obwokubiri; era tebaafunamu mugaso na mu kuwuuma okw’akati w’ekiro, okwabadde kubateekateeka okuyingira ne Yesu mu kukkiriza mu kifo ekitukuvu ennyo eky’omu weema entukuvu ey’omu ggulu. Era olw’okugaana obubaka ebibiri ebyasooka, baazisiza nnyo okutegeera kwabwe okutuusa ne batalaba musana gwonna mu bubaka bw’omulayika ow’okusatu, obulaga ekkubo eriyingira mu kifo ekitukuvu ennyo. Nnalaba nti nga bwe Abayudaaya baasalaba Yesu, bwe batyo n’amakkanisa ag’ayitibwa ga Kristo mu linnya lyokka gaasalabya obubaka buno, n’olwekyo tebalina bumanyi bw’ekkubo eriyingira mu kifo ekitukuvu ennyo, era tebasobola kufunamu mugaso mu kusabirirako kwa Yesu eyo. Ng’Abayudaaya abaawaayo ssaddaaka zaabwe ezitaliiko mugaso, nabo bawaayo okusaba kwabwe okutaliiko mugaso eri ekisenge Yesu ky’avaamu; ate Setaani, ng’asiimye obulimba buno, yeefuula wa ddini, n’akulembera emmeeme z’abo abyeeyita Bakristaayo gy’ali, ng’akola n’amaanyi ge, n’obubonero bwe n’eby’amagero ebikyamu, okubasiba mu mutego gwe." Early Writings, 259-261.</w:t>
      </w:r>
    </w:p>
    <w:p>
      <w:pPr>
        <w:pStyle w:val="ArticleBody"/>
        <w:jc w:val="left"/>
      </w:pPr>
      <w:r>
        <w:rPr>
          <w:rFonts w:ascii="Times New Roman" w:hAnsi="Times New Roman" w:eastAsia="Times New Roman" w:cs="Times New Roman"/>
        </w:rPr>
        <w:t>Mu byafaayo by’Abamillerite, ekigezo eky’obubaka bw’eddoboozi erya mu ttumbi ly’ekiro ‘kyali kya kubateekateeka bayingire wamu ne Yesu mu kukkiriza mu Ekifo Ekitukuvu Ennyo eky’Eweema Entukuvu ey’omu ggulu.’ Obubaka bw’eddoboozi erya mu ttumbi ly’ekiro obuli mu nkula kaakano, nabwo bulagiddwa ng’ekigezo eky’okutondebwa kw’ekifaananyi ky’ensolo. Byombi bigezo ebitwala okuggwawo kw’ekiseera ky’ekisa, we obuntu obw’omunda bulabisibwa. Abamillerite bwe baayingira mu Ekifo Ekitukuvu Ennyo mu kukkiriza, okukkiriza kwabwe ne kugezesebwa nate. Okukkiriza kw’abo 144,000 kujja kugezesebwa ku tteeka lya Ssande, naye baasuubiziddwa nti banaaba mu mirembe, kubanga banaatambulira ‘mu mwangaza oguvudde mu’ ekisiba eky’omusanvu, ekyaggulibwa nga obubaka bw’eddoboozi erya mu ttumbi ly’ekiro bwatandika okuggululibwa mu Julaayi 2023.</w:t>
      </w:r>
    </w:p>
    <w:p>
      <w:pPr>
        <w:pStyle w:val="ArticleBody"/>
        <w:jc w:val="left"/>
      </w:pPr>
      <w:r>
        <w:rPr>
          <w:rFonts w:ascii="Times New Roman" w:hAnsi="Times New Roman" w:eastAsia="Times New Roman" w:cs="Times New Roman"/>
        </w:rPr>
        <w:t>Obubaka obwaggulwawo mu kiseera ekyo busimbiddwa ku nkola y’olunyiriri ku lunyiriri, nga ye nkola y’enkuba ey’oluvannyuma. Enkuba ey’oluvannyuma yatandika okutonnya mu 2001, era okugezesa okusembayo kw’Abadiventisti ne kutandika. Mu Jjulayi 2023, ekiseera eky’enkomerero mu nkola y’okugezesa ekiggwa ku tteeka lya Ssande kyatandika bwe bwafulumizibwa obubaka bw’okukaaba kw’awakati w’ekiro, obwo obumu n’enkuba ey’oluvannyuma, era obwo bumu n’okweyongera kw’amagezi okuleetebwa bwe kiggyibwako ekisiba eky’omusanvu, ate era obwo bumu n’okubikkulibwa kw’okukuba kw’enkuba omusanvu wamu n’Okubikkulirwa kwa Yesu Kristo. Ennyiriri zonna eziraga okuggulwawo kw’ekitangaala ky’obunnabbi zitegeerwa ng’izigguliddwa mu byafaayo ebyakwekebwa eby’ekitundu 40 mu essuula 11 mu kitabo kya Danyeri.</w:t>
      </w:r>
    </w:p>
    <w:p>
      <w:pPr>
        <w:pStyle w:val="ArticleBody"/>
        <w:jc w:val="left"/>
      </w:pPr>
      <w:r>
        <w:rPr>
          <w:rFonts w:ascii="Times New Roman" w:hAnsi="Times New Roman" w:eastAsia="Times New Roman" w:cs="Times New Roman"/>
        </w:rPr>
        <w:t>Mu ebyafaayo ebyekweka, luyimirizibwa olunyiriri lw’obubonero obusatu obw’enkizo mu Ssemateeka. Lye lunyiriri lwe Ekkanisa ne Gavumenti bwe bagatta amaanyi okuzimba ekifaananyi ky’ensolo. Lirimu olunyiriri olw’obunnabbi olwogera ku bapulezidenti ba Amerika, olulaga enkyukakyuka mu kulwanyagana kw’ebyobufuzi okubeerawo mu byafaayo by’eryembe erya Republican ery’ekisolo eky’ensi. Olulunyiriri olwo luyingizaamu ebyafaayo ebiringanagana eby’ebibiina by’ebyobufuzi ebikulu byombi bya Amerika. Era olunnyiriri olwo luyungiddwa ennyo n’eryembe ly’ObuProtesitanti obwava ku mazima okuva ku ntandikwa yaalyo mu 1844 okutuusa lwe litwala obukulembeze bwa gavumenti ey’obwannansi ku tteeka lya Sande.</w:t>
      </w:r>
    </w:p>
    <w:p>
      <w:pPr>
        <w:pStyle w:val="ArticleBody"/>
        <w:jc w:val="left"/>
      </w:pPr>
      <w:r>
        <w:rPr>
          <w:rFonts w:ascii="Times New Roman" w:hAnsi="Times New Roman" w:eastAsia="Times New Roman" w:cs="Times New Roman"/>
        </w:rPr>
        <w:t>Omulimu gw’obunnabbi ogw’obuProtestanti obujeemu gulimu obujulizi bw’Olulyo lwa Hasimoneeya ng’akabonero k’obuProtestanti obujeemu. Ku mabega g’olunyiriri lw’empembe y’obuProtestanti obujeemu, walimu era n’olunyiriri lwa Ekkanisa y’Abadiventisti Ab’olunaku olw’omusanvu ey’e Laodikeya. Okuva ku lwo olunyiriri lwa Abadiventisti ab’e Laodikeya muvaamu olunyiriri lw’emitwalo kkumi n’ena n’enkumi nnya. Ebyafaayo ebyo ebyakwekebwa birimu era n’olunyiriri lw’Obusiraamu olw’ekabi eky’okusatu. Rasha erina olunyiriri, Amawanga Amagatte galina olunyiriri, era naddala obuyinza bwa Papa nabwo bulina olunyiriri.</w:t>
      </w:r>
    </w:p>
    <w:p>
      <w:pPr>
        <w:pStyle w:val="ArticleBody"/>
        <w:jc w:val="left"/>
      </w:pPr>
      <w:r>
        <w:rPr>
          <w:rFonts w:ascii="Times New Roman" w:hAnsi="Times New Roman" w:eastAsia="Times New Roman" w:cs="Times New Roman"/>
        </w:rPr>
        <w:t>Bwe yeefuba nga Omuberea abeera mu nnaku ez’enkomerero, alirya ku ennyiriri ezirambuliddwa mu byafaayo ebikwekeddwa eby’olunyiriri amakumi ana. Omuyizi w’eby’obunnabbi aliggya ekitabo mu mukono gw’omulayika era akirye. Ate essaawa y’okukebera ey’enkomerero ey’etteeka lya Sande bw’eneetuuka, si kyokka ng’amaze okutegeera obubaka bw’okukaaba okw’essaawa ya ttumbi obwaggibwako ekisiba, naye alitegeera ddala engeri ekifaananyi ky’ensolo gye kyatondebwa mu United States ey’Amerika.</w:t>
      </w:r>
    </w:p>
    <w:p>
      <w:pPr>
        <w:pStyle w:val="ArticleBody"/>
        <w:jc w:val="left"/>
      </w:pPr>
      <w:r>
        <w:rPr>
          <w:rFonts w:ascii="Times New Roman" w:hAnsi="Times New Roman" w:eastAsia="Times New Roman" w:cs="Times New Roman"/>
        </w:rPr>
        <w:t>Ekitangaala ky’essiba ery’omusanvu kiva ku ntebe ey’obwakabaka, era mu ngeri y’olugero lw’abawala ekkumi, ekitangaala kino kye bubaka bw’okukaaba kw’ettumbi ly’ekiro. Obubaka bw’okukaaba kw’ettumbi ly’ekiro bwe buteekateeka abawala ab’amagezi olw’ekiseera lwe okutulugunyizibwa okw’edda kuddamu okubaawo.</w:t>
      </w:r>
    </w:p>
    <w:p>
      <w:pPr>
        <w:pStyle w:val="ArticleScripture"/>
        <w:jc w:val="left"/>
      </w:pPr>
      <w:r>
        <w:rPr>
          <w:rFonts w:ascii="Times New Roman" w:hAnsi="Times New Roman" w:eastAsia="Times New Roman" w:cs="Times New Roman"/>
        </w:rPr>
        <w:t>Mu kutunula emabega ku byafaayo byaffe ebyayita, nga tuyiseemu buli kimu mu kusonga mu maaso okutuuka ku mbeera gyetulimu kati, nnyinza okugamba nti, “Tukutendereza Katonda!” Bwe ndaba ebyo Katonda by’akoze, nzijjuzibwa ekyewuunyo, era n’obwesige mu Kristo ng’omukulembeze. Tetulina kye titya ku biseera eby’omu maaso wabula singa twerabira engeri Mukama gy’atukulembezeemu, n’okuyigiriza kwe mu byafaayo byaffe eby’edda. Obujulizi eri Abasumba, 31.</w:t>
      </w:r>
    </w:p>
    <w:p>
      <w:pPr>
        <w:pStyle w:val="ArticleBody"/>
        <w:jc w:val="left"/>
      </w:pPr>
      <w:r>
        <w:rPr>
          <w:rFonts w:ascii="Times New Roman" w:hAnsi="Times New Roman" w:eastAsia="Times New Roman" w:cs="Times New Roman"/>
        </w:rPr>
        <w:t>Omukama akulembera abantu be mu nteekateeka y’okugezesebwa eyatandika mu Julaayi 2023. Okukulembera kuno kwabaddeko n’okubikkula ekigambo ky’obunnabbi ekikwata ku byafaayo ebyakwekebwa eby’ekitundu ekya amakumi ana. Ebyafaayo ebyo biraga engeri ekifaananyi ky’ensolo gye kiteekebwawo mu United States, era, nga ddala, n’ebirala bingi okusinga ekintu ekyo kyokka mu bintu ebigenda okubeerawo mu nnaku ez’enkomerero. Bwe twesanga mu kigezo ekisukkulumye ku tteeka ly’Olw’ Sande, ng’okubonyaabonyezebwa okw’edda kutandise okuddamu, “tetulina kitya kya eby’omu maaso wabula singa twerabira engeri Mukama gye yatukulembera, n’okuyigiriza kwe mu byafaayo byaffe eby’edda.”</w:t>
      </w:r>
    </w:p>
    <w:p>
      <w:pPr>
        <w:pStyle w:val="ArticleBody"/>
        <w:jc w:val="left"/>
      </w:pPr>
      <w:r>
        <w:rPr>
          <w:rFonts w:ascii="Times New Roman" w:hAnsi="Times New Roman" w:eastAsia="Times New Roman" w:cs="Times New Roman"/>
        </w:rPr>
        <w:t>Mu kiseera ky’etteeka lya Sande, “ebyafaayo eby’edda” bijja kuddamu mu kiseera eky’okutondwa kw’ekifaananyi ky’ensolo mu United States eza Amerika. Empologoma ey’omu kika kya Yuda agguliddewo obubaka obw’enkomerero era atuusezza abantu be ku byafaayo ebyakwekebwa eby’olunyiriri amakumi ana. Eyo yabayigiriza obutalekera ku kumanya kwokka ekigambo kye eky’obunnabbi, naye era n’omukisa n’obuvunaanyizibwa okufuna obumanyirivu obubasaaniriza okubeera mu abo ku bantu be abaali baakubeera abamukiikirira mu kizibu eky’enkomerero.</w:t>
      </w:r>
    </w:p>
    <w:p>
      <w:pPr>
        <w:pStyle w:val="ArticleBody"/>
        <w:jc w:val="left"/>
      </w:pPr>
      <w:r>
        <w:rPr>
          <w:rFonts w:ascii="Times New Roman" w:hAnsi="Times New Roman" w:eastAsia="Times New Roman" w:cs="Times New Roman"/>
        </w:rPr>
        <w:t>Omu ku biranga eby’obunnabbi eby’abantu abo kye kuba nti bamanyi okutambulira mu musana oguva ku ntebe ey’obwakabaka. Omusana ogwo gwe musana gw’ebyafaayo eby’ekyama eby’olunyiriri amakumi ana, ogunnyonnyola mu bujjuvu enkyukakyuka z’eddiini, ez’ebyobufuzi, ez’eby’obulamu bw’abantu n’ez’eby’enfuna ezirimu mu kuwimusa ekifaananyi ky’ensolo mu United States. Omusana ogumanyiddwa ku ebyafaayo ebitukuvu bino gukizuulibwa okuyitira mu kukozesebwa kw’enkola ey’olunyiriri ku linyiriri, wano katono ne wali katono; era guno gwe musana ogunnyonnyola ebyafaayo nga okutulugunyizibwa okw’edda kuddamu okutandikibwawo.</w:t>
      </w:r>
    </w:p>
    <w:p>
      <w:pPr>
        <w:pStyle w:val="ArticleBody"/>
        <w:jc w:val="left"/>
      </w:pPr>
      <w:r>
        <w:rPr>
          <w:rFonts w:ascii="Times New Roman" w:hAnsi="Times New Roman" w:eastAsia="Times New Roman" w:cs="Times New Roman"/>
        </w:rPr>
        <w:t>Abo abategeera okukulaakulana kw'obumanyi be bagezi, era okukulaakulana kw'obumanyi kuli ku kutondebwa kw'ekifaananyi ky'ensolo, era abagezi bajja kutegeera ebyafaayo by'okutondebwa kw'ekifaananyi ky'ensolo mu nsi nga bakyali mu maaso g'okutuuka kw'ebyafaayo ebyo. Yesu, nga Alufa ne Omega, bulijjo alaga enkomerero y'ekintu ng'akozesa okutandika kwakyo.</w:t>
      </w:r>
    </w:p>
    <w:p>
      <w:pPr>
        <w:pStyle w:val="ArticleBody"/>
        <w:jc w:val="left"/>
      </w:pPr>
      <w:r>
        <w:rPr>
          <w:rFonts w:ascii="Times New Roman" w:hAnsi="Times New Roman" w:eastAsia="Times New Roman" w:cs="Times New Roman"/>
        </w:rPr>
        <w:t>Kisaanidde okukimanya nti ekitundu mwe Sister White alaga nti abantu ba Katonda bajja kutambulira mu musana oguva ku ntebe ey’obwakabaka kiri mu nkomerero y’omutwe ogusooka mu Testimonies, voliyumu ey’omwenda. Omutwe gutandika ku lupapula kkumi n’emu, kale gutandika ku 9-11 era guwedera nga guwa ennyonnyola ku tteeka lya Sande. Gweyogera ku kiseera mwe kifaananyi ky’ensolo kikolebwa era abantu emitwalo kkumi n’ena n’enkumi nnya balabisibwa, naye kyokka singa olina okukkiriza okulaba omutwe ogwo mu ngeri eyo.</w:t>
      </w:r>
    </w:p>
    <w:p>
      <w:pPr>
        <w:pStyle w:val="ArticleBody"/>
        <w:jc w:val="left"/>
      </w:pPr>
      <w:r>
        <w:rPr>
          <w:rFonts w:ascii="Times New Roman" w:hAnsi="Times New Roman" w:eastAsia="Times New Roman" w:cs="Times New Roman"/>
        </w:rPr>
        <w:t>Nga kitundu ekisooka mu kitabo eky’omwenda, kiggulawo ne kikakasa ekyo, era kiteekako omutwe ogugamba nti, “Ku Kujja kwa Kabaka.” Ky’eraga matuufu nti tekyogerako ku Kujja kwa Kristo okw’okubiri bwokka, naye era ku mugero gw’abawala ekkumi, kubanga omutwe gw’ekitundu oluvannyuma gugamba ebigambo bya Pawulo.</w:t>
      </w:r>
    </w:p>
    <w:p>
      <w:pPr>
        <w:pStyle w:val="ArticleScripture"/>
        <w:jc w:val="left"/>
      </w:pPr>
      <w:r>
        <w:rPr>
          <w:rFonts w:ascii="Times New Roman" w:hAnsi="Times New Roman" w:eastAsia="Times New Roman" w:cs="Times New Roman"/>
        </w:rPr>
        <w:t>Ekitundu 1-Olw'okujja kwa Kabaka</w:t>
      </w:r>
    </w:p>
    <w:p>
      <w:pPr>
        <w:pStyle w:val="ArticleScripture"/>
        <w:jc w:val="left"/>
      </w:pPr>
      <w:r>
        <w:rPr>
          <w:rFonts w:ascii="Times New Roman" w:hAnsi="Times New Roman" w:eastAsia="Times New Roman" w:cs="Times New Roman"/>
        </w:rPr>
        <w:t>'Akaseera katono kokka, era oyo anajja alijja, era talikereera.' Abaebbulaniya 10:37.</w:t>
      </w:r>
    </w:p>
    <w:p>
      <w:pPr>
        <w:pStyle w:val="ArticleBody"/>
        <w:jc w:val="left"/>
      </w:pPr>
      <w:r>
        <w:rPr>
          <w:rFonts w:ascii="Times New Roman" w:hAnsi="Times New Roman" w:eastAsia="Times New Roman" w:cs="Times New Roman"/>
        </w:rPr>
        <w:t>Ebitundu ebibiri ebiddako birekedwawo, naye byongera ku musana oguli mu kyawandiikibwa kino.</w:t>
      </w:r>
    </w:p>
    <w:p>
      <w:pPr>
        <w:pStyle w:val="ArticleScripture"/>
        <w:jc w:val="left"/>
      </w:pPr>
      <w:r>
        <w:rPr>
          <w:rFonts w:ascii="Times New Roman" w:hAnsi="Times New Roman" w:eastAsia="Times New Roman" w:cs="Times New Roman"/>
        </w:rPr>
        <w:t>Kubanga akaseera katono nnyo, oyo agenda okujja anajja, era tajja kukerewa. Kale omutuukirivu aliba mulamu olw’okukkiriza: naye singa omuntu addirira, emmeeme yange teenaamusiima ku ye. Naye ffe tetuli mu abo abaddirira okutuuka ku kuzikirira; naye tuli mu abo abakkiriza okutuuka ku kulokolebwa kw’emmeeme. Abaebbulaniya 10:37-39.</w:t>
      </w:r>
    </w:p>
    <w:p>
      <w:pPr>
        <w:pStyle w:val="ArticleBody"/>
        <w:jc w:val="left"/>
      </w:pPr>
      <w:r>
        <w:rPr>
          <w:rFonts w:ascii="Times New Roman" w:hAnsi="Times New Roman" w:eastAsia="Times New Roman" w:cs="Times New Roman"/>
        </w:rPr>
        <w:t>Paulo yali ayogerako ku Nakabuuku, we abawala ab’amagezi abeesigwa bagereranyizibwa n’abo Paulo bw’agamba nti “baddayo ennyuma mu kuzikirira.” Nakabuuku yakyogera bw’ati:</w:t>
      </w:r>
    </w:p>
    <w:p>
      <w:pPr>
        <w:pStyle w:val="ArticleScripture"/>
        <w:jc w:val="left"/>
      </w:pPr>
      <w:r>
        <w:rPr>
          <w:rFonts w:ascii="Times New Roman" w:hAnsi="Times New Roman" w:eastAsia="Times New Roman" w:cs="Times New Roman"/>
        </w:rPr>
        <w:t>Laba, omwoyo gwe ogw'eyimuse si mugolokofu mu ye; naye omutuukirivu aliba mulamu olw'okukkiriza kwe. Abakkuki 2:4.</w:t>
      </w:r>
    </w:p>
    <w:p>
      <w:pPr>
        <w:pStyle w:val="ArticleBody"/>
        <w:jc w:val="left"/>
      </w:pPr>
      <w:r>
        <w:rPr>
          <w:rFonts w:ascii="Times New Roman" w:hAnsi="Times New Roman" w:eastAsia="Times New Roman" w:cs="Times New Roman"/>
        </w:rPr>
        <w:t>Ebbanga ery’okulindirira lya Abakkuki lye limu n’ebbanga ery’okulindirira ly’abawala kkumi, era essuula ey’okujja kwa Kabaka, ng’egattiddwa wamu n’ebigambo bya Pawulo eby’omu kitabo ky’Abaebbulaniya, erambulula okutuukirizibwa okutukkiridde n’okukozesebwa kw’essuula eno mu bbanga ery’okuteekebwako akabonero kw’aba 144,000. Ebbanga eryo lyatandika nga 11 September 2001 era lijja okuggwa ku tteeka lya Ssande, ery’omutawaana ogwasembayo ogwa Abadiventisiti ab’e Lawodikiya, era mu lugero lw’abawala kkumi kino kye kulabisibwa kw’empisa ku tteeka lya Ssande. Ebyawandiikiddwa eby’enkomerero mu ssuula eno byogera ku tteeka lya Ssande, era essuula eno etandika ng’eyogera ku 11 September 2001.</w:t>
      </w:r>
    </w:p>
    <w:p>
      <w:pPr>
        <w:pStyle w:val="ArticleScripture"/>
        <w:jc w:val="left"/>
      </w:pPr>
      <w:r>
        <w:rPr>
          <w:rFonts w:ascii="Times New Roman" w:hAnsi="Times New Roman" w:eastAsia="Times New Roman" w:cs="Times New Roman"/>
        </w:rPr>
        <w:t>Kiriisi ey'enkomerero</w:t>
      </w:r>
    </w:p>
    <w:p>
      <w:pPr>
        <w:pStyle w:val="ArticleScripture"/>
        <w:jc w:val="left"/>
      </w:pPr>
      <w:r>
        <w:rPr>
          <w:rFonts w:ascii="Times New Roman" w:hAnsi="Times New Roman" w:eastAsia="Times New Roman" w:cs="Times New Roman"/>
        </w:rPr>
        <w:t>Tuli mu biseera by’enkomerero. Obubonero bw’ebiseera obutuukirizibwa mangu bulaga nti okujja kwa Kristo kuli kumpi ddala. Ebbiro mwe tubeeramu bitongole era by’omugaso munene. Omwoyo gwa Katonda mpola mpola naye nga kikakafu aggyibwawo ku nsi. Endwadde n’emisango bitandise dda okugwa ku abo abanyeenya ekisa kya Katonda. Amakuba ag’oku ttaka n’ag’oku nnyanja, embeera y’abantu etatereera, n’ebikangabwa by’entalo, birabula bubi. Biragula nti ebintu ebikulu ennyo biri okusemberera.</w:t>
      </w:r>
    </w:p>
    <w:p>
      <w:pPr>
        <w:pStyle w:val="ArticleScripture"/>
        <w:jc w:val="left"/>
      </w:pPr>
      <w:r>
        <w:rPr>
          <w:rFonts w:ascii="Times New Roman" w:hAnsi="Times New Roman" w:eastAsia="Times New Roman" w:cs="Times New Roman"/>
        </w:rPr>
        <w:t>Ebitongole eby’obubi biri mu kweggatta n’okunyweza amaanyi gaabyo. Biri mu kweyongeramu amaanyi ku lwa kizibu eky’enkomerero ekikulu. Enkyukakyuka ennene zijja okubaawo mu nsi yaffe mu biseera bitono, era ebigenda okubaawo eby’enkomerero bijja kuba bya mangu nnyo.</w:t>
      </w:r>
    </w:p>
    <w:p>
      <w:pPr>
        <w:pStyle w:val="ArticleScripture"/>
        <w:jc w:val="left"/>
      </w:pPr>
      <w:r>
        <w:rPr>
          <w:rFonts w:ascii="Times New Roman" w:hAnsi="Times New Roman" w:eastAsia="Times New Roman" w:cs="Times New Roman"/>
        </w:rPr>
        <w:t>Embeera y’ebintu mu nsi eraga nti ennaku ez’obuzibu zituuse ddala ku ffe. Mapepa g’amawulire ag’obulunaku gajjude obubonero obulaga nti waliwo olutalo olw’entiisa olugenda okujja mu biseera ebitali bya wala. Obubbi obukambwe bususse okubeerawo. Okusiba emirimu kusanzwe nnyo. Obubbi n’obutemu bikolebwa buli kabanga. Abantu abakwatiddwa dayimooni batwala obulamu bw’abasajja, abakazi, n’abaana abatono. Abantu baanywedde ku bikolwa bibi, era buli kika ky’obubi kisusse.</w:t>
      </w:r>
    </w:p>
    <w:p>
      <w:pPr>
        <w:pStyle w:val="ArticleScripture"/>
        <w:jc w:val="left"/>
      </w:pPr>
      <w:r>
        <w:rPr>
          <w:rFonts w:ascii="Times New Roman" w:hAnsi="Times New Roman" w:eastAsia="Times New Roman" w:cs="Times New Roman"/>
        </w:rPr>
        <w:t>Omulabe awangudde mu kukyamya obwenkanya era mu kujjuza emitima gy’abantu okwegomba okw’okwefunira amagoba. ‘Obwenkanya buyimiridde wala; kubanga amazima gagudde mu nguudo, era obugolokofu tebusobola kuyingira.’ Isaaya 59:14. Mu bibuga ebikulu mulimu ebibiina bingi by’abantu ababa mu bwavu n’obunaku bungi, nga kumpi tebalina mmere, w’okusula, newaakubadde engoye; ate mu bibuga bimu mwe muli n’abo abalina ebisinga by’omutima by’ayinza okwegomba, bawangaala mu bugagga, nga bazisa ensimbi zaabwe ku nnyumba ezirungiddwa n’ebintu eby’omuwendo omukulu, ku by’okwekolako n’okwewunda, oba n’okusingawo mu bubi, ku kutuukiriza okwegomba kw’omubiri, ku mwenge, ku tabbaaka, n’ebirala ebizikiriza amaanyi g’obwongo, ebiwankanya omutwe, era ne biswaza emmeeme. Okukaaba kw’abantu abali mu njala kukulinnyira mu maaso ga Katonda, ate nga mu buli ngeri ey’okunyigiriza n’okusolooza mu bukambwe, abantu basimba waggulu obugagga obunene ennyo.</w:t>
      </w:r>
    </w:p>
    <w:p>
      <w:pPr>
        <w:pStyle w:val="ArticleScripture"/>
        <w:jc w:val="left"/>
      </w:pPr>
      <w:r>
        <w:rPr>
          <w:rFonts w:ascii="Times New Roman" w:hAnsi="Times New Roman" w:eastAsia="Times New Roman" w:cs="Times New Roman"/>
        </w:rPr>
        <w:t>"Ku mulundi gumu, bwe nnali mu Kibuga New York, mu kiseera ky’ekiro nnayitibwa okulaba ebizimbe nga byeyimusa ssitowa ku ssitowa nga byeyongerayo eri eggulu. Ebizimbe bino byali birangiriddwa nti tebikwatibwa muliro, era byazimbibwa okutumbula ekitiibwa ky’abannyini byo n’abazimbi baabyo. Waggulu era nate waggulu ebizimbe bino byeyongera okweyimusa, era mu byo mwakozesebwa ebintu eby’omuwendo omusinga. Abo abaalina ebizimbe bino tebaali beebuuzaganya nti: ‘Tuyinza tutya okugulumiza Katonda mu ngeri esinga obulungi?’ Mukama teyali mu birowoozo byabwe."</w:t>
      </w:r>
    </w:p>
    <w:p>
      <w:pPr>
        <w:pStyle w:val="ArticleScripture"/>
        <w:jc w:val="left"/>
      </w:pPr>
      <w:r>
        <w:rPr>
          <w:rFonts w:ascii="Times New Roman" w:hAnsi="Times New Roman" w:eastAsia="Times New Roman" w:cs="Times New Roman"/>
        </w:rPr>
        <w:t>Naalowooza nti: 'Ayi, singa abo abateekaamu obugagga bwabwe bwe batyo bayinza okulaba ekkubo lye batambulirako nga Katonda bw'akilaba! Bazuimba ebizimbe ebikulu ennyo, naye nga bwe busirusiru mu maaso g'Omufuzi w'eggulu n'ensi byonna enteekateeka zaabwe n'okuyiiya kwabwe. Tebafumiitiriza n'amaanyi gonna ag'omutima n'amagezi engeri gye bayinza okuwa Katonda ekitiibwa. Baggyidde amaso ku kino, obuvunaanyizibwa obusooka bw'omuntu.'</w:t>
      </w:r>
    </w:p>
    <w:p>
      <w:pPr>
        <w:pStyle w:val="ArticleScripture"/>
        <w:jc w:val="left"/>
      </w:pPr>
      <w:r>
        <w:rPr>
          <w:rFonts w:ascii="Times New Roman" w:hAnsi="Times New Roman" w:eastAsia="Times New Roman" w:cs="Times New Roman"/>
        </w:rPr>
        <w:t>Nga enzimba zino ez’awaggulu bwe zaazimbibwa, bannyiniazo ne basanyuka mu kw’enyumiriza okw’amaanyi kubanga baalina ensimbi z’okukozesa mu kutuukiriza okwegomba kwabwe era ne bakunkumula obuggya mu baliraanwa baabwe. Ekitundu ekinene ky’ensimbi ze baateekamu baazifuna mu kukaka, mu kubanyigiriza abavu. Baweerabira nti mu ggulu buli nkola yonna ey’eby’obusuubuzi eba ewandikiddwa; buli ndagaano etali ya bwenkanya, buli kikolwa eky’obufere, eyo kyawandiikiddwa. Ekiseera kijja lwe mu bufere bwabwe n’okujeema kwabwe abantu banaatuukira ku kkomo Mukama ky’atajja kubakkiriza kusukka, era banaategeera nti obugumiikiriza bwa Yakuwa bulina ekkomo.</w:t>
      </w:r>
    </w:p>
    <w:p>
      <w:pPr>
        <w:pStyle w:val="ArticleScripture"/>
        <w:jc w:val="left"/>
      </w:pPr>
      <w:r>
        <w:rPr>
          <w:rFonts w:ascii="Times New Roman" w:hAnsi="Times New Roman" w:eastAsia="Times New Roman" w:cs="Times New Roman"/>
        </w:rPr>
        <w:t>Ekyaddirira kye nnalaba kyali okulabula kw’omuliro. Abasajja baatunuulira emizimbe emirevu, egyateeberezebwanga nti tebyaka, ne bagamba nti: “Bikuumiiddwa bulungi ddala.” Naye emizimbe egyo ne gyokebwa omuliro ne gimalibwawo ng’ebyakolebwa mu kiyirizi. Emmotoka ezizimya omuliro tezasobola kukola kintu na kimu ku kukomya okuzikirira. Abazimanyi b’omuliro tebasobodde kukozesa emmotoka ezizimya omuliro.</w:t>
      </w:r>
    </w:p>
    <w:p>
      <w:pPr>
        <w:pStyle w:val="ArticleScripture"/>
        <w:jc w:val="left"/>
      </w:pPr>
      <w:r>
        <w:rPr>
          <w:rFonts w:ascii="Times New Roman" w:hAnsi="Times New Roman" w:eastAsia="Times New Roman" w:cs="Times New Roman"/>
        </w:rPr>
        <w:t>Ndagiriddwa nti bwe kinaatuuka ekiseera kya Mukama, nga tewali kakyuka kabaddewo mu mitima gy’abantu abeenyumiriza era abalina okwegomba obukulu, abantu banasanga nti omukono ogwabadde gwa maanyi okulokola gunaaba gwa maanyi okuzikiriza. Tewali maanyi g’ensi gayinza okuziyiza omukono gwa Katonda. Tewali kintu kyonna eky’eby’okuzimba ekisobola okukozesebwa mu kuzimba ebizimbe ne kibikuuma obutazikirizibwa, bwe kinaatuuka ekiseera Katonda kye yateekawo okutuma ekibonerezo ku bantu olw’okunyooma amateeka ge era n’olw’okwegomba kwabwe okweefunira ekitiibwa.</w:t>
      </w:r>
    </w:p>
    <w:p>
      <w:pPr>
        <w:pStyle w:val="ArticleScripture"/>
        <w:jc w:val="left"/>
      </w:pPr>
      <w:r>
        <w:rPr>
          <w:rFonts w:ascii="Times New Roman" w:hAnsi="Times New Roman" w:eastAsia="Times New Roman" w:cs="Times New Roman"/>
        </w:rPr>
        <w:t>Si bangi, ne mu basomesa n’abakulembeze b’eggwanga, abategeera ensibuko eziri emabega w’embeera eriwo mu kibina ky’abantu leero. Abo abali ku buyinza mu gavumenti tebasobola kumalawo obuzibu bw’okuzikirira kw’empisa, obwavu, obwavu obususse, n’obumenyi bw’amateeka obweyongedde. Balwana bwereere okuteeka emirimu gy’obusuubuzi ku musingi ogukakafu okusinga. Singa abantu bawuliriza nnyo enjigiriza y’Ekigambo kya Katonda, bandizuula engeri y’okumalawo ebizibu ebibabuza amagezi.</w:t>
      </w:r>
    </w:p>
    <w:p>
      <w:pPr>
        <w:pStyle w:val="ArticleScripture"/>
        <w:jc w:val="left"/>
      </w:pPr>
      <w:r>
        <w:rPr>
          <w:rFonts w:ascii="Times New Roman" w:hAnsi="Times New Roman" w:eastAsia="Times New Roman" w:cs="Times New Roman"/>
        </w:rPr>
        <w:t>Ebyawandiikibwa Ebitukuvu byogera ku mbeera y’ensi nga kinaatera ddala okudda kwa Kristo okw’okubiri. Ku abo abawunganiza obugagga bungi mu bunyaganyi n’okunyigiriza, kyawandiikibwa nti: ‘Mwekuŋŋaanyizza obugagga olw’ennaku ez’enkomerero. Laba, empeera y’abakozi abaakungula mu nnimiro zammwe, mwe mwagiremesa mu bujoozi, ekaaba; era okukaaba kw’abo abaakungula kuyingidde mu matu ga Mukama wa Sebaoti. Mwesanyizizza ku nsi, era mweyazizza; mwakuzisa emitima gyammwe ng’olunaku lw’okutta. Mwamusalira omusango ne mumutta omutuukirivu; era teyemulwanyiza.’ Yakobo 5:3-6.</w:t>
      </w:r>
    </w:p>
    <w:p>
      <w:pPr>
        <w:pStyle w:val="ArticleScripture"/>
        <w:jc w:val="left"/>
      </w:pPr>
      <w:r>
        <w:rPr>
          <w:rFonts w:ascii="Times New Roman" w:hAnsi="Times New Roman" w:eastAsia="Times New Roman" w:cs="Times New Roman"/>
        </w:rPr>
        <w:t>Naye ani asoma obulabula obuva mu obubonero bw’ebiseera obutuukirizibwa mangu? Kiki ekikwata ku mitima gy’ab’ensi? Kikyukakyuka ki ekirabika mu ngeri gye beeyisa? Tewali kyongerako okusinga ekyaalabika mu ngeri gye beeyisa abatuuze b’ensi mu mulembe gwa Nuuwa. Nga beesazeemu mu mirimu gy’ensi n’okwesanyusa, abantu b’omu mulembe ogwaliwo nga amataba teganaba kujja ‘ne bataategeera okutuusa lwe yajjira amataba, ne gabatwala bonna.’ Matayo 24:39. Baalina obulabula obuweerezeddwa okuva mu ggulu, naye baagaana okuwulira. Era leero ensi, nga tekisaaliriza n’akatono ddoboozi ly’obulabula lya Katonda, eddukira mu kuzikirira okutaggwaawo.</w:t>
      </w:r>
    </w:p>
    <w:p>
      <w:pPr>
        <w:pStyle w:val="ArticleScripture"/>
        <w:jc w:val="left"/>
      </w:pPr>
      <w:r>
        <w:rPr>
          <w:rFonts w:ascii="Times New Roman" w:hAnsi="Times New Roman" w:eastAsia="Times New Roman" w:cs="Times New Roman"/>
        </w:rPr>
        <w:t>Ensi etabuddwamu omwoyo gw’entaalo. Obunnabbi bw’essuula ey’ekkumi n’emu ey’e Danyeri bumaze okutuuka kumpi ku kutuukirizibwa kwabwo okutuukirivu. Mangu ddala, embeera z’obuzibu ezayogerwako mu bunnabbi zijja okubaawo.</w:t>
      </w:r>
    </w:p>
    <w:p>
      <w:pPr>
        <w:pStyle w:val="ArticleScripture"/>
        <w:jc w:val="left"/>
      </w:pPr>
      <w:r>
        <w:rPr>
          <w:rFonts w:ascii="Times New Roman" w:hAnsi="Times New Roman" w:eastAsia="Times New Roman" w:cs="Times New Roman"/>
        </w:rPr>
        <w:t>'Laba, Mukama agyaza ensi, era agisaanyawo, era agikyusa wansi waggulu, n’asaasaanya abatuuze bayo.... Kubanga bamenye amateeka, bakyusizza ekiragiro, bamenye endagaano ey’olubeerera. Ky’ensonga lwaki ekikolimo kiridde ensi, n’abo abagirimu bazikiridde.... Obujaguza bw’engoma buggwaawo, eddoboozi ly’abajaguliza liwedde, essanyu ly’ennanga liweddeyo.' Isaaya 24:1-8.</w:t>
      </w:r>
    </w:p>
    <w:p>
      <w:pPr>
        <w:pStyle w:val="ArticleScripture"/>
        <w:jc w:val="left"/>
      </w:pPr>
      <w:r>
        <w:rPr>
          <w:rFonts w:ascii="Times New Roman" w:hAnsi="Times New Roman" w:eastAsia="Times New Roman" w:cs="Times New Roman"/>
        </w:rPr>
        <w:t>'Ai, olunaku! kubanga olunaku lwa Mukama luli kumpi, era ng'okuzikirizibwa okuva eri Ayinzabyonna kwe kujja.... Ensigo zivundde wansi w'ebikunkumuka by'ettaka, amaterekero gasigadde matongo, ebisenge eby'okuterekamu emmere bimenyeseddwa, kubanga empeke zikaze. Ensolo nga bwe zikungubaga! ebisibo by'ente bizibuuse, kubanga tebirina malundiro; era n'ebisibo by'endiga bisigadde matongo.' 'Omuzabbibu gukaze, n'omuti gw'ettini guyoyotoka; n'omuti gw'ekomamanga, n'omuti gw'ekivuba, era n'omuti gw'aapu, n'emitii gyonna egy'ennimiro gikaze: kubanga essanyu limaze okugwaawo mu baana b'abantu.' Yoweeri 1:15-18, 12.</w:t>
      </w:r>
    </w:p>
    <w:p>
      <w:pPr>
        <w:pStyle w:val="ArticleScripture"/>
        <w:jc w:val="left"/>
      </w:pPr>
      <w:r>
        <w:rPr>
          <w:rFonts w:ascii="Times New Roman" w:hAnsi="Times New Roman" w:eastAsia="Times New Roman" w:cs="Times New Roman"/>
        </w:rPr>
        <w:t>'Nnulumirwa mu mutima gwange nnyo; ... siyinza kusirika, kubanga, ayi emmeeme yange, owulidde eddoboozi ly'ekondeere, okulabula kw'olutalo. Okuzikirira ku kuzikirira kwe kukubirwa enduulu; kubanga ensi yonna eyonooneddwa.' Yeremiya 4:19, 20.</w:t>
      </w:r>
    </w:p>
    <w:p>
      <w:pPr>
        <w:pStyle w:val="ArticleScripture"/>
        <w:jc w:val="left"/>
      </w:pPr>
      <w:r>
        <w:rPr>
          <w:rFonts w:ascii="Times New Roman" w:hAnsi="Times New Roman" w:eastAsia="Times New Roman" w:cs="Times New Roman"/>
        </w:rPr>
        <w:t>'Ne ntunula ensi, laba, yali nga tefaanana era nga bwereere; n’eggulu, mu ggulu tewalimu kitangaala. Ne ntunula ensozi, laba, ne zikankana, ne obusozi bwonna ne bukankana mpola. Ne ntunula, laba, tewali muntu; n’ennyonyi z’eggulu zonna zaali ziwuddemu. Ne ntunula, laba, ettaka erimera ebibala lyali fuuse eddungu, ne bibuga byalyo byonna byali byamenyedwa.' Ebitundu 23-26.</w:t>
      </w:r>
    </w:p>
    <w:p>
      <w:pPr>
        <w:pStyle w:val="ArticleScripture"/>
        <w:jc w:val="left"/>
      </w:pPr>
      <w:r>
        <w:rPr>
          <w:rFonts w:ascii="Times New Roman" w:hAnsi="Times New Roman" w:eastAsia="Times New Roman" w:cs="Times New Roman"/>
        </w:rPr>
        <w:t>'"Ai! kubanga olunaku olwo linnene nnyo, nga tewali lufaanana nalwo: ye ddala ekiseera ky'okubonaabona kwa Yakobo; naye alirokolebwa mu kyo." Yeremiya 30:7.'</w:t>
      </w:r>
    </w:p>
    <w:p>
      <w:pPr>
        <w:pStyle w:val="ArticleScripture"/>
        <w:jc w:val="left"/>
      </w:pPr>
      <w:r>
        <w:rPr>
          <w:rFonts w:ascii="Times New Roman" w:hAnsi="Times New Roman" w:eastAsia="Times New Roman" w:cs="Times New Roman"/>
        </w:rPr>
        <w:t>Si bonna abali mu nsi eno beegasse ku mulabe okumuwakanya Katonda. Si bonna bafuuse abatali beesigwa. Waliwo abatono abeesigwa eri Katonda; kubanga Yokaana yawandiika nti: ‘Wano we wali abo abakwatanga amateeka ga Katonda, n’okukkiriza okwa Yesu.’ Okubikkulirwa 14:12. Mu bbanga ttono olutalo lugenda kuba lukambwe nnyo wakati w’abo abaweereza Katonda n’abo abatamuweereza. Mu bbanga ttono buli kintu ekisobola okukankanyizibwa kijja kukankanyizibwa, era ebyo ebitayinza kukankanyizibwa bisigalewo.</w:t>
      </w:r>
    </w:p>
    <w:p>
      <w:pPr>
        <w:pStyle w:val="ArticleScripture"/>
        <w:jc w:val="left"/>
      </w:pPr>
      <w:r>
        <w:rPr>
          <w:rFonts w:ascii="Times New Roman" w:hAnsi="Times New Roman" w:eastAsia="Times New Roman" w:cs="Times New Roman"/>
        </w:rPr>
        <w:t>Sitaani musomi omunyikivu wa Baibuli. Amanyi nti ebbanga lye litono, era mu buli ngeri gy’ayinza agezaako okulwanyisa omulimu gwa Mukama ku nsi eno. Tekisoboka okuwaako ndowooza yonna ku byonna bye banaayitamu abantu ba Katonda abaaliba balamu ku nsi, nga ekitiibwa eky’omu ggulu n’okuddamu okubonyaabonyezebwa okw’edda biwungiddwa wamu. Banaatambula mu musana oguva ku ntebe ya Katonda. Okuyita mu bamalayika, walibeewo okuweerezaganako obubaka obutakoma wakati w’eggulu n’ensi. Ate Sitaani, ng’azingiranyiziddwa bamalayika ab’akabi, era ng’ayegamba nti ye Katonda, alikola ebyamagero eby’enjawulo byonna, okulimba, singa kisoboka, n’abalondwa ddala. Abantu ba Katonda tebalifunamu obukuumi mu kukola ebyamagero, kubanga Sitaani alikoppa ebyamagero ebinaakolebwa. Abantu ba Katonda abagezesebbwa era abakebereddwa balifunira amaanyi gaabwe mu kabonero akaayogerwako mu Kuvayo 31:12-18. Balina okuyimirira ku Kigambo ekiramu nti, ‘Kiwandiikiddwa.’ Kino kye kyokka ensinziro gye bayinza okuyimirirako bulungi. Abo abamenye endagaano yaabwe ne Katonda ku lunaku olwo balibeera batali na Katonda era tebalina ssuubi.</w:t>
      </w:r>
    </w:p>
    <w:p>
      <w:pPr>
        <w:pStyle w:val="ArticleScripture"/>
        <w:jc w:val="left"/>
      </w:pPr>
      <w:r>
        <w:rPr>
          <w:rFonts w:ascii="Times New Roman" w:hAnsi="Times New Roman" w:eastAsia="Times New Roman" w:cs="Times New Roman"/>
        </w:rPr>
        <w:t>Abasinzizi ba Katonda balimanyibwa nnyo olw’okussaamu ekitiibwa etteeka ery’okuna, kubanga lino lye kabonero k’obusobozi bwa Katonda mu kutonda era n’obujulizi ku bwannannyini bwe ku kitiibwa n’okumusinza okw’omuntu. Ababi balimanyibwa olw’okugezaako kwabwe okuzikiriza ekijjukizo ky’Omutonzi n’okugulumiza enteekateeka ya Roma. Mu nkomerero y’olutalo Obukristaayo bwonna buliyawulibwa mu bibinja bibiri ebinene, abo abakuuma amateeka ga Katonda n’okukkiriza kwa Yesu, n’abo abasinza ekisolo n’ekifaananyi kyakyo, era ne bafuna akabonero kaakyo. Newankubadde ekkanisa n’obufuzi bijja kugatta amaanyi gaabyo okukaka bonna, ‘abatono n’abakulu, abagagga n’abavu, ab’eddembe n’abaddu,’ okufuna akabonero k’ekisolo, naye abantu ba Katonda tebalikafuna. Okubikkulirwa 13:16. Nnabbi ow’e Patimo alaba ‘abo abaawangula ekisolo, n’ekifaananyi kyakyo, n’akabonero kaakyo, n’omuwendo gw’erinnya lyaakyo, nga bayimiridde ku nnyanja ey’oluvuudo, nga balina ebitaale bya Katonda,’ era nga bayimba oluyimba lwa Musa n’Omwana gw’Endiga. Okubikkulirwa 15:2.</w:t>
      </w:r>
    </w:p>
    <w:p>
      <w:pPr>
        <w:pStyle w:val="ArticleScripture"/>
        <w:jc w:val="left"/>
      </w:pPr>
      <w:r>
        <w:rPr>
          <w:rFonts w:ascii="Times New Roman" w:hAnsi="Times New Roman" w:eastAsia="Times New Roman" w:cs="Times New Roman"/>
        </w:rPr>
        <w:t>Ebigezo n’okukemebwa eby’entiisa birindiridde abantu ba Katonda. Omwoyo gw’entalo gutantamya amawanga okuva ku nkomerero y’ensi emu okutuuka ku y’endala. Naye wakati mu kiseera ky’obuzibu ekigenda okujja—ekiseera ky’obuzibu nga tekyabangawo okuva lwe wabaawo eggwanga—abalonde ba Katonda bajja okuyimirira nga tebasenguka. Sitaani n’eggye lye tebayinza kubazikiriza, kubanga bamalayika abasinga amaanyi bajja okubakuuma. Obujulizi, ekitundu eky’omwenda, emiko 11-17.</w:t>
      </w:r>
    </w:p>
    <w:p>
      <w:pPr>
        <w:pStyle w:val="ArticleBody"/>
        <w:jc w:val="left"/>
      </w:pPr>
      <w:r>
        <w:rPr>
          <w:rFonts w:ascii="Times New Roman" w:hAnsi="Times New Roman" w:eastAsia="Times New Roman" w:cs="Times New Roman"/>
        </w:rPr>
        <w:t>Aba 144,000, abo “abantu ba Katonda abagezeddwa era abakkakasiddwa,” “abalonde be,” “bajja kuyimirira nga tebakankana” nga “obutulugunyizibwa obw’edda” buzzeemu. Omusana gwe bajja “okutambuliramu” gwe musaana gw’obubaka bw’ekisiba eky’omusanvu, ogw’okukaaba okw’ettumbi ly’ekiro, ogulaga okutondwawo kw’ekifaananyi ky’ensolo.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ebyakwekebwa eby'olunyiriri olw'amakumi ana - Ennamba Nnya</dc:title>
  <dc:subject>Okugyebwesebwa n’Obuwanguzi: Okukolebwa kw’ekifaananyi ky’ensolo n’okuteekebwako akabonero kw’ab’amagezi</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