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Ebyafaayo Ekwese mu Lunyiriri Olw’Ana mu Taano - Omuwendo Ogw’Okutaano</w:t>
      </w:r>
    </w:p>
    <w:p>
      <w:pPr>
        <w:pStyle w:val="ArticleSubtitle"/>
        <w:jc w:val="left"/>
      </w:pPr>
      <w:r>
        <w:rPr>
          <w:rFonts w:ascii="Arial" w:hAnsi="Arial" w:eastAsia="Arial" w:cs="Arial"/>
        </w:rPr>
        <w:t>Okuzza obuggya Ebiwandiiko Ebine Ebisooka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2026-04-01</w:t>
      </w:r>
    </w:p>
    <w:p>
      <w:pPr>
        <w:pStyle w:val="ArticleBody"/>
        <w:jc w:val="left"/>
      </w:pPr>
      <w:r>
        <w:rPr>
          <w:rFonts w:ascii="Times New Roman" w:hAnsi="Times New Roman" w:eastAsia="Times New Roman" w:cs="Times New Roman"/>
        </w:rPr>
        <w:t>Nga bwe tuddayo okuzuula ebyafaayo ebyekusifu eby’olunyiriri olw’amakumi ana, kirabika nga kirungi okusooka okwetegereza emisingi egy’ebitundu ebina ebisooka eby’omutendera guno. Ekitundu ekisooka ku bitundu ebina eby’omutendera guno kyayanjula okunnyonnyola okw’obunnabbi, nga kiraga Kristo ng’Empologoma ey’ekika kya Yuda (era Alufa ne Omega) ey’aggulawo ebitundu bya Danyeri essuula ya kkumi n’emu mu biseera eby’amaanyi okusobola okulungamya entambula ey’enkomerero ey’okuddaabulula ey’abo 144,000. Kizuula nti ebyafaayo by’omalayika ow’olubereberye n’ow’okubiri bikwatagana n’ebyafaayo by’obubaka bw’omulayika ow’okusatu, bwe kityo ne kiraga nti mu 1989, (emyaka 126 oluvannyuma lw’obujeemu bw’Abadiventi mu 1863), Empologoma yaggulawo Danyeri 11:40–45. Ennyiriri ezo ezaaggulibwa zirondoola ekiwundu eky’okufa eky’obupapa mu 1798, n’okuwonyezebwa kwakyo okuyita mu kwegatta okw’emirundi esatu okw’omusota, ensolo, ne nnabbi ow’obulimba, ne bikulembera okutuuka ku Alimagyedoni ku “lusozi olutukuvu olw’ekitiibwa” olw’olunyiriri olw’amakumi ana mu ttaano. Nga entambula y’abo emitwalo kikumi mu obukumi buna ne enkumi nnya esemberera etteeka lya Ssabbiiti ery’amangu ddala okujja mu Amerika, ebyafaayo ebyekusifu eby’olunyiriri 40 (ebibuna okuva mu 1989 okutuuka ku tteeka eryo lya Ssabbiiti) byatandika okuggulibwa mu mwezi gwa Jjulaayi 2023.</w:t>
      </w:r>
    </w:p>
    <w:p>
      <w:pPr>
        <w:pStyle w:val="ArticleBody"/>
        <w:jc w:val="left"/>
      </w:pPr>
      <w:r>
        <w:rPr>
          <w:rFonts w:ascii="Times New Roman" w:hAnsi="Times New Roman" w:eastAsia="Times New Roman" w:cs="Times New Roman"/>
        </w:rPr>
        <w:t>Nga tugoberera ku kunyonyola kwa Ellen White nti ekitundu ky’ekitabo kya Danyeri ekyali tekinnaggulwawo, ekyali kikwatagana n’ennaku ez’oluvannyuma, kireeta “okweyongera mu kumanya” okuteekateeka abantu okuyimirira. “Amafuta” ganoonyoddwa ng’Omwoyo Omutukuvu, obubaka obw’obwakatonda, n’empisa mu lugero lw’abawala ekkumi. Okuggulwawo okwo kwaleeta enkola ey’okugezesa ey’emirundi esatu eya Danyeri 12:10, mwe bangi “balongooseddwa, bafuulibwa abeeru, ne bagezesebwa.” Ebyafaayo bino biraga ebifo eby’enjawulo eby’obunnabbi we bwaggulwawo, nga bitandika mu 1989, nga biyita ku September 11, 2001, era nga bikoma mu July 2023. Okuggulwawo okwo okw’enjawulo kwoleka ebbanga okuva mu 1989 okutuuka ku 9/11, ebbanga okuva ku 9/11 okutuuka ku Sunday law egenda okujja amangu, n’ebanga ly’ekiseera eky’okulindirira okuva ku July 18, 2020 okutuuka ku December 31, 2023, mu kiseera ekyo obubaka bwa Midnight Cry bugenda bweyongera okuggulwawo okutuuka ku Sunday law.</w:t>
      </w:r>
    </w:p>
    <w:p>
      <w:pPr>
        <w:pStyle w:val="ArticleBody"/>
        <w:jc w:val="left"/>
      </w:pPr>
      <w:r>
        <w:rPr>
          <w:rFonts w:ascii="Times New Roman" w:hAnsi="Times New Roman" w:eastAsia="Times New Roman" w:cs="Times New Roman"/>
        </w:rPr>
        <w:t>Okuzuukusibwa kw’abo abakwatiddwa okuba mu kkumi na bina mu enkumi n’enkumi nnya, nga kikiikiriddwa amagumba amakalu mu Ezeekyeri 37 ne bajulirwa babiri ab’omu Okubikkulirwa essuula 11 abayimirira nga bamaze okujuzibwa Omwoyo, kutuukirizibwa olw’okubikkululwa kw’obubonero. Abantu ba Katonda bwe balemererwa okuzuukuka eri “omusana guno ogw’omuwendo omungi” ogulaga obulabe obufaanana ng’obuyinza bwa papa n’etteeka lya Ssande, obukyamu bw’enzikiriza bubasunsula (okwawula ebisusunku kuŋŋaano). Obubonero obw’obunnabbi obw’edda nga Blair Bill ey’omwaka 1888 ne Patriot Act biragiddwa ng’okulabula okw’obunnabbi. Ekiwandiiko kiraga nti ennyiriri zonna ez’edda ez’ebyafaayo eby’obunnabbi ezikiriddwa munda mu Danyeri essuula 11 ziddamu mu nnamba 40-45. Ekiwandiiko kiraga nti ekifaananyi ky’ensolo kisookera ddala okukolebwa mu Amerika, oluvannyuma ne mu nsi yonna, nga bwe kiragiddwa mu kifaananyi kya 321 n’etteeka lya Ssande eryasooka, era ne kiddirirwa ekifaananyi ky’ensolo eky’ensi yonna ekifaananyizibwa mu 538 nga Mikaeri ayimirira era ekiseera ky’okuggalwawo omukisa ne kituuka.</w:t>
      </w:r>
    </w:p>
    <w:p>
      <w:pPr>
        <w:pStyle w:val="ArticleBody"/>
        <w:jc w:val="left"/>
      </w:pPr>
      <w:r>
        <w:rPr>
          <w:rFonts w:ascii="Times New Roman" w:hAnsi="Times New Roman" w:eastAsia="Times New Roman" w:cs="Times New Roman"/>
        </w:rPr>
        <w:t>Ekiwandiiko ekyokubiri ku bina kigoberera enkola ey’obunnabbi nga kiraga nti Patriot Act eya 2001 kwe “kwogera” kwa United States mu kutuukiriza Okubikkulirwa 13:11. Patriot Act ye yali eyasooka ku byesittaliza eby’amatteeka g’eggwanga bisatu ebyegaana amateeka g’eggwangalyo, ebyenkana n’obubonero obusatu obw’amakubo ku ntandikwa y’obwakabaka obw’omukaaga obw’obunnabbi bwa Bayibuli; 1776 Declaration of Independence, 1789 Constitution, ne 1798 Alien and Sedition Acts. Blair Bill eya 1888 eyaalemwa, okugezaako okuteekawo etteeka ly’Olwomukaaga ku mutendera gw’eggwanga, yaggibwawo ng’okuzingiza kwa Cestius mu mwaka 66; byombi nga bifaananyiriza 2001, Patriot Act lwe yatandikawo ekiseera eky’okugezesa ekifaananyi ky’ensolo mu United States. Patriot Act ekwatagana ne 1776, era n’eddizaawo amateeka ga common law ag’Olungereza ag’agamba nti “talina musango okutuusa lwe kikakasibwa nti alina omusango,” n’eteekawo amateeka ga civil law aga Rooma ag’agamba nti “alina omusango okutuusa lwe kikakasibwa nti taliiko musango.” Akabonero ak’omu makkati akakikirirwa 1789—Pelosi Trials ezaatandika mu January 2022—kanyigiriza enkola z’amateeka ez’okutambulizamu emisango n’obwenkanya obw’omusingi mu mateeka, ng’eyita mu political lawfare, false-flag operations, n’obuvundu bw’ebitongole, era ne kigaana mu lwatu eddembe ery’obukulu ennyo. Obubonero buno obusatu obw’okwogera mu 2001 Patriot Act, 2022 Pelosi Trials, n’etteeka ly’Olwomukaaga erijja, bwe bugenda mu maaso mpolampola ne bwe bugaana buli musingi gwonna ogw’Endagaano y’Amatteeka ga U.S.</w:t>
      </w:r>
    </w:p>
    <w:p>
      <w:pPr>
        <w:pStyle w:val="ArticleBody"/>
        <w:jc w:val="left"/>
      </w:pPr>
      <w:r>
        <w:rPr>
          <w:rFonts w:ascii="Times New Roman" w:hAnsi="Times New Roman" w:eastAsia="Times New Roman" w:cs="Times New Roman"/>
        </w:rPr>
        <w:t>Awo Obuprotesitante ne kigatta emikono n’Obupapa n’eby’omwoyo mu kwegatta okw’ebitundu bisatu, era mu kiseera ekyo Amerika n’eyogera ng’ogusota, n’etuukiriza ddala ekifaananyi ky’ensolo, n’ejjuza ekikompe kyayo eky’ekiseera ky’okugezesebwa, era n’ekomya okuba obwakabaka obw’omukaaga. Olwo obujeemu obw’eggwanga ne buddirirwa okuzikirira kw’eggwanga. Okwogera okwo ku tteeka lya Ssande kulagibwa mu kifaananyi olw’entandikwa n’etteeka lya Ssande eryasooka erya Konsitantino mu 321, ate oluvannyuma enkomerero n’etteeka lya Ssande ery’oluvannyuma biragibwa na 538.</w:t>
      </w:r>
    </w:p>
    <w:p>
      <w:pPr>
        <w:pStyle w:val="ArticleBody"/>
        <w:jc w:val="left"/>
      </w:pPr>
      <w:r>
        <w:rPr>
          <w:rFonts w:ascii="Times New Roman" w:hAnsi="Times New Roman" w:eastAsia="Times New Roman" w:cs="Times New Roman"/>
        </w:rPr>
        <w:t>Ebyo byonna bikwekiddwa munda mu byafaayo eby’obunnabbi ebya Danyeri 11:40, ebigendera wamu n’ennyanja ya ba Millerite era n’olunyiriri okuva ku Kristo okutuuka ku musaalaba. Okubikkulirwa 12:15–16 kiraga Ssemateeka ng’“ensi” eyali emira amataba g’okuyigganyizibwa agava eri ogusota, naye oluvannyuma n’eyogera ng’ogusota mu tteeka ly’Olwokutaano erigenda okujja mu bwangu. Okulabula kwa Ellen White mu Testimonies, volume 5 (pages 711 ne 451–452) nti amateeka gonna ag’eddiini agawa obuyinza oba obukkiriza eri obwapapa, era nti etteeka ly’Olwokutaano liriraga omwoyo gw’ogusota; kukakasa nti emitendera esatu egya 1776, 1789, 1798 bye bimanyiddwa ng’obubonero ku kkubo ebifaanana omutendera ogusembayo ogw’okugezesa ogw’emitendera esatu, ogukomekkerezebwa ku kikemo ekisembayo, era omutendera gwennyini ogw’okugezesa gwe guteekateeka abantu ba Katonda okuyimirira.</w:t>
      </w:r>
    </w:p>
    <w:p>
      <w:pPr>
        <w:pStyle w:val="ArticleBody"/>
        <w:jc w:val="left"/>
      </w:pPr>
      <w:r>
        <w:rPr>
          <w:rFonts w:ascii="Times New Roman" w:hAnsi="Times New Roman" w:eastAsia="Times New Roman" w:cs="Times New Roman"/>
        </w:rPr>
        <w:t>Ekiwandiiko eky’okusatu kyongera okunnyonnyola okulabula kwa Ellen White mu Testimonies, voliyumu 5, empapula 451–452, nga kigamba nti etteeka ly’Olwokubiri eriri kumpi okujja mu United States ly’erimanyiso ery’ekiseera eky’ensonga ennyo eggwako nga eggwanga lyeyawula ddala ku butuukirivu, ne lituukiriza obumu obw’engeri essatu (Obupolotesitante okukwata Obulooma n’obusamize). Awo United States erireka ddala buli musingi gwa ssemateeka ng’obufuzi obw’Obupolotesitante era obwa repabulika, era ne bussa mu maaso obulimba bwa bapapa. Kino kye kabonero nti ekkomo ly’okugumiikiriza kwa Katonda lituseeko, bwe kityo nga kijjuza ekikompe ky’eby’obutali butuukirivu eky’eggwanga, ne kisindiikiriza malayika ow’okusaasira okuvaawo era ne kitandika okuzikirira kw’eggwanga. Awo eky’okuddamu eri okukaaba kw’abajulizi okuva mu kabonero ak’okutaano okw’, “Luutuusa ddi?” kituuka ng’ekibiina ekyokubiri eky’abajulizi ba bapapa kimaze okujjuuzibwa. Omwoyo gw’ogusota gulabisibwa ng’“omukutu gw’Olwokubiri” gwayogera—nga gukola ng’“ekivve eky’okuzikiriza” eky’omulembe guno (ekyayogerwako Daniyeri era Kristo n’akijjulizaako) ng’akabonero ak’okudduka okuva mu bibuga nga okuzikirira tekunnabaawo. Etteeka ly’Olwokubiri kye kkomerero ky’okwegaana kwa Ssemateeka okw’eyongera mpola n’empola okwatandika mu 2001 n’etteeka lya Patriot Act (nga kulagibwa nga okufaanana n’Amateeka ga Blair aga 1888, okulumba kwa Cestius mu AD 66, okubatizibwa kwa Kristo, Agusito 11, 1840 ne The Declaration of Independence).</w:t>
      </w:r>
    </w:p>
    <w:p>
      <w:pPr>
        <w:pStyle w:val="ArticleBody"/>
        <w:jc w:val="left"/>
      </w:pPr>
      <w:r>
        <w:rPr>
          <w:rFonts w:ascii="Times New Roman" w:hAnsi="Times New Roman" w:eastAsia="Times New Roman" w:cs="Times New Roman"/>
        </w:rPr>
        <w:t>Ekiseera eky’okubumbibwa kw’ekifaananyi ky’ensolo mu United States kirimu olunyiriri oluzibu olw’emirundi ebiri, nga mulimu “amahembe” agakwatagana era agakutambula mu ngeri ez’enkanankana, aga Republican (eby’obufuzi) n’aga Protestant (eby’eddiini), ag’oluvannyuma ne gagatta mu kuwagira kwa kkanisa n’eggwanga okw’amateeka ga Ssande. Enkolagana eno efaanana n’obufuzi bw’omukazi ku nsolo obw’ensolo ya papa, era erabisibwa mu bujjuvu nga eno yennyini ensonga enkulu ey’Obukungu bw’Eteeka Nshinga ey’okwawulamu kkanisa n’eggwanga ekyusiddwa.</w:t>
      </w:r>
    </w:p>
    <w:p>
      <w:pPr>
        <w:pStyle w:val="ArticleBody"/>
        <w:jc w:val="left"/>
      </w:pPr>
      <w:r>
        <w:rPr>
          <w:rFonts w:ascii="Times New Roman" w:hAnsi="Times New Roman" w:eastAsia="Times New Roman" w:cs="Times New Roman"/>
        </w:rPr>
        <w:t>Munda mu ngeri ey’omunda, ekifaananyi ky’ensolo mu kiseera eky’okugezesa kigezesa okuzimbibwa kw’empisa n’obuntu (ekifaananyi kya Kristo okusinzaana n’ekifaananyi ky’ensolo kya Sitaani) mu bantu bonna, nga kyawula abawala abagezi n’abasirusiru, ate mu ngeri ey’ebweru nga kiraga ennyambala z’obufuzi ez’ennaku ez’oluvannyuma, obukago n’endagaano ezimenyesebwa. Ekiseera okuva mu 2001 okutuuka ku Sunday law kitandikawo okumansira okw’enkuba ey’oluvannyuma (nga kitandika malayika wa Kubikkulirwa 18 bwe yakkira nga September 11, 2001, ng’ayakira ensi olw’okugwa kw’ebizimbe ebikulu eby’e New York). 9/11 etandika okusunsula Obwadiventi obw’olunaku olw’omusanvu obwa Laodikiya olw’okukkiriza oba okugana obubaka bw’“akatabo akatono” akalina okulibwa nga bwe kiri mu Kubikkulirwa 10. Emmere ennungi n’omuddo omubi bisigala wamu okutuusa ku kwawulibwa kwabyo ku Sunday law, ab’abantu obukumi kkumi mu enkumi n’enkumi nnya mu bina bwe bayimusibwa ng’obubonero, era n’okutuuka kw’okufukibwako okwajjuvu okw’enkuba ey’oluvannyuma mu kiseera ky’okukolebwawo kw’ekifaananyi ky’ensolo mu nsi yonna, ekyalagibwako nga 321 okutuuka ku 538. Oluvannyuma okukung’aanyizibwa kw’ekibiina ekinene okuva mu Babulooni kutandika okutuusa Mikayiri lw’aliyimirira era n’ekiseera ky’okugezesebwa ne kiggala. Kino kikwatagana n’omusango okutandika okusooka ku nnyumba ya Katonda okuva ku 9/11, oluvannyuma ne gugenda eri abakozi b’essaawa ey’ekkumi n’emu oluvannyuma lwa Sunday law.</w:t>
      </w:r>
    </w:p>
    <w:p>
      <w:pPr>
        <w:pStyle w:val="ArticleBody"/>
        <w:jc w:val="left"/>
      </w:pPr>
      <w:r>
        <w:rPr>
          <w:rFonts w:ascii="Times New Roman" w:hAnsi="Times New Roman" w:eastAsia="Times New Roman" w:cs="Times New Roman"/>
        </w:rPr>
        <w:t>Ekitundu eky’okusatu kitegeeza nti okusimattuka mu kiseera ng’ekitiibwa eky’omu ggulu n’okuyigganyizibwa okw’edda bitabuddwamu ne biddamu okwolesebwa kyetaagisa okusooka okubeera nga omanyi obulungi obunnabbi, okuyita mu nkola ya Isaaya 28 ey’“olunyiriri ku lunyiriri.” Enkola eno eragibwa mu baweereza ba Danyeri abaasaanira, mu bayigirizwa ba Kristo nga Pentekoote tennabaawo, ne mu Saderaki, Mesaki, ne Abeduneego ku kikoomi ky’omuliro, abakiikirira abo abategekeddwa okuyimirira nga banywevu ku musingi gwa “Kyawandiikibwa,” wakati mu bikolwa bya Sitaani eby’ekitalo n’ebifaananyi eby’obulimba.</w:t>
      </w:r>
    </w:p>
    <w:p>
      <w:pPr>
        <w:pStyle w:val="ArticleBody"/>
        <w:jc w:val="left"/>
      </w:pPr>
      <w:r>
        <w:rPr>
          <w:rFonts w:ascii="Times New Roman" w:hAnsi="Times New Roman" w:eastAsia="Times New Roman" w:cs="Times New Roman"/>
        </w:rPr>
        <w:t>Ekitundu eky’okuna kinnyonnyola nti enkola ey’okugezesa ey’obunnabbi mu kukolebwa kw’ekifaananyi ky’ensolo mu United States egendera wamu era ng’egattagana n’obubonero obusatu obw’etteeka ly’eggwanga ery’obukulu (Patriot Act mu 2001 ng’okwogera okw’asooka, Pelosi Trials mu 2022 ng’okw’omu makkati, n’etteeka lya Ssande ng’okusembayo). Enkola eno ey’okugezesa etegeka abawala abagezigezi (144,000) okugumiikiriza okugezesebwa okw’engule okw’okuyigganyizibwa okutandika ku tteeka lya Ssande, eggwanga bwe ligwa mu bujeemu eri Katonda ne lireeta okuzikirira. Awo Sitaani n’alyoka asumulula eby’amagero eby’obufuusa eby’ewuunyisa (ng’ayogera nti ye Katonda nga alina ebyamagero), era ekitiibwa eky’omu ggulu ne kwegatta n’okuyigganyizibwa okw’emirundi emingi okw’edda, ne kisobozesa abantu ba Katonda okutambulanga nga tebasagaasagana mu musana oguva ku ntebe ya Katonda. Okweteekateeka kuno kufaanana n’obukodyo bwa Kristo mu Yokaana omukaaga (nga bwe bunnyonnyolwa mu The Desire of Ages, 394), gye Yakkiriza okugezesebwa okuzibu okwamaanyi okusunsula abamugoberera abeenoonyeza bokka nga bukyali, n’anywaaza abayigirizwa ab’amazima olw’okugezesebwa kwabwe okw’enkomerero (Gesusemane, okuwaayo, okukomererwa) olw’okubeerawo Kwe. Mu ngeri y’emu, okugezesebwa kw’ekifaananyi ky’ensolo—okubumbiramu okutondebwa kw’empisa okw’omunda (ekifaananyi kya Kristo okusinziira ku kifaananyi ky’ensolo kya Sitaani) n’okwegatta okw’ebweru okw’ekkanisa n’eggwanga okukyusa okwawukana kw’ekkanisa n’eggwanga—kusunsula Obwadiventi bwa Lawodikiya. Okugezesebwa kuno kulongoosa abagezigezi olw’okukkiriza obubaka obutannateekebwako kabonero nga buyitira mu nkola ya layini ku layini ey’Isaaya 28.</w:t>
      </w:r>
    </w:p>
    <w:p>
      <w:pPr>
        <w:pStyle w:val="ArticleBody"/>
        <w:jc w:val="left"/>
      </w:pPr>
      <w:r>
        <w:rPr>
          <w:rFonts w:ascii="Times New Roman" w:hAnsi="Times New Roman" w:eastAsia="Times New Roman" w:cs="Times New Roman"/>
        </w:rPr>
        <w:t>Omusana ogutaggulwako mabonero ge gw’omusanvu (Okubikkulirwa 8:1–5), ogulabikiddwa ng’omuliro ogusuuliddwa ku nsi ng’okuddamu eri okusaba kw’abatukuvu, nga bwe kyakolebwako ekifaananyi mu nnimi ez’omuliro mu kufukibwa kwa Pentekoote. Omusana ogutaggulwako mabonero era gwakiikirirwa n’okukaaba okw’ekiro ekititumbi okw’AbaMillerite (okwateekateeka okuyingira olw’okukkiriza mu Kifo Ekisinga Obutukuvu), era okunaatuukirizibwa mu kukaaba okw’omulembe guno okw’ekiro ekititumbi okutaggulwako amabonerero mu mwezi gwa Julaayi 2023, munda mu byafaayo ebikwekeddwa ebya Danyeri 11:40. Obubaka bw’enkuba ey’oluvannyuma obw’okumansirwako okuva ku 9/11, wamu n’okweyongera kw’okumanya ku bwa papa ne ku mateeka ga Ssande, nga biwerekerwako okutaggulwako amabonerero ag’okubwatuka omusanvu, ebyafaayo ebikwekeddwa eby’olunyiriri olw’amakumi ana, byonna biyingizibwa mu kutaggulwako kw’Okubikkulirwa kwa Yesu Kristo. Okutangaaza okw’obunnabbi okw’enjawulo ku kutondebwawo kw’ekifaananyi ky’ensolo; nga mulimu n’entalo z’amayembe ag’Obwa Republican n’ag’Obupolotesitanti, ebibiina by’ebyobufuzi, Obwadiventi obw’e Lawodikiya, okufuluma kw’abo 144,000, akabi ak’okusatu aka Isulaamu, Russia, UN, obuyinza bwa papa, n’okufaanana n’eby’aba Hasmonaean, biteekateeka abagezi okumanya n’okwekwata ku bukulembeze bwa Katonda nga tebeerabira kulungamizibwa okw’edda (Testimonies to Ministers, 31).</w:t>
      </w:r>
    </w:p>
    <w:p>
      <w:pPr>
        <w:pStyle w:val="ArticleBody"/>
        <w:jc w:val="left"/>
      </w:pPr>
      <w:r>
        <w:rPr>
          <w:rFonts w:ascii="Times New Roman" w:hAnsi="Times New Roman" w:eastAsia="Times New Roman" w:cs="Times New Roman"/>
        </w:rPr>
        <w:t>Nga okulya “akatabo akatono” (Okubikkulirwa 10), nga bateeka munda ebyafaayo nga tebinnabaawo okuyita mu kusoma okw’Ababereya, abantu emitwalo kikumi mu enkumi nnya mu nnya bafuna okutegeera okubasobozesa okuyimirira nga banywevu ku, “Kyawandiikibwa,” wakati mu bulimba bwa Sitaani. Okwetegekera kwabwe kubasobozesa obutaddayo mabega okutuuka ku kuzikirira (Abebbulaniya 10:37–39; Kaabakuuku 2:4), era oluvannyuma balabisibwa ng’abawangula abagezesebwa ne bakakasibwa abakwata ebiragiro bya Katonda (naddala eky’okuna) n’okukkiriza kwa Yesu. Abo be abo abayita mu buzibu obusembayo omutuukirivu mw’abeera omulamu olw’okukkiriza, nga bakuuma ba malayika, ate abasirusiru (abagaana enkola n’obubaka) boolekagana n’okubuzibwabuzi okw’amaanyi era nga tebalina ssuubi. Kino kikwatagana ne Testimonies, voliyumu 9, essuula For the Coming of the King, (etandikira ku lupapula 11) awamu n’obubonero bwayo obwa 9/11, bwe kityo ne kitegeeza ekiseera okuva ku 9/11 okutuuka ku mateeka ga Ssande ng’ekiseera eky’okuteekebwako akabonero, mwe abo abagezi bategeerera okutuukirira kwa Danyeri kkumi na emu era ne batatya kintu kyonna okuggyako okwerabira obukulembeze bwa Katonda mu byafaayo ebyatukuvu eby’edda.</w:t>
      </w:r>
    </w:p>
    <w:p>
      <w:pPr>
        <w:pStyle w:val="ArticleBody"/>
        <w:jc w:val="left"/>
      </w:pPr>
      <w:r>
        <w:rPr>
          <w:rFonts w:ascii="Times New Roman" w:hAnsi="Times New Roman" w:eastAsia="Times New Roman" w:cs="Times New Roman"/>
        </w:rPr>
        <w:t>Ebiwandiiko bina byonna awamu biraga okunnyonnyola okw’obunnabbi okwogera ku Kristo ng’Empologoma ey’ekika kya Yuda, era nga ye Alufa ne Omega abikkula ebitundu bya Danyeri essuula kkumi n’emu mu biro ebikulu okusobola okulungamya entambula ey’enkomerero ey’okuddaabiriza ey’abakadde kikumi mu ana mu nnya. Mu 1989, emyaka 126 oluvannyuma lw’“obujeemu” bw’Abadiventi mu 1863, Empologoma yabikkula Danyeri 11:40–45, ng’eyolesa okuwona kw’olumbe olutta olw’obupapa mu 1798 ku bumu obw’emirundi esatu (ekisota, ensolo, ne nnabbi ow’obulimba) obw’omu lunyiriri olw’amakumi ana mu lumu, era n’ekulembera okutuuka ku Alamagedoni, “olusozi olutukuvu olw’ekitiibwa” obupapa gye bufunira omusango gwabwo ogusembayo mu lunyiriri olw’amakumi ana mu ttaano. Okubikkulwa kuno kutandikawo entandikwa y’entambula eno, nga kuzaala “okwongera kw’okumanya” (Selected Messages, ekitabo 2) ku “bupapa n’etteeka lya Ssande”, ne kusitula okukemebwa okw’emirundi esatu okw’“okutukuzibwa, okufuulibwa abeeru, n’okugezesebwa” nga bwe kikiikiriddwa mu Danyeri 12:10.</w:t>
      </w:r>
    </w:p>
    <w:p>
      <w:pPr>
        <w:pStyle w:val="ArticleBody"/>
        <w:jc w:val="left"/>
      </w:pPr>
      <w:r>
        <w:rPr>
          <w:rFonts w:ascii="Times New Roman" w:hAnsi="Times New Roman" w:eastAsia="Times New Roman" w:cs="Times New Roman"/>
        </w:rPr>
        <w:t>Tunaagenda mu maaso n’ebirowoozo bino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Ebyafaayo Ekwese mu Lunyiriri Olw’Ana mu Taano - Omuwendo Ogw’Okutaano</dc:title>
  <dc:subject>Okuzza obuggya Ebiwandiiko Ebine Ebisooka</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