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Ebikwekeddwa eby’Olunyiriri olw’Amakumi Ana mu Mwenda</w:t>
      </w:r>
    </w:p>
    <w:p>
      <w:pPr>
        <w:pStyle w:val="ArticleSubtitle"/>
        <w:jc w:val="left"/>
      </w:pPr>
      <w:r>
        <w:rPr>
          <w:rFonts w:ascii="Arial" w:hAnsi="Arial" w:eastAsia="Arial" w:cs="Arial"/>
        </w:rPr>
        <w:t>Amaanyi, Ekitiibwa n’Okubonaabona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Peetero ali e Paniumi (Kayisaliya Firipi), era kino kiri ku nnaku mukaaga oba munaana nga tezinnatuuka ku makkati g’ebiseera ebisatu Peetero, Yokaana ne Yakobo bye baagenda bokka ne Yesu. Ekisooka kyali okulaga obuyinza bwe mu kuzuukira kw’omuwala wa Yayiro ow’emyaka kkumi n’ebiri; ekyokubiri kyali okulaga ekitiibwa kye ku lusozi olw’okufuusibwa; era ekyokusatu kyali Gesusemane, okulaga okubonaabona kwe. Mu Paniumi mu ssuula ekkumi n’emu Peetero ateekebwa mu kifo ekiri kumpi nnyo nga tekinnatuuka ku musaalaba ogw’olunyiriri olw’ekkumi n’omukaaga. Olusozi lwali makkati g’endo essatu ez’enjawulo ez’abayigirizwa abasatu. Ku lusozi Kitaawe ow’omu ggulu era yayogera omulundi ogwokubiri ku mirundi esatu; Kitaawe yayogera ku kubatizibwa, ku lusozi, n’oluvannyuma nga tekinnatuuka ku musaalaba. Peetero aba emirundi ebiri ku makkati g’ebintu bisatu eby’enjawulo. Era ye makkati ga ssuula ekkumi n’emu okutuuka ku abiri mu bbiri eza Matayo.</w:t>
      </w:r>
    </w:p>
    <w:p>
      <w:pPr>
        <w:pStyle w:val="ArticleHeading"/>
        <w:jc w:val="left"/>
      </w:pPr>
      <w:r>
        <w:rPr>
          <w:rFonts w:ascii="Arial" w:hAnsi="Arial" w:eastAsia="Arial" w:cs="Arial"/>
        </w:rPr>
        <w:t>Omusuubuzi w’Ebyobugagga eby’Omuwendo Omungi</w:t>
      </w:r>
    </w:p>
    <w:p>
      <w:pPr>
        <w:pStyle w:val="ArticleBody"/>
        <w:jc w:val="left"/>
      </w:pPr>
      <w:r>
        <w:rPr>
          <w:rFonts w:ascii="Times New Roman" w:hAnsi="Times New Roman" w:eastAsia="Times New Roman" w:cs="Times New Roman"/>
        </w:rPr>
        <w:t>Olusozi lwajja nga okuyingira okw’obuwanguzi tekunnabaawo, era okuyingira okwo kwatandika ng’endogoyi esumululwa okusitula ekiweebwayo okuyingira e Yerusaalemi, nga bw’endogoyi ya Ibulayimu yasitula enku ez’ekiweebwayo ku Moliya, ekibuga eky’edda ekya yeekaalu mu Yerusaalemi. Embaga ey’amakondeere mu lunyiriri lwa Eby’Abaleevi amakumi abiri mu bisatu eraga okusumululwa kw’endogoyi, n’olwekyo obumanyirivu bw’olusozi olw’okufuusibwa enkula bwwakulembera okuyingira okw’obuwanguzi, bwe kityo ne buteeka Peetero mu byafaayo by’ennaku amakumi asatu eza Eby’Abaleevi amakumi abiri mu bisatu nga zikwataganyizibwa n’ekiseera kya Pentekoote. Mu nnaku ezo amakumi asatu yeekaalu (ekikemo eky’omu makkati) eteerwa ku abo abeesimbyewo okubeera mu bakabona ab’amanyi ab’enkaaga mu munaana. Mu bujulizi bw’obujeemu bwa kabaka Uzziya mu kifo ekitukuvu bakabona ab’enkaaga mu munaana bategeerekeka ng’ab’amanyi, bwe kityo ne kireetera okulowooza nti waaliwo bakabona abataabeetabamu.</w:t>
      </w:r>
    </w:p>
    <w:p>
      <w:pPr>
        <w:pStyle w:val="ArticleScripture"/>
        <w:jc w:val="left"/>
      </w:pPr>
      <w:r>
        <w:rPr>
          <w:rFonts w:ascii="Times New Roman" w:hAnsi="Times New Roman" w:eastAsia="Times New Roman" w:cs="Times New Roman"/>
        </w:rPr>
        <w:t>Awo Azaliya kabona n’ayingira okumugoberera, era wamu naye ne kabona ba Mukama anaana, abasajja abazira: ne bayimirira ne baziyiza Kabaka Uzziya, ne bamugamba nti, Tekikukwatako ggwe, Uzziya, okwotereza Mukama obubaane; wabula bakabona, abaana ba Alooni, abeeyawuliddwa okwotereza obubaane. Va mu watukuvu; kubanga osobezza; so tekiriba kya kitiibwa gy’oli okuva eri Mukama Katonda. 2 Ebyomumirembe 26:17, 18.</w:t>
      </w:r>
    </w:p>
    <w:p>
      <w:pPr>
        <w:pStyle w:val="ArticleBody"/>
        <w:jc w:val="left"/>
      </w:pPr>
      <w:r>
        <w:rPr>
          <w:rFonts w:ascii="Times New Roman" w:hAnsi="Times New Roman" w:eastAsia="Times New Roman" w:cs="Times New Roman"/>
        </w:rPr>
        <w:t>Bakabona b'amaanyi be bakabona abagoberera Omwana gw’Endiga buli gy’agenda.</w:t>
      </w:r>
    </w:p>
    <w:p>
      <w:pPr>
        <w:pStyle w:val="ArticleScripture"/>
        <w:jc w:val="left"/>
      </w:pPr>
      <w:r>
        <w:rPr>
          <w:rFonts w:ascii="Times New Roman" w:hAnsi="Times New Roman" w:eastAsia="Times New Roman" w:cs="Times New Roman"/>
        </w:rPr>
        <w:t>Bano be abo abatayonoonanga na bakazi; kubanga bali beeru. Bano be abo abagoberera Omwana gw’Endiga buli gy’agenda. Bano baanunulibwa okuva mu bantu, nga bye bibala eby’olubereberye eri Katonda ne eri Omwana gw’Endiga. Okubikkulirwa 14:4.</w:t>
      </w:r>
    </w:p>
    <w:p>
      <w:pPr>
        <w:pStyle w:val="ArticleBody"/>
        <w:jc w:val="left"/>
      </w:pPr>
      <w:r>
        <w:rPr>
          <w:rFonts w:ascii="Times New Roman" w:hAnsi="Times New Roman" w:eastAsia="Times New Roman" w:cs="Times New Roman"/>
        </w:rPr>
        <w:t>Empologoma ey’ekika kya Yuda ekulembera abantu Be okuyingira mu Kifo Ekisinga Obutukuvu, n’ebaleetera okutunuulira essanduuko ey’endagaano, era bategeere Kabona Asinga Obukulu ali eyo ng’aweereza mu mulimu Gwe ogusembayo ogw’okusangula ekibi. Peetero yazuukizibwa nga December 31, 2023, oluvannyuma n’ayolekaganizibwa n’ekigezo eky’omusingi ku mulimu gwa Rooma mu kuteekawo okwolesebwa okw’ebweru okw’obunnabbi. Awo ekigezo eky’okubiri eky’ennyumba entukuvu ne kituuka eri Peetero, era eyo ye nnono ey’okwolesebwa kw’olunyiriri olw’omunda ekiikiririrwa mu kwolesebwa kw’endabirwamu mu Danyeri essuula ey’ekkumi.</w:t>
      </w:r>
    </w:p>
    <w:p>
      <w:pPr>
        <w:pStyle w:val="ArticleBody"/>
        <w:jc w:val="left"/>
      </w:pPr>
      <w:r>
        <w:rPr>
          <w:rFonts w:ascii="Times New Roman" w:hAnsi="Times New Roman" w:eastAsia="Times New Roman" w:cs="Times New Roman"/>
        </w:rPr>
        <w:t>Peetero yali yeegaanyi Mukama we nga Julayi 18, 2020, era yakikola emirundi esatu.</w:t>
      </w:r>
    </w:p>
    <w:p>
      <w:pPr>
        <w:pStyle w:val="ArticleScripture"/>
        <w:jc w:val="left"/>
      </w:pPr>
      <w:r>
        <w:rPr>
          <w:rFonts w:ascii="Times New Roman" w:hAnsi="Times New Roman" w:eastAsia="Times New Roman" w:cs="Times New Roman"/>
        </w:rPr>
        <w:t>“Emirundi esatu Peetero yali yeegaanye Mukama we mu lujjudde, era emirundi esatu Yesu yamuggyaako obukakafu bw’okumwagala kwe n’obwesigwa bwe, ng’amunywezaako ekibuuzo ekyo eky’obwogi, ng’omusaale oguliko amaggwa eri omutima gwe ogwafumitibwa. Mu maaso g’abayigirizwa abaali bakuŋŋaanye Yesu yalaga obuziba bw’okwenenya kwa Peetero, era n’alaga nga bwe yali awombezeddwa ddala oyo eyali omuyigirizwa eyali yeenyumiriza edda.” The Desire of Ages, 812.</w:t>
      </w:r>
    </w:p>
    <w:p>
      <w:pPr>
        <w:pStyle w:val="ArticleBody"/>
        <w:jc w:val="left"/>
      </w:pPr>
      <w:r>
        <w:rPr>
          <w:rFonts w:ascii="Times New Roman" w:hAnsi="Times New Roman" w:eastAsia="Times New Roman" w:cs="Times New Roman"/>
        </w:rPr>
        <w:t>Peetero yali akiikirira ebika bibiri eby’abo abasaba.</w:t>
      </w:r>
    </w:p>
    <w:p>
      <w:pPr>
        <w:pStyle w:val="ArticleScripture"/>
        <w:jc w:val="left"/>
      </w:pPr>
      <w:r>
        <w:rPr>
          <w:rFonts w:ascii="Times New Roman" w:hAnsi="Times New Roman" w:eastAsia="Times New Roman" w:cs="Times New Roman"/>
        </w:rPr>
        <w:t>“Ku buli kimu ku bibinja ebyakiikirirwa Omufalisaayo n’omusolooza waliwo essomo mu byafaayo by’omutume Peetero. Mu kuyigirizibwa kwe okw’olubereberye Peetero yalowooza nga wa maanyi. Ng’Omufalisaayo, mu kwetunuulira kwe ye yali ‘si ng’abalala abantu bwe bali.’ Kristo bwe yategeeza abayigirizwa Be ku kiro ekyali nga kigenda okumusaanawo nti, ‘Mwenna munaanesittalirako olwange ekiro kino,’ Peetero n’ayogera n’obwesige nti, ‘Ne bwe banaanesittalirako bonna, naye nze siinaanesittalirako.’ Makko 14:27, 29. Peetero teyamanya bulabe bwe ye. Okwesiga kwe ku ye kwamubuza. Yalowooza nti asobola okuyimirira okuziyiza okukemebwa; naye mu saawa entono nnyo okugezesebwa ne kujja, era ng’alayira era nga yeekolimira, yeegaana Mukama we.” Christ’s Object Lessons, 152.</w:t>
      </w:r>
    </w:p>
    <w:p>
      <w:pPr>
        <w:pStyle w:val="ArticleBody"/>
        <w:jc w:val="left"/>
      </w:pPr>
      <w:r>
        <w:rPr>
          <w:rFonts w:ascii="Times New Roman" w:hAnsi="Times New Roman" w:eastAsia="Times New Roman" w:cs="Times New Roman"/>
        </w:rPr>
        <w:t>Omusuulu yaddayo ewuwe ng’aweereddwa obutuukirivu.</w:t>
      </w:r>
    </w:p>
    <w:p>
      <w:pPr>
        <w:pStyle w:val="ArticleScripture"/>
        <w:jc w:val="left"/>
      </w:pPr>
      <w:r>
        <w:rPr>
          <w:rFonts w:ascii="Times New Roman" w:hAnsi="Times New Roman" w:eastAsia="Times New Roman" w:cs="Times New Roman"/>
        </w:rPr>
        <w:t>“Omufalisaayo n’omusolooza bakiikirira ebibiina bibiri ebikulu abo abajja okusinza Katonda mwe bagabanyizibwa. Abakiikirizi baabyo ababiri abaasooka balabikira mu baana ababiri abaasooka okuzaalibwa mu nsi.” Christ’s Object Lessons, 152.</w:t>
      </w:r>
    </w:p>
    <w:p>
      <w:pPr>
        <w:pStyle w:val="ArticleBody"/>
        <w:jc w:val="left"/>
      </w:pPr>
      <w:r>
        <w:rPr>
          <w:rFonts w:ascii="Times New Roman" w:hAnsi="Times New Roman" w:eastAsia="Times New Roman" w:cs="Times New Roman"/>
        </w:rPr>
        <w:t>Abeeri ne omusolooza ba kabonero akalaga okuweebwa obutuukirivu olw’okukkiriza.</w:t>
      </w:r>
    </w:p>
    <w:p>
      <w:pPr>
        <w:pStyle w:val="ArticleScripture"/>
        <w:jc w:val="left"/>
      </w:pPr>
      <w:r>
        <w:rPr>
          <w:rFonts w:ascii="Times New Roman" w:hAnsi="Times New Roman" w:eastAsia="Times New Roman" w:cs="Times New Roman"/>
        </w:rPr>
        <w:t>Naye omusuuluzi, ng’ayimiridde wala, n’atayagala na kuyimusa maaso ge eri eggulu, naye ne yeekuba mu kifuba ng’agamba nti, Katonda, onsaasire nze omwonoonyi. Mbategeeza nti, omusajja ono yaddayo mu nnyumba ye nga atukiriziddwa okusinga oli omulala: kubanga buli eyeegulumiza alitoowazibwa; n’oyo eyeetoowaza aligulumizibwa. Lukka 18:13, 14.</w:t>
      </w:r>
    </w:p>
    <w:p>
      <w:pPr>
        <w:pStyle w:val="ArticleBody"/>
        <w:jc w:val="left"/>
      </w:pPr>
      <w:r>
        <w:rPr>
          <w:rFonts w:ascii="Times New Roman" w:hAnsi="Times New Roman" w:eastAsia="Times New Roman" w:cs="Times New Roman"/>
        </w:rPr>
        <w:t>Obubaka bwa 1888 bwawerekerezebwako okukka kw’omumalayika ow’Okubikkulirwa kkumi na munaana.</w:t>
      </w:r>
    </w:p>
    <w:p>
      <w:pPr>
        <w:pStyle w:val="ArticleScripture"/>
        <w:jc w:val="left"/>
      </w:pPr>
      <w:r>
        <w:rPr>
          <w:rFonts w:ascii="Times New Roman" w:hAnsi="Times New Roman" w:eastAsia="Times New Roman" w:cs="Times New Roman"/>
        </w:rPr>
        <w:t>“Mukama mu kusaasira kwe okunene yaweereza abantu Be obubaka obw’omuwendo omungi ennyo ng’abuyisa mu Bakadde Waggoner ne Jones. Obubaka buno bwali bwa kuleeta mu maaso g’ensi, mu ngeri eyeyolekera ennyo, Omulokozi eyagulumizibwa, ssaddaaka olw’ebibi by’ensi yonna. Bwalaga okuweebwa obutuukirivu olw’okukkiriza mu Mweyimirizi; bwakowoola abantu okukkiriza obutuukirivu bwa Kristo, obulabisibwa mu kugondera amateeka gonna aga Katonda. Bangi baali bavudde amaaso ku Yesu. Beetaaga amaaso gaabwe okulungamizibwa eri obuntu bwe obw’obwakatonda, eri ebirungi bye, n’okwagala kwe okutakyuka eri ekika ky’abantu. Obuyinza bwonna buweereddwa mu mikono gye, alyoke agabire abantu ebirabo ebingi, ng’awa omukozi w’omuntu atayinza kweyamba ekirabo eky’omuwendo ogutagerageranyizika eky’obutuukirivu bwe ye mwene. Buno bwe bubaka Katonda bwe yalagira okuweebwa ensi. Buno bwe bubaka bwa malayika ow’okusatu, obulina okulangirirwa n’eddoboozi ddene, era nga buwerekerwako okufukibwa kw’Omwoyo gwe mu kigero ekinene.” Testimonies to Ministers, 91.</w:t>
      </w:r>
    </w:p>
    <w:p>
      <w:pPr>
        <w:pStyle w:val="ArticleHeading"/>
        <w:jc w:val="left"/>
      </w:pPr>
      <w:r>
        <w:rPr>
          <w:rFonts w:ascii="Arial" w:hAnsi="Arial" w:eastAsia="Arial" w:cs="Arial"/>
        </w:rPr>
        <w:t>Obubaka obwa Laodikiya</w:t>
      </w:r>
    </w:p>
    <w:p>
      <w:pPr>
        <w:pStyle w:val="ArticleScripture"/>
        <w:jc w:val="left"/>
      </w:pPr>
      <w:r>
        <w:rPr>
          <w:rFonts w:ascii="Times New Roman" w:hAnsi="Times New Roman" w:eastAsia="Times New Roman" w:cs="Times New Roman"/>
        </w:rPr>
        <w:t>“Obubaka obwaweebwa A. T. Jones ne E. J. Waggoner bwe bubaka bwa Katonda eri ekkanisa ey’Abalawodikiya, era zibasanze abo bonna abeeyita okukkiriza amazima naye nga tebakyusiza balala bimuli ebyava eri Katonda.” The 1888 Materials, 1053.</w:t>
      </w:r>
    </w:p>
    <w:p>
      <w:pPr>
        <w:pStyle w:val="ArticleHeading"/>
        <w:jc w:val="left"/>
      </w:pPr>
      <w:r>
        <w:rPr>
          <w:rFonts w:ascii="Arial" w:hAnsi="Arial" w:eastAsia="Arial" w:cs="Arial"/>
        </w:rPr>
        <w:t>Obubaka bw’Enkuba Ey’Oluvannyuma</w:t>
      </w:r>
    </w:p>
    <w:p>
      <w:pPr>
        <w:pStyle w:val="ArticleScripture"/>
        <w:jc w:val="left"/>
      </w:pPr>
      <w:r>
        <w:rPr>
          <w:rFonts w:ascii="Times New Roman" w:hAnsi="Times New Roman" w:eastAsia="Times New Roman" w:cs="Times New Roman"/>
        </w:rPr>
        <w:t>“Enkuba ey’oluvannyuma egenda kufukibwa ku bantu ba Katonda. Malayika ow’amaanyi agenda kukka okuva mu ggulu, era ensi yonna ejja kwaka olw’ekitiibwa kye.” Review and Herald, Apuli 21, 1891.</w:t>
      </w:r>
    </w:p>
    <w:p>
      <w:pPr>
        <w:pStyle w:val="ArticleHeading"/>
        <w:jc w:val="left"/>
      </w:pPr>
      <w:r>
        <w:rPr>
          <w:rFonts w:ascii="Arial" w:hAnsi="Arial" w:eastAsia="Arial" w:cs="Arial"/>
        </w:rPr>
        <w:t>Ekibuga New York ne 9/11</w:t>
      </w:r>
    </w:p>
    <w:p>
      <w:pPr>
        <w:pStyle w:val="ArticleScripture"/>
        <w:jc w:val="left"/>
      </w:pPr>
      <w:r>
        <w:rPr>
          <w:rFonts w:ascii="Times New Roman" w:hAnsi="Times New Roman" w:eastAsia="Times New Roman" w:cs="Times New Roman"/>
        </w:rPr>
        <w:t>“Kati wajja ekigambo kye nnalangirira nti New York erimalibwawo n’amayengo amangi ag’ennyanja? Kino sirinze kukyogerako. Nnayogera nti, bwe nnali ntunuulira ebizimbe ebinene ebizimbibwa eyo, amadaala ku madaala, ‘Biki ebinaabeerawo eby’entiisa ennyo Mukama bw’aligolokoka okukankanya ensi n’amaanyi amangi!’ Olwo ebigambo eby’omu Okubikkulirwa 18:1–3 birituukirizibwa. Essuula ey’ekkumi n’omunaana yonna ey’omu Okubikkulirwa kulabula ku ebyo ebigenda okujja ku nsi. Naye sirina musana gwa njawulo ku ekyo ekigenda okujja ku New York, wabula nga mmanyi nti olunaku lumu ebizimbe ebinene eyo birisuulibwa wansi olw’okukyusa n’okuvuunika okw’amaanyi ga Katonda. Okuva ku musana gwe nnaweebwa, mmanyi nti okuzikirira kuli mu nsi. Ekigambo kimu okuva eri Mukama, okukwatako kumu okw’amaanyi ge ag’ekitalo, era ebizimbe bino ebinene ennyo birigwa. Ebyo ebinaabeerawo biriba bya ntiisa etayinza kulowoozebwa.” Review and Herald, July 5, 1906.</w:t>
      </w:r>
    </w:p>
    <w:p>
      <w:pPr>
        <w:pStyle w:val="ArticleBody"/>
        <w:jc w:val="left"/>
      </w:pPr>
      <w:r>
        <w:rPr>
          <w:rFonts w:ascii="Times New Roman" w:hAnsi="Times New Roman" w:eastAsia="Times New Roman" w:cs="Times New Roman"/>
        </w:rPr>
        <w:t>Peetero omuwooza w’omusolo, akiikirira emmeeme ebalirirwa obutuukirivu olw’okukkiriza, era okubalirirwa obutuukirivu olw’okukkiriza bwe bubaka bwa malayika ow’okusatu, bwe bubaka obw’Abalawodikiya obwatuuka ku 9/11, ebizimbe ebinene eby’e New York bwe byagwa, era Okubikkulirwa 18:1–3 ne kutuukirizibwa. Awo enkuba ey’oluvannyuma n’etanoonyera okutonnya, era okuteekebwako akabonero okw’abantu emitwalo kikumi mu enkumi amakumi ana mu enkumi nnya ne kutandika. Mu nkomerero y’ekiseera ky’okuteekebwako akabonero okw’abantu emitwalo kikumi mu enkumi amakumi ana mu enkumi nnya, malayika ow’omu Okubikkulirwa essuula kkumi na munaana yakkira nga Mikayiri omukulu wa bamalayika, n’azuukiza Peetero ng’ayita mu kugezaako kusatu. Okugezesebwa okw’olubereberye kwatandika nga December 31, 2023, era kwakikirira amazima ag’ensibuko nti Rooma bwe buyinza obuli mu lunyiriri olw’ekkumi nnya olwa Danyeri kkumi n’emu obunyweza okwolesebwa. Okwolesebwa okwo kwe kwolesebwa kwa chazon, okukikirira olunyiriri olw’ebweru olw’obunnabbi, Sulemaani lw’agamba nti bwe bulamu oba kufa.</w:t>
      </w:r>
    </w:p>
    <w:p>
      <w:pPr>
        <w:pStyle w:val="ArticleScripture"/>
        <w:jc w:val="left"/>
      </w:pPr>
      <w:r>
        <w:rPr>
          <w:rFonts w:ascii="Times New Roman" w:hAnsi="Times New Roman" w:eastAsia="Times New Roman" w:cs="Times New Roman"/>
        </w:rPr>
        <w:t>Awatali okwolesebwa [chazon], abantu babula; naye akwata amateeka, alina omukisa. Engero 29:18.</w:t>
      </w:r>
    </w:p>
    <w:p>
      <w:pPr>
        <w:pStyle w:val="ArticleBody"/>
        <w:jc w:val="left"/>
      </w:pPr>
      <w:r>
        <w:rPr>
          <w:rFonts w:ascii="Times New Roman" w:hAnsi="Times New Roman" w:eastAsia="Times New Roman" w:cs="Times New Roman"/>
        </w:rPr>
        <w:t>Ekigezo ekyokubiri kya Peetero kye kigezo kya yeekaalu ekiragiza okuyingira mu Kifo Ekisinga Obutukuvu olw’okukkiriza, nga Mwannyinaffe White bwe yakiraga mu kwolesebwa kwe okw’olubereberye. Eyo yalabayo etteeka ly’Isabbiiti ey’olunaku olw’omusanvu nga lyakaayakana waggulu w’amateeka amalala omwenda. Enjigiriza eyo ku kutandika kw’omusango ekiikirira enjigiriza ey’okwambala omubiri eyakaayakana waggulu w’enjigiriza endala ez’obunnabbi mu nnaku ez’oluvannyuma, mu kuviirira kw’omusango. Okwambala omubiri kwa Kristo Owa Katonda, nga yeetikka ku Ye omubiri ogwawangaalira mu bibi era ogw’ekibi, newakubadde nga teyamanya kibi, kukiikirirwa mu bifaananyi eby’enjawulo. Ekisinga obukulu kwe njigiriza ey’emirembe omusanvu. Enjigiriza ey’emirembe omusanvu ye yali alufa ey’okuzuula kwa Miller okw’obunnabbi, era ye yali enjigiriza mu 1856, eyakiikirira enjigiriza ya omega ey’ebyafaayo by’Aba-Millerite, awo Obwadiventi bwa Philadelphia obw’Aba-Millerite bwe bwajeema okumala emyaka musanvu ne bufuuka Ekkanisa y’Abadiventi ab’Olunaku olw’Omusanvu ey’e Laodikiya mu 1863.</w:t>
      </w:r>
    </w:p>
    <w:p>
      <w:pPr>
        <w:pStyle w:val="ArticleBody"/>
        <w:jc w:val="left"/>
      </w:pPr>
      <w:r>
        <w:rPr>
          <w:rFonts w:ascii="Times New Roman" w:hAnsi="Times New Roman" w:eastAsia="Times New Roman" w:cs="Times New Roman"/>
        </w:rPr>
        <w:t>Emiggo ebiri egy’Ezeekyeri essuula amakumi asatu mu musanvu biraga emisango ebiri egy’emyaka 2,520 egyassibwa ku bwakabaka obw’obukiika obwa kkono n’obw’obukiika obwa bukiikaddyo. Obwakabaka obwa kkono bukiikirira omubiri gw’obuntu, era obwakabaka obwa bukiikaddyo bukiikirira ebirowoozo ebyategekebwa okugattibwa n’ebirowoozo bya Kristo; bwe kityo, Obwakatonda bwandibadde bugattiddwa n’obuntu. Eyo ye njigiriza ey’okufuuka omubiri mu kifaananyi ekyanguyiziddwa. Ebiseera omusanvu byali alufa ne omega ey’ebyafaayo by’Aba-Millerite, era kubanga bikiikirira okufuka omubiri, era bye omega ey’ebyafaayo by’Abadiventiisi b’Olunaku olw’Omusanvu mu nkolagana n’enjigiriza ya Ssabbiiti eya alufa mu 1844. Ekimu kye kabonero ka Ssabbiiti ey’olunaku olw’omusanvu, ate ekirala kye kabonero ka Ssabbiiti ey’omwaka ogw’omusanvu.</w:t>
      </w:r>
    </w:p>
    <w:p>
      <w:pPr>
        <w:pStyle w:val="ArticleBody"/>
        <w:jc w:val="left"/>
      </w:pPr>
      <w:r>
        <w:rPr>
          <w:rFonts w:ascii="Times New Roman" w:hAnsi="Times New Roman" w:eastAsia="Times New Roman" w:cs="Times New Roman"/>
        </w:rPr>
        <w:t>Erinnya lya Peetero likyusibwa e Paniumu, ekyali eddaala eryokubiri mu kifaananyi kya Ibulayimu eky’endagaano esooka n’abantu abalondeddwa, era Peetero afuuka akiikirira endagaano ey’enkomerero n’abantu abalondeddwa ku ddaala lye eryokubiri. Eryo lye ddaala eryokubiri mu lunyiriri lw’essuula ekkumi n’emu okutuuka ku abiri mu bbiri, era gwe mulundi ogwokubiri ku mirundi esatu Peetero, Yakobo ne Yokaana gye baagenda ne Yesu ebbali okuva ku bayigirizwa abalala, era gwe mulundi ogwokubiri ku mirundi esatu Kitaffe ow’omu ggulu lwe yayogera. Olunyiriri lwa Nero lukoma ku makkati wakati w’entalo za Raphia ne Paniumu, kubanga lukwatagana n’ebiseera ebirala bibiri eby’emyaka 250 ebyatandika mu 457 BC ne 1776. 457 BC yakoma mu 207 BC, era 1776 ekoma mu 2026. Peetero ali ku 207 BC, 2026, 313 n’okugezesebwa kw’Yeekaalu okukulembera okw’okusatu era okw’okukakasa okw’okuteebwa kw’endogoyi, ekikiikirirwa ng’embaga y’amakondeere.</w:t>
      </w:r>
    </w:p>
    <w:p>
      <w:pPr>
        <w:pStyle w:val="ArticleBody"/>
        <w:jc w:val="left"/>
      </w:pPr>
      <w:r>
        <w:rPr>
          <w:rFonts w:ascii="Times New Roman" w:hAnsi="Times New Roman" w:eastAsia="Times New Roman" w:cs="Times New Roman"/>
        </w:rPr>
        <w:t>Ekigezo kya Peetero kwe kugoberera Kristo okuyingira mu Kifo Ekisinga Obutukuvu, era omulimu gwe kwe kutereeza, n’oluvannyuma okulangirira, obubaka obutereezeddwa obw’emipira gy’omuliro egya Nashville. Obubaka bwa Peetero obw’emipira gy’omuliro egya Nashville bwe bubaka bwa Pentekooti obwasooka okuleetebwa mu kisenge eky’oku waggulu, era oluvannyuma mu yeekaalu. Ayanjula obubaka bwe ng’akakasa emipira gy’omuliro egya Nashville, n’okutuukirira kw’olutalo lwa Raphia, nga biyungiddwa ku lutalo lwa Panium, olufuuka olutalo lwa Actium ku tteeka lya Ssande ery’olunyiriri olw’ekkumi n’omukaaga. Etteeka lya Ssande ery’olunyiriri olw’ekkumi n’omukaaga era lye tteeka lya Ssande ery’olunyiriri olw’ana mu lumu n’ery’olunyiriri olw’abiri mu bbiri. Ennyiriri ezo essatu nazo zikolagana n’olunyiriri olw’asatu mu lumu, obwapapa lwe bwatwala obuyinza mu 538 ne buyisa etteeka lya Ssande mu Lukiiko olw’okusatu olw’e Orleans. Ennyiriri ezikulembera okutuuka ku lunyiriri olw’asatu mu lumu ziraga obubonero bw’amakubo obwakulembera etteeka lya Ssande erya 538, era zifaananya ebyafaayo ebikulembera etteeka lya Ssande eriri kumpi okujja.</w:t>
      </w:r>
    </w:p>
    <w:p>
      <w:pPr>
        <w:pStyle w:val="ArticleScripture"/>
        <w:jc w:val="left"/>
      </w:pPr>
      <w:r>
        <w:rPr>
          <w:rFonts w:ascii="Times New Roman" w:hAnsi="Times New Roman" w:eastAsia="Times New Roman" w:cs="Times New Roman"/>
        </w:rPr>
        <w:t>Kubanga amaato ag’e Kittimu galijja okumulumba; ky’aliva annyiiga, n’addayo, era alisunguwalira endagaano entukuvu: bw’atyo bw’alikola; era aliddayo, era alitegeerana n’abo abava ku ndagaano entukuvu. Era amaggye galimuyimirira ku ludda lwe, era galyonoona awatukuvu aw’amaanyi, era galiggyawo ssaddaaka eya bulijjo, era galiteekawo eky’omuzizo ekireeta okuzika. Danyeri 11:30, 31.</w:t>
      </w:r>
    </w:p>
    <w:p>
      <w:pPr>
        <w:pStyle w:val="ArticleBody"/>
        <w:jc w:val="left"/>
      </w:pPr>
      <w:r>
        <w:rPr>
          <w:rFonts w:ascii="Times New Roman" w:hAnsi="Times New Roman" w:eastAsia="Times New Roman" w:cs="Times New Roman"/>
        </w:rPr>
        <w:t>“Ebyombo eby’e Kittimu” byali bikiikirira Aba-Vandali, nabo era abakiikirirwa ng’ekkondeere ery’okubiri mu Okubikkulirwa essuula ey’omunaana. Okuggwaawo kwa Rooma okwagenda kweyongera kwatandika mu mwaka gwa 330, Konstantino bwe yagabanya obwakabaka mu buvanjuba n’obugwanjuba. Oluvannyuma yaligabanya eri batabani be basatu. Obwakabaka bwa Rooma obwali tebuyinza kuwangulwa okuva ku lutalo lwa Actium, olwo ne bugabanyizibwamu ebitundu bibiri, ne biryoka bifuuka ebitundu bisatu; awo ne kkondeere ennya ez’olubereberye ez’omu Okubikkulirwa essuula ey’omunaana ne zikiikirira okulumba kw’abalabe okwaleetera Rooma ey’ebugwanjuba okutuuka ku nkomerero mu 476. Rooma ey’ebuvanjuba eyaali e Konstantinopoli yeeyongera okubaawo okutuusa ku nkomerero y’ekkondeere ery’okutaano n’entandikwa y’ery’omukaaga, nazo era ze zibeera obuzibu obw’olubereberye n’obw’okubiri. Obunnabbi bw’ebiseera obw’emyaka kikumi mu ataano obw’obuzibu obw’olubereberye bwaggwa ku lunaku lwe lumu obunnabbi bw’ebiseera obw’obuzibu obw’okubiri lwe bwatandikira. Olunaku olwo lwe kugwa kwa Konstantinopoli mu mikono gy’Abaturuki ba Ottoman mu 1453.</w:t>
      </w:r>
    </w:p>
    <w:p>
      <w:pPr>
        <w:pStyle w:val="ArticleBody"/>
        <w:jc w:val="left"/>
      </w:pPr>
      <w:r>
        <w:rPr>
          <w:rFonts w:ascii="Times New Roman" w:hAnsi="Times New Roman" w:eastAsia="Times New Roman" w:cs="Times New Roman"/>
        </w:rPr>
        <w:t>Babulooni yagwa mu kiro kimu; mpozzi oyinza okuwakanya ng’ogamba nti Kula yakyasooka okukyusisa omugga, era ekyo kyatwala ebbanga, naye okugwa kwa Babulooni kwali kwa kiro kimu; so ng’okugwa kwa Rooma kwabikka emyaka 1123. Emyaka egyo gyalimu obubonero obw’enjawulo obw’obunnabbi obunnyonnyola okuzikirira okw’emitendera kwa Rooma ey’Obwakabaka, era Rooma ey’Obwakabaka ey’obupagaani efaanana Amerika mu mulimu gwayo ogw’okuteeka obwapapa ku ntebe ng’obwakabaka obwokutaano obw’obunnabbi bwa Bayibuli mu mwaka 538. Obwapapa buteekebwa ku ntebe ku tteeka lya Ssande ery’olunyiriri olwa kkumi na mukaaga olwa Danyeri kkumi n’emu. Obubonero obufaananyiriza omulimu gwa Amerika bukiikirirwa mu bubonero bw’okuzikirira okw’emitendera kwa Rooma ey’obupagaani.</w:t>
      </w:r>
    </w:p>
    <w:p>
      <w:pPr>
        <w:pStyle w:val="ArticleBody"/>
        <w:jc w:val="left"/>
      </w:pPr>
      <w:r>
        <w:rPr>
          <w:rFonts w:ascii="Times New Roman" w:hAnsi="Times New Roman" w:eastAsia="Times New Roman" w:cs="Times New Roman"/>
        </w:rPr>
        <w:t>Amaato ga Kittimu gaakiikirira Rome akatyabaga k’ebyensimbi, kubanga eggye ly’oku nnyanja ery’Abavandali lyaleeta okuzikirira ku makubo g’ebyombo ag’omu Nnyanja Meditereniyani. Mu nnaku ez’oluvannyuma, Obusiraamu bulagibwa ng’akatyabaga k’ebyensimbi eri bakabaka b’ensi. Abavandali n’amaato gaabwe baali buyinza bwa kkondeere olw’okubiri, era ebizibu ebisatu bye buyinza bwa kkondeere obw’Obusiraamu. Ekisooka kyali Buwalabu, ekyokubiri Butake, era ekyokusatu kya nsi yonna.</w:t>
      </w:r>
    </w:p>
    <w:p>
      <w:pPr>
        <w:pStyle w:val="ArticleBody"/>
        <w:jc w:val="left"/>
      </w:pPr>
      <w:r>
        <w:rPr>
          <w:rFonts w:ascii="Times New Roman" w:hAnsi="Times New Roman" w:eastAsia="Times New Roman" w:cs="Times New Roman"/>
        </w:rPr>
        <w:t>Emmeeri kye kabonero akalaga amaanyi ag’enfuna, era mu Byawandiikibwa emmeeri ez’e Kittimu ze bubonero obusinga obukulu obulaga amaanyi ag’enfuna. Emmeeri ezo zibbisibwa empewo ey’ebuvanjuba esunguwadde wakati mu nnyanja, era mu Byawandiikibwa Obusiraamu bwe baana b’ebuvanjuba. Obusiraamu bwe bumenyebwa mu lulimi lw’obunnabbi olw’ebigenda okubaawo, buleeta akatabanguko mu by’enfuna. Obusiraamu bukiikirirwa awamu ne Balaamu ng’endogoyi, ekigambo ky’Olwebbulaniya ekyavvuunulwa nga “omusajja ow’omu ttale” mu kutuuka okusooka kwa Isimaeri mu Byawandiikibwa. Isimaeri ye jjajja wa Obusiraamu ku mutendera gw’obunnabbi, nga tekigaana Ibulayimu okuba kitaawe wa Isimaeri, naye ebika kkumi na bibiri ebya Isimaeri bifuuka ebimanyiddwa mu Byawandiikibwa ng’abaana b’ebuvanjuba.</w:t>
      </w:r>
    </w:p>
    <w:p>
      <w:pPr>
        <w:pStyle w:val="ArticleBody"/>
        <w:jc w:val="left"/>
      </w:pPr>
      <w:r>
        <w:rPr>
          <w:rFonts w:ascii="Times New Roman" w:hAnsi="Times New Roman" w:eastAsia="Times New Roman" w:cs="Times New Roman"/>
        </w:rPr>
        <w:t>Mu nnaku ez’oluvannyuma Balamu, akabonero ka Amerika nga nnabbi ow’obulimba, akuba endogoyi ye emirundi esatu, nga kikiikirira okukubwa kwa Obusiraamu emirundi esatu. 9/11 kwe kwali okukubwa okw’olubereberye ku ebyo era ne kulamula okujja kwa malayika assa akabonero, ayambuka ng’ava ebuvanjuba mu mpewo ez’amaanyi ez’ebuvanjuba ez’olutalo. Okukubwa okw’okubiri okw’Obusiraamu kuli mu ngeri ebiri, kubanga omutendera ogw’okubiri gulaga okweyongera emirundi ebiri. Nga 7 October 2023 Obusiraamu bwakuba Isiraeri eyennyini mu ngeri etasuubirwa, era Nashville, Tennessee bw’erikubwa mu ngeri etasuubirwa Obusiraamu, Isiraeri ey’omwoyo eriba ekubiddwa. Mu lugero lwa Balamu, akabonero ak’okubiri k’ekkubo kaali wakati mu nnimiro z’emizabbibu ebbiri, era ennimiro z’emizabbibu ebbiri eza Mukama ow’Eggye zaali Isiraeri ey’edda eyennyini ne Amerika, Isiraeri ey’omwoyo ey’omulembe guno. Akabonero ka Balamu ak’ekkubo ak’okusatu kwe kwali endogoyi bwe yayogera; era akabonero ak’okwogera akalaga enkomerero y’ekiseera eky’okussa akabonero ku kikumi mu amakumi ana mu bana, ekyatandika ku 9/11, gwe mateeka ga Ssande, Amerika bw’eyogera ng’ogusota. Okukankana kw’ensi okunene okwa Okubikkulirwa kkumi na emu ge mateeka ga Ssande ago, awali akabi ak’okusatu kajja mangu, Amerika, endogoyi ne Zekkaliya we boogerera.</w:t>
      </w:r>
    </w:p>
    <w:p>
      <w:pPr>
        <w:pStyle w:val="ArticleBody"/>
        <w:jc w:val="left"/>
      </w:pPr>
      <w:r>
        <w:rPr>
          <w:rFonts w:ascii="Times New Roman" w:hAnsi="Times New Roman" w:eastAsia="Times New Roman" w:cs="Times New Roman"/>
        </w:rPr>
        <w:t>Kitaawe wa Yokaana Omubatiza yali wa mu kibinja eky’omunaana ku bibinja by’abakabona amakumi abiri mu bina ebyateekebwawo Dawudi okuweereza mu yeekaalu. Zekkaliya kabona yasaanikira obusiru obw’okutayogera olw’obutakkiriza okutuusa ku kuzaalibwa kw’omwana we Yokaana, era ye kabonero akalaga omuwendo munaana, (akabonero k’obwakabona). Mu kiseera ky’etteeka lya Ssande, omulembe ogusembayo ogw’abakabona, ogukiikirirwa Yokaana Omubatiza, guliyogera nga bwe kyakiikirirwa kitaawe Zekkaliya. Kristo yalaga Yokaana nti ye Eriya, era obubaka bwa Eriya obw’ennaku ez’oluvannyuma bukiikirirwa enkolagana ya kitaawe n’omwana, nga bwe kyali ku Zekkaliya ne Yokaana. Yokaana yali akwatagana ne Yeremiya eyali agambiddwa nti bw’anaakomawo, aliba kamwa ka Katonda.</w:t>
      </w:r>
    </w:p>
    <w:p>
      <w:pPr>
        <w:pStyle w:val="ArticleBody"/>
        <w:jc w:val="left"/>
      </w:pPr>
      <w:r>
        <w:rPr>
          <w:rFonts w:ascii="Times New Roman" w:hAnsi="Times New Roman" w:eastAsia="Times New Roman" w:cs="Times New Roman"/>
        </w:rPr>
        <w:t>Yeremiya yali akaaba olw’okunyiiga okw’olubereberye okw’awo ku nga 18 Julayi 2020, era singa yakomawo, yandifuuse akamwa ka Katonda mu kiseera ky’etteeka lya Ssande, bwe yayanjula obubaka obw’obunnabbi bwa Kabakkuku, obwali buludde, naye nga bwali bwa “kwogera” ku nkomerero. Yeremiya, era n’olwekyo Yokaana, era n’olwekyo Peetero, yali wa kwogera obubaka bwa Kabakkuku mu kiseera endogoyi ya Obusiraamu lwe yogera, era Amerika lwe yogera ng’ogusota.</w:t>
      </w:r>
    </w:p>
    <w:p>
      <w:pPr>
        <w:pStyle w:val="ArticleBody"/>
        <w:jc w:val="left"/>
      </w:pPr>
      <w:r>
        <w:rPr>
          <w:rFonts w:ascii="Times New Roman" w:hAnsi="Times New Roman" w:eastAsia="Times New Roman" w:cs="Times New Roman"/>
        </w:rPr>
        <w:t>Peetero e Kayisaliya Firipo, nga ye Paniyumu, ali mu kiseera ekyasooka akabonero ak’ekkubo ak’“olusozi,” akalina okugobererwa okuyingira okw’obuwanguzi okwaviirako omusaalaba, oba etteeka lya Ssande. Ekiseera kino kikiikirirwa olutalo lw’e Paniyumu, oluggweerera mu buwanguzi bwa paapa n’amaanyi ge ag’amuwagira ag’eggwanga lya Amerika. Paniyumu lwe lutalo olw’okusatu ku ntalo essatu ezikolebwa nga bayita mu bannamukago, ng’olusooka lwaggyibwako akasembayo ku kisenge kya Berolini mu 1989, era olutalo olusembayo oba olw’okusatu luggweerera ku kumenyesebwa kw’“ekisenge” ekyawula ekkanisa n’eggwanga. 1989 yalaga entikko y’olutalo olwakolebwa nga bayita mu bannamukago oluyitibwa “olutalo olunnyogovu,” olwatandika ku nkomerero y’Olutalo lw’Ensi Yonna olw’Okubiri, era Paniyumu ekiikirira olutalo olunnyogovu oluggweerera ku Lutalo lw’Ensi Yonna olw’Okusatu olukiikirirwa olutalo lw’e Akutiyumu. Mu makkati g’obubonero bw’ekkubo obusooka n’obw’okusatu ku ntalo essatu ezikolebwa nga bayita mu bannamukago mulimu olutalo olwannamaddala mu Yukuleyini olukiikirirwa olutalo lw’e Rafuya mu nnyiriri kkumi na emu ne kkumi na bbiri.</w:t>
      </w:r>
    </w:p>
    <w:p>
      <w:pPr>
        <w:pStyle w:val="ArticleBody"/>
        <w:jc w:val="left"/>
      </w:pPr>
      <w:r>
        <w:rPr>
          <w:rFonts w:ascii="Times New Roman" w:hAnsi="Times New Roman" w:eastAsia="Times New Roman" w:cs="Times New Roman"/>
        </w:rPr>
        <w:t>Panium lwe lutalo olunnyogovu oluleeta Olutalo lw’Ensi yonna olw’okusatu, nga bwe kiriikiririddwa olutalo olunnyogovu olwaggwa ku kiseera ky’enkomerero mu 1989, era nga lwali lutandise ku nkomerero y’Olutalo lw’Ensi yonna olw’okubiri. Mu bubonero obw’emitendera obukiikiririddwa olunyiriri olw’ekkumi ne 1989, olunyiriri olw’ekkumi n’emu n’olw’ekkumi na bbiri n’Olutalo lw’e Ukraine olwatandika mu 2014, n’ennyiriri ez’ekkumi n’essatu okutuuka ku ez’ekkumi n’ettaano n’olutalo olunnyogovu oluliwo kati wakati wa MAGA-ism ne globalism, waaliwo abakulembeze basatu abaateeka akabonero ku nkolagana wakati w’obwapapa ne Amerika.</w:t>
      </w:r>
    </w:p>
    <w:p>
      <w:pPr>
        <w:pStyle w:val="ArticleBody"/>
        <w:jc w:val="left"/>
      </w:pPr>
      <w:r>
        <w:rPr>
          <w:rFonts w:ascii="Times New Roman" w:hAnsi="Times New Roman" w:eastAsia="Times New Roman" w:cs="Times New Roman"/>
        </w:rPr>
        <w:t>Ronald Reagan yali mu nkolagana ey’ekyama ne Paapa Yokaana Pawulo II, paapa ow’ennono olw’obunnabbi bwa Fatima obwa Sitaani, era ekwatagana n’ebyafaayo eby’obunnabbi eby’olunyiriri olw’ekkumi. Obwa pulezidenti bwa Obama bukwatagana n’ebyafaayo eby’olutalo lwa Raphia mu lunyiriri olw’ekkumi n’olumu n’olw’ekkumi n’abiri. Mu biseera by’obwa pulezidenti bwe waaliwo paapa babiri ab’obubonero, kubanga akabonero ak’okubiri ak’oku mulembe kalaga okuddiŋŋana. Mu kabonero ak’okusatu ak’oku mulembe, ak’ennyiriri ekkumi n’essatu okutuuka ku kkumi n’ettaano, paapa ye paapa asooka okuva mu United States. Mu kusooka twalowooza nti Paapa Leo yali paapa ow’ennono nga bwe yalagibwa mu kifaananyi kya Yokaana Pawulo II, naye bwe kikozesebwa wansi w’enkozesa ey’obunnabbi ey’okukozesebwa emirundi esatu, akabonero ak’okusatu ak’oku mulembe kalina engeri ezifaanagana n’okutuukirira okubiri okusooka, kale Leo ye Yokaana Pawulo II ow’ennono; ye Benedicto XVI, eyali omukulu w’Ofiisi y’Okunoonyereza kw’Abakyamu b’Enzikiriza, eyalekulira Paapa Francis ow’eby’okwewola mu kiseera kya Obama.</w:t>
      </w:r>
    </w:p>
    <w:p>
      <w:pPr>
        <w:pStyle w:val="ArticleBody"/>
        <w:jc w:val="left"/>
      </w:pPr>
      <w:r>
        <w:rPr>
          <w:rFonts w:ascii="Times New Roman" w:hAnsi="Times New Roman" w:eastAsia="Times New Roman" w:cs="Times New Roman"/>
        </w:rPr>
        <w:t>Olutalo olusooka olw’abakola mu kifo ky’abalala lukiikirirwa olunyiriri lumu, olwokubiri n’ennyiriri bbiri, era olwokusatu n’ennyiriri ssatu. Olutalo olunyogovu olwaggwa mu 1989, lwatandika ku nkomerero y’Olutalo lw’Ensi yonna olwokubiri, era Olutalo lw’Ensi yonna olwokusatu, olukiikirirwa entalo y’e Actium, lutandika ku nkomerero y’olutalo olunyogovu olukiikirirwa entalo y’e Panium. Entalo essatu ez’ensi yonna, nga bwe kiri ne ku ntalo essatu ez’abakola mu kifo ky’abalala, zifugibwa emisingi egyekuusa ku nkozesa ey’emirundi esatu egy’obunnabbi. Enkomerero y’Olutalo lw’Ensi yonna olwokubiri yatandikawo olutalo olunyogovu olwaggwa n’omukulembeze ow’omunaana okuva ku Roosevelt mu 1945, eyali Reagan. Reagan mu kiseera eky’enkomerero mu 1989 yatandika olunyiriri lw’abakulembeze munaana olutuuka ku Trump (ali ku musanvu). Olutalo olunyogovu olwa Trump lwatandika mu 2015, bwe yalangirira okuvuganya kwe ku bwa pulezidenti era n’asasamaza abawagizi b’enkola y’ensi yonna, mu kutuukirizibwa kwa Danyeri ekkumi n’emu olunyiriri olwokubiri. Olutalo olwo olunyogovu luggwa ku Sunday law, kwe kulwanagana kw’e Actium, ekiziyiza ekyokusatu ekya Rooma nga tannafuga mu bujjuvu.</w:t>
      </w:r>
    </w:p>
    <w:p>
      <w:pPr>
        <w:pStyle w:val="ArticleBody"/>
        <w:jc w:val="left"/>
      </w:pPr>
      <w:r>
        <w:rPr>
          <w:rFonts w:ascii="Times New Roman" w:hAnsi="Times New Roman" w:eastAsia="Times New Roman" w:cs="Times New Roman"/>
        </w:rPr>
        <w:t>Roosevelt yatandika pulezidenti munaana okutuuka ku Reagan, eyatandika pulezidenti munaana okutuuka ku Trump. Roosevelt alaga Olutalo olw’Ekibuga ky’Ensi olw’Okubiri, ng’afa nga 12 Apuli 1945, era olwo Truman ye yali pulezidenti olutalo olw’e Bulaaya bwe lwaggwa nga 8 Maayi, era n’olutalo olw’e Pacific bwe lwaggwa nga 2 Ssebutemba. Olutalo olw’e Bulaaya lwali nnyo ntalo ya ku lukalu, ate olutalo olw’e Pacific lwali ntalo ya ku nnyanja, nga bwe kiri nti Panium ekiikirira ntalo ya ku lukalu, era Actium ekiikirira ntalo ya ku nnyanja. Ekisooka kiraga eky’enkomerero, era olunyiriri lwa bapulezidenti munaana lutesebwa ku bujulizi bwa Danyeri kkumi na emu, olunyiriri olw’okubiri n’olw’okusatu, era ne ku kyama eky’omunaana okuba ow’abo omusanvu. Mu Continental Congress ezisooka ebbiri ku ntandikwa y’ebyafaayo by’ensolo ey’oku nsi ey’Okubikkulirwa kkumi na ssatu, waaliwo ebiseera musanvu eby’obupulezidenti. Mu byafaayo ebyo George Washington yalondebwa ng’Omuduumizi Omukulu. Ng’ono ye pulezidenti ow’olukusa asooka, okulondebwa kwa Washington mu Second Continental Congress kulaga Washington ku ntandikwa ddala ng’omunaana ku bapulezidenti omusanvu.</w:t>
      </w:r>
    </w:p>
    <w:p>
      <w:pPr>
        <w:pStyle w:val="ArticleBody"/>
        <w:jc w:val="left"/>
      </w:pPr>
      <w:r>
        <w:rPr>
          <w:rFonts w:ascii="Times New Roman" w:hAnsi="Times New Roman" w:eastAsia="Times New Roman" w:cs="Times New Roman"/>
        </w:rPr>
        <w:t>Pulezidenti ow’olubereberye yali wa munaana ku ba pulezidenti musanvu abaasooka, era ne pulezidenti ow’enkomerero ye wa munaana ali ow’abo omusanvu. Kabona Zekkaliya ayogera ku kuzaalibwa kwa Yokaana, endogoyi bw’eyogera, era n’ensolo ey’ensi bw’eyogera. Awo era we wali okwolesebwa kwa Kabbakuuku okwogerera. Okuzaalibwa kwa Yokaana, okukiikirira akabonero k’abo emitwalo kikumi mu ana mu enkumi nnya ku Sunday law, gwe mulembe ogusembayo ogwa Zekkaliya kabona. Zekkaliya yali mu mukuubo ogw’omunaana ku mikuubo abiri mu ena egya bakabona. Ku Sunday law Zekkaliya (bakabona) boogera, Islamu (endogoyi) bw’eyogera era Amerika bw’eyogera ng’ekisolo ekya nnaggwa. Ku kabonero ako ekiwundu eky’okufa eky’obwapapa kiwonyezebwa era n’afuuka wa munaana ali ow’abo omusanvu. Trump naye ye wa munaana ali ow’abo omusanvu, era ye oyo akola ekifaananyi ky’ensolo ekituukirizibwa ku Sunday law. Obwakabona bw’abo emitwalo kikumi mu ana mu enkumi nnya olwo ne buba kamwa ka Katonda, ne boogera obubaka mu ddoboozi ery’amaanyi erya malayika ow’okusatu. Obwakabona obwo kye kkanisa ey’omunaana eri ow’abo omusanvu.</w:t>
      </w:r>
    </w:p>
    <w:p>
      <w:pPr>
        <w:pStyle w:val="ArticleBody"/>
        <w:jc w:val="left"/>
      </w:pPr>
      <w:r>
        <w:rPr>
          <w:rFonts w:ascii="Times New Roman" w:hAnsi="Times New Roman" w:eastAsia="Times New Roman" w:cs="Times New Roman"/>
        </w:rPr>
        <w:t>Roosevelt atandika pulezidenti munaana abakulembera okutuuka ku kiseera eky’enkomerero mu 1989, era ye assa akabonero ku nkyukakyuka okuva mu Lutalo olw’Ensi Yonna olw’Okubiri okutuuka ku lutalo olw’obunnyogovu olwakoma mu 1989. Pulezidenti Truman yaddirira Roosevelt era yafuga mu kiseera entalo ez’oku ttaka n’ez’oku nnyanja ezaakola Lutalo olw’Ensi Yonna olw’Okubiri wezaakomera. Ng’omukulembeze, Truman yafuga mu kiseera Amawanga Amagatte wegaatandikira nga October 24, 1945. Enkolagana ya Roosevelt ne Truman enywezebwa n’omwaka 1945. Bombi baali bapulezidenti mu mwaka ogwo, era mu mwaka ogwo olutalo olw’emirundi ebiri olwali Lutalo olw’Ensi Yonna olw’Okubiri lwakomera, era Amawanga Amagatte ne gatondebwawo, era n’olutalo olw’obunnyogovu ne lutandika.</w:t>
      </w:r>
    </w:p>
    <w:p>
      <w:pPr>
        <w:pStyle w:val="ArticleBody"/>
        <w:jc w:val="left"/>
      </w:pPr>
      <w:r>
        <w:rPr>
          <w:rFonts w:ascii="Times New Roman" w:hAnsi="Times New Roman" w:eastAsia="Times New Roman" w:cs="Times New Roman"/>
        </w:rPr>
        <w:t>Mu 1989 nabwo waaliwo ba pulesidenti babiri, nga bwe kyali mu 1945; Ronald Reagan ne George Bush ow’olubereberye. Reagan yamalawo Olutalo Olunnyogovu, era George Bush ow’olubereberye n’alangirira nti, okusinga ebirala byonna, ye yali wa nsi yonna, bwe yayogera eri Olukiiko Olukulu olwa UN olwa “amakumi ana mu ttaano” nga October 1, 1990, gye yayogerera ku kuzimba “entegeka empya ey’ensi yonna.” Mu kwogera okwo yagamba nti, “Kiri mu mikono gyaffe okulekayo emmawulire zino ez’ekizikiza, mu Mirembe egy’Ekizikiza gye zigwanira, era okusituka okugenda mu maaso okutuukiriza okutambula okw’ebyafaayo okugenda eri entegeka empya ey’ensi yonna n’ekiseera ekigazi eky’emirembe.”</w:t>
      </w:r>
    </w:p>
    <w:p>
      <w:pPr>
        <w:pStyle w:val="ArticleBody"/>
        <w:jc w:val="left"/>
      </w:pPr>
      <w:r>
        <w:rPr>
          <w:rFonts w:ascii="Times New Roman" w:hAnsi="Times New Roman" w:eastAsia="Times New Roman" w:cs="Times New Roman"/>
        </w:rPr>
        <w:t>Mu kwogera kuno, Bush yagatta ekigambo ekyo ku nkolagana eyaddawo oluvannyuma lw’Olutalo Olunnyogovu, Enkaayana mu Gulf (Iraq bwe yayingira Kuwait), okunyweza Omukago gw’Amawanga Amagatte, n’obukwatampola obuggya obw’amawanga obwesigamye ku bufuzi bw’amateeka. Bush yasooka okulaga ennyo ekigambo “new world order” wiiki ntono nga zinnayita, mu kwogera kwe okw’ennaku z’omwezi September 11, 1990, eri olukiiko olugatta ebibiina byombi ebya Congress.</w:t>
      </w:r>
    </w:p>
    <w:p>
      <w:pPr>
        <w:pStyle w:val="ArticleBody"/>
        <w:jc w:val="left"/>
      </w:pPr>
      <w:r>
        <w:rPr>
          <w:rFonts w:ascii="Times New Roman" w:hAnsi="Times New Roman" w:eastAsia="Times New Roman" w:cs="Times New Roman"/>
        </w:rPr>
        <w:t>Weetegereze ensonga nti Bush yateeka okwogera kwe mu UN mu mbeera mwe yayogereramu ku nkomerero y’olutalo olunnyogovu olwaggwa ng’aluyita “Emirembe gy’Ekizikiza.” Emirembe gy’Ekizikiza gyaggwa mu kiseera eky’enkomerero mu 1798, era Bush yali mu kiseera eky’enkomerero ekya 1989. Weetegereze nti mu kukozesa kwe okusooka okw’ekigambo “new world order,” Obusiraamu bwali busunguwaza amawanga, era okwogera okwo kwatwalibwa nga 9/11. Okuva ku Roosevelt okutuuka ku Carter baali ba pulezidenti munaana, era okuva ku Reagan okutuuka ku Trump baali ba pulezidenti munaana. Trump ye pulezidenti ow’enkomerero era yali alagiddwa mu kifaananyi kya pulezidenti asooka, eyali ow’omunaana ku pulezidenti musanvu abaasooka.</w:t>
      </w:r>
    </w:p>
    <w:p>
      <w:pPr>
        <w:pStyle w:val="ArticleBody"/>
        <w:jc w:val="left"/>
      </w:pPr>
      <w:r>
        <w:rPr>
          <w:rFonts w:ascii="Times New Roman" w:hAnsi="Times New Roman" w:eastAsia="Times New Roman" w:cs="Times New Roman"/>
        </w:rPr>
        <w:t>Ekiseera eky’enkomerero mu 1798 kiraga ekiwundu eky’okufa eky’obwapapa, era obwapapa bwe maanyi agaafuganga bakabaka b’e Bulaaya mu Biro eby’Ekizikiza. Mu Okubikkulirwa essuula ya kkumi na musanvu, enkolagana eyo elagibwa ng’omukazi omwenzi ali ku nsolo, era ng’agifuga. Mu 1798 obuwagizi bwa bakabaka b’e Bulaaya bwaggibwawo era ensolo n’efa. Mu 1799 papa yafa ng’ali mu buwanganguse. 1798 ne 1799 bikiikirira ekiseera eky’enkomerero mu bujjuvu bwakyo, nga bwe kiri nti ekiseera eky’enkomerero mu biro bya Kristo kimanyikibwa olw’okuzaalibwa kwa Yokaana Omubatiza, ne oluvannyuma lw’emyezi mukaaga ne wazaalibwa Kristo. Ebigambo bya Bush ebya 1990 bikiikirira Bush ng’oyo ow’okubiri ku ba pulezidenti babiri abalamula ekiseera eky’enkomerero, era biraga okutambula okugenda eri obw’ensi yonna, obwo bwe buyinza bw’ogusota. Obubonero bwa Bush bulaga ekitundu eky’okusemberera etteeka lya Ssande, Amerika bw’ekomya okuba obwakabaka obw’omukaaga obw’obunnabbi bwa Bayibuli olw’okwogera ng’ogusota. Ku tteeka lya Ssande, Amerika efuuka eddoboozi ly’Ekibiina ky’Amawanga Amagatte. Mu mbeera eyo yennyini Obusiraamu busunguwaza amawanga, era 9/11 emanyisibwa. Nga September 11, 1990 Bush ow’olubereberye bwe yayogera eri Kongiresi ku nteekateeka ye ey’obw’ensi yonna, yali ng’akola kifaananyi ky’ekiseera Obusiraamu lwe bwandiddamu okusunguwaza amawanga ku 9/11 mu 2001, naye olwo pulezidenti yandibadde Bush ow’enkomerero.</w:t>
      </w:r>
    </w:p>
    <w:p>
      <w:pPr>
        <w:pStyle w:val="ArticleBody"/>
        <w:jc w:val="left"/>
      </w:pPr>
      <w:r>
        <w:rPr>
          <w:rFonts w:ascii="Times New Roman" w:hAnsi="Times New Roman" w:eastAsia="Times New Roman" w:cs="Times New Roman"/>
        </w:rPr>
        <w:t>Roosevelt, ow’olubereberye ku bakulembeze munaana, yalamusa enkomerero y’Olutalo lw’Ensi Olw’Okubiri mu 1945, era ne addirirwa pulezidenti eyaddako ng’ayingizaawo Omukago gw’Amawanga Amagatte. Reagan, ow’olubereberye ku bakulembeze munaana, yalamusa enkomerero y’olutalo olunyogovu mu 1989, era ne addirirwa pulezidenti eyaddako ng’atumbula Omukago gw’Amawanga Amagatte. Pulezidenti ow’oluvannyuma ku bakulembeze munaana alikomya olutalo olunyogovu olwatandika bwe yalangirira ekigendererwa kye eky’okwesimbawo mu 2015, era atandikewo Olutalo lw’Ensi Olw’Okusatu. Alikyusa obwakabaka obw’omukaaga obw’obunnabbi bwa Bayibuli okubuyingiza mu mutwe gw’obwakabaka obw’omusanvu obw’obunnabbi bwa Bayibuli (UN), era oluvannyuma akkiriziganye okuwa obwakabaka obwo eri ensolo ku mateeka ga Sande.</w:t>
      </w:r>
    </w:p>
    <w:p>
      <w:pPr>
        <w:pStyle w:val="ArticleBody"/>
        <w:jc w:val="left"/>
      </w:pPr>
      <w:r>
        <w:rPr>
          <w:rFonts w:ascii="Times New Roman" w:hAnsi="Times New Roman" w:eastAsia="Times New Roman" w:cs="Times New Roman"/>
        </w:rPr>
        <w:t>Nga bwe kyali nti Olutalo olw’Ensi yonna olw’Okubiri lwali lulimu olutalo olw’oku lukalu n’olw’oku nnyanja, bw’atyo pulezidenti ow’enkomerero aliba n’olutalo olunnyogovu, olukiikirira olutalo olw’oku lukalu olw’e Panium oluleeta ku lutalo olw’oku nnyanja olw’e Actium. Ku Sunday law olutalo olunnyogovu olwatandika Trump bwe yasasamaza abagoberezi ba globalism mu 2015, lukyuka ne lufuuka Olutalo olw’Ensi yonna olw’Okusatu nga bwe lukiikirirwa entalo ez’oku lukalu n’ez’oku nnyanja ez’Olutalo olw’Ensi yonna olw’Okubiri. Ku nkomerero y’Olutalo olw’Ensi yonna olw’Okubiri, omutendera ogwaddirira gwali gwa globalism ey’Ekitongole ky’Amawanga Amagatte, nga bwe kyali ne ku nkomerero y’olutalo olunnyogovu ne Reagan ne Bush. Okusooka, Amerika eggwaawo ku Sunday law, oluvannyuma “new world order” ya Bush ereeta obwakabaka obw’omusanvu, obukkiriza amangu ago okuwa obuyinza bwabwo obwakabaka obw’omunaana.</w:t>
      </w:r>
    </w:p>
    <w:p>
      <w:pPr>
        <w:pStyle w:val="ArticleBody"/>
        <w:jc w:val="left"/>
      </w:pPr>
      <w:r>
        <w:rPr>
          <w:rFonts w:ascii="Times New Roman" w:hAnsi="Times New Roman" w:eastAsia="Times New Roman" w:cs="Times New Roman"/>
        </w:rPr>
        <w:t>Bush ow’olubereberye ne Bush ow’enkomerero bagattibwa wamu olw’okulangirira kw’ow’olubereberye eri Congress ku “enkola empya ey’ensi yonna” ku 9/11 n’Amateeka ga Patriot Act aga 2001 aga ow’enkomerero. Obubonero bwombi buteekebwa mu mbeera ey’Obusiraamu okusunguwaza amawanga.</w:t>
      </w:r>
    </w:p>
    <w:p>
      <w:pPr>
        <w:pStyle w:val="ArticleBody"/>
        <w:jc w:val="left"/>
      </w:pPr>
      <w:r>
        <w:rPr>
          <w:rFonts w:ascii="Times New Roman" w:hAnsi="Times New Roman" w:eastAsia="Times New Roman" w:cs="Times New Roman"/>
        </w:rPr>
        <w:t>Tujja kweyongera ku 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Ebikwekeddwa eby’Olunyiriri olw’Amakumi Ana mu Mwenda</dc:title>
  <dc:subject>Amaanyi, Ekitiibwa n’Okubonaabona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