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Ebyekusifu eby’Olunyiriri Olw’Amakumi Ana — Ennamba Ekkumi</w:t>
      </w:r>
    </w:p>
    <w:p>
      <w:pPr>
        <w:pStyle w:val="ArticleSubtitle"/>
        <w:jc w:val="left"/>
      </w:pPr>
      <w:r>
        <w:rPr>
          <w:rFonts w:ascii="Arial" w:hAnsi="Arial" w:eastAsia="Arial" w:cs="Arial"/>
        </w:rPr>
        <w:t>Ekifo eky’omu wakati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Ebyafaayo ebikwekeddwa ebya Danyeri essuula kkumi na emu olunyiriri amakumi ana bikwatagana n’ebyafaayo ebikiikiriddwa mu nnyiriri kkumi okutuuka ku kkumi na mukaaga ez’essuula eyo yennyini. Mu nnyiriri kkumi okutuuka ku kkumi na mukaaga, olunyiriri lw’ensolo ey’omu nsi eyo mu Okubikkulirwa essuula kkumi na ssatu, ejjembe lyaayo ery’obukyamu erya Republican ery’omu Amerika, lukiikiriddwa Donald Trump; olunyiriri lw’ejjembe ery’obukyamu erya Protestant ery’omu Amerika lukiikiriddwa Abamakabeyo; olunyiriri lw’ensolo ey’omu nnyanja ey’obwapapa lukiikiriddwa ng’“abanyazi b’abantu bo,” era olunyiriri lw’omusota lukiikiriddwa bakabaka ab’enjawulo ab’obukiikaddyo ne Firipo ow’e Makedoniya. Olunyiriri lw’abantu obukumi kikumi mu nkaaga mu nnya lukiikiriddwa Peetero.</w:t>
      </w:r>
    </w:p>
    <w:p>
      <w:pPr>
        <w:pStyle w:val="ArticleHeading"/>
        <w:jc w:val="left"/>
      </w:pPr>
      <w:r>
        <w:rPr>
          <w:rFonts w:ascii="Arial" w:hAnsi="Arial" w:eastAsia="Arial" w:cs="Arial"/>
        </w:rPr>
        <w:t>Ekiruŋŋamye Ekya Wakati</w:t>
      </w:r>
    </w:p>
    <w:p>
      <w:pPr>
        <w:pStyle w:val="ArticleBody"/>
        <w:jc w:val="left"/>
      </w:pPr>
      <w:r>
        <w:rPr>
          <w:rFonts w:ascii="Times New Roman" w:hAnsi="Times New Roman" w:eastAsia="Times New Roman" w:cs="Times New Roman"/>
        </w:rPr>
        <w:t>Munda mu byafaayo ebyo ebyekusifu, wakati wanywezebwa enfunda n’enfunda. Emyaka 250 egyatandika mu 457 BC gyaggwaako mu 207 BC wakati mu ntalo za Raphia ne Panium, entalo ebbiri ez’enkomerero ez’omu lutalo olw’abantu abalala mu nnnyiriri ekkumi n’emu okutuuka ku kkumi na ttaano. Emyaka 250 egy’ensolo ey’oku nsi egyatandika mu 1776 gikwera mu 2026, omwaka gw’“okulonda okw’omu makkati g’ekiseera” mu kisaawe ky’ebyobufuzi eky’ensolo ey’oku nsi. Peetero ali mu Kayisaliya Firipo (Panium), wakati w’ebiseera ebisatu Kristo bye yatwala abayigirizwa basatu bokka.</w:t>
      </w:r>
    </w:p>
    <w:p>
      <w:pPr>
        <w:pStyle w:val="ArticleBody"/>
        <w:jc w:val="left"/>
      </w:pPr>
      <w:r>
        <w:rPr>
          <w:rFonts w:ascii="Times New Roman" w:hAnsi="Times New Roman" w:eastAsia="Times New Roman" w:cs="Times New Roman"/>
        </w:rPr>
        <w:t>Mu byafaayo by’ennyiriri ezo ezikwatagana, Peetero akiikirira abo abatereeza era ne baddamu okulabula ku bupira obw’omuliro obulijja ku Nashville. Erinnya lya Peetero lyakyusibwa ddala wakati mu ssuula ekkumi n’emu okutuuka ku abiri mu bbaluwa ya Matayo, nga bwe kiri ne ku ssuula eya wakati mu ssuula ekkumi n’emu okutuuka ku abiri mu bbaluwa ya Ibulayimu, gye yalaga okukomola ng’akabonero k’endagaano, nga kugattiddwaako n’omu wakati mu ssuula ekkumi n’emu okutuuka ku abiri mu Okubikkulirwa akalaga akabonero k’endagaano y’okufa mu Okubikkulirwa ekkumi na musanvu. Ekkubo erya wakati y’eryo abayitibwa omutwalo mu enkumi kikumi mu obunaana mu enkumi nnya we bakyusibwa okuva ku mbeera ey’Abalawodikiya ne batuuka ku y’Abafiraderufiya, era wakati mu bamalayika basatu kuliko malayika owookubiri.</w:t>
      </w:r>
    </w:p>
    <w:p>
      <w:pPr>
        <w:pStyle w:val="ArticleBody"/>
        <w:jc w:val="left"/>
      </w:pPr>
      <w:r>
        <w:rPr>
          <w:rFonts w:ascii="Times New Roman" w:hAnsi="Times New Roman" w:eastAsia="Times New Roman" w:cs="Times New Roman"/>
        </w:rPr>
        <w:t>Eddaala eryokubiri, oba ekifo eky’omu makkati, kye kiseera eky’okugezesa okw’ennyumba entukuvu ey’okubiri, ekiddirira okugezesebwa okw’olubereberye era okw’omusingi. Okugezesa okw’olubereberye okw’omwaka 2024 kwali kuwolesebwa okw’ebweru okunywezebwa akabonero ka Rooma, ate okugezesebwa okwokubiri kwe kuwolesebwa okw’omunda okwa marah (endabirwamu) okw’ebya Kristo mu Kifo Ekisinga Obutukuvu. Mu byafaayo bya malayika ow’okubiri, obubaka obw’okukaaba okw’ekiro wakati butuuka okuwa amaanyi eri obubaka bwa malayika ow’okubiri.</w:t>
      </w:r>
    </w:p>
    <w:p>
      <w:pPr>
        <w:pStyle w:val="ArticleBody"/>
        <w:jc w:val="left"/>
      </w:pPr>
      <w:r>
        <w:rPr>
          <w:rFonts w:ascii="Times New Roman" w:hAnsi="Times New Roman" w:eastAsia="Times New Roman" w:cs="Times New Roman"/>
        </w:rPr>
        <w:t>Mu byafaayo eby’AbaMillerite eby’omwaka gwa 1840, Josiah (amakulu ge, omusingi gwa Katonda) Litch yakola okutereeza mu ntegeera ye ey’obunnabbi bwa Obusiraamu obw’obuzibu obw’olubereberye n’obwokubiri, era mu 1844, Samuel Snow yakola okutereeza okw’okulagula kwa 1843 mu kutuukirira kw’olugero lw’abawala ekkumi. Peetero mu 2026 alina okutereeza okulagula okwafa ku mipira gy’omuliro egy’e Nashville, nga bwe kwafananyizibwa n’okuggwaamu essuubi okw’AbaMillerite okw’omwaka gwa 1843, era n’atuukanya obubaka obukwata ku Busiraamu nga bwe bwafaananyizibwa omulimu gwa Josiah Litch mu 1840. Ebyo ebibiri eby’ebyafaayo by’AbaMillerite eby’omwaka gwa 1840 ne 1844 bikikirira okuweebwa amaanyi eri obubaka bwa malayika ow’olubereberye nga August 11, 1840 bwe yali, n’okuweebwa amaanyi eri obubaka bwa malayika ow’okubiri nga August 17, 1844 bwe yali. Bwe bitwalibwa wamu, biraga okuweebwa amaanyi eri okukaaba okw’omu ttumbi nga emipira gy’omuliro egy’e Nashville gikakkenkeera.</w:t>
      </w:r>
    </w:p>
    <w:p>
      <w:pPr>
        <w:pStyle w:val="ArticleScripture"/>
        <w:jc w:val="left"/>
      </w:pPr>
      <w:r>
        <w:rPr>
          <w:rFonts w:ascii="Times New Roman" w:hAnsi="Times New Roman" w:eastAsia="Times New Roman" w:cs="Times New Roman"/>
        </w:rPr>
        <w:t>“Malaika oyo eyeegatta ku kubuulira obubaka bwa malaika ow’okusatu alina okwolesa ensi yonna ekitiibwa kye n’omusana gwakyo. Wano walagulwawo omulimu ogw’ensi yonna era ogw’amaanyi agatamanyiddwa bulijjo. Ennyigiriza ey’okujja kwa Kristo eya 1840–44 yali kwolesebwa kwa kitiibwa okw’amaanyi ga Katonda; obubaka bwa malaika ow’olubereberye bwatuusibwa ku buli kitundu ky’obuminsani mu nsi yonna, era mu mawanga agamu ne wabaawo okwegomba okw’eddiini okwasinga obunene okwali kulabiddwa mu nsi yonna okuva ku Nkyukakyuka y’Ekkanisa ey’omu kyasa eky’ekkumi n’omukaaga; naye bino birisingibwa omukululo ogw’amaanyi oguli wansi w’okulabula okw’oluvannyuma okwa malaika ow’okusatu.” The Great Controversy, 611.</w:t>
      </w:r>
    </w:p>
    <w:p>
      <w:pPr>
        <w:pStyle w:val="ArticleBody"/>
        <w:jc w:val="left"/>
      </w:pPr>
      <w:r>
        <w:rPr>
          <w:rFonts w:ascii="Times New Roman" w:hAnsi="Times New Roman" w:eastAsia="Times New Roman" w:cs="Times New Roman"/>
        </w:rPr>
        <w:t>Ekibuuzo kiri nti lwaki, mu bibuga byonna ebiri mu United States, obuyinza bwa Katonda bwandironze Nashville. Obubi obw’okusatu bwe bwatuuka ku 9/11, ebizimbe bibiri ebya Twin Towers eby’e New York n’ekizimbe kya Pentagon eky’e Washington, DC bye byafuuka ebigendererwa. Ennyonyi ey’okuna yagwa ku ttaka. Akabonero k’ensolo ey’oku nsi ge nsi, akabonero k’amaanyi gaayo ag’ebyenfuna ye New York, era akabonero k’amaanyi gaayo ag’eby’amagye ye Pentagon. United States bw’erwaliriza ensi okukkiriza akabonero k’obuyinza bwa Papa n’enteekateeka ya gavumenti ey’ebyobufuzi eri wakati w’ekkanisa ne gavumenti, ye kifaananyi ky’ensolo, ekikola kino ng’ekozesa amaanyi gaayo ag’eby’amagye n’ag’ebyenfuna; kubanga Okubikkulirwa essuula ey’ekkumi n’essatu kiraga ensolo ey’oku nsi ng’ekozesa amaanyi okuziyiza abeesigwa obutakozesa kugula newaakubadde okutunda, era etta n’abo abayimirira ku ssabbiiti ya Katonda ey’olunaku olw’omusanvu. Obubonero obw’obunnabbi bukiikirirwa nga “amagaali, abeebagala embalaasi (amaanyi ag’eby’amagye) n’amaato” (amaanyi ag’ebyenfuna) mu Danyeri kkumi n’emu olunnyiriri olw’amakumi ana.</w:t>
      </w:r>
    </w:p>
    <w:p>
      <w:pPr>
        <w:pStyle w:val="ArticleBody"/>
        <w:jc w:val="left"/>
      </w:pPr>
      <w:r>
        <w:rPr>
          <w:rFonts w:ascii="Times New Roman" w:hAnsi="Times New Roman" w:eastAsia="Times New Roman" w:cs="Times New Roman"/>
        </w:rPr>
        <w:t>Mu kiseera eky’okuteekebwako envumbo okw’abantu emitwalo kikumi mu ana mu ena, Obusiraamu bugwa ku nsi ey’ekitiibwa emirundi ena mu ngeri etasuubirwa. Ogusooka gwali 9/11, ogwokubiri n’ogwokusatu gwali ensi ey’ekitiibwa ey’edda ey’amazima, n’oluvannyuma Nashville. Ogwokuna ye musisi ogw’omu Okubikkulirwa kkumi na kumu, kwe kugamba etteeka lya Ssande. Mu mbeera ya Balaamu n’ababaka basatu, emitawaana ebiri eby’nga October 7, 2023 ne Nashville bikiikirira ennimiro z’emizabbibu ebbiri ez’abantu ba Katonda ab’endagaano.</w:t>
      </w:r>
    </w:p>
    <w:p>
      <w:pPr>
        <w:pStyle w:val="ArticleBody"/>
        <w:jc w:val="left"/>
      </w:pPr>
      <w:r>
        <w:rPr>
          <w:rFonts w:ascii="Times New Roman" w:hAnsi="Times New Roman" w:eastAsia="Times New Roman" w:cs="Times New Roman"/>
        </w:rPr>
        <w:t>Bwe kinaatuuka ku tteeka lya Ssande, ekiwundu ekitta eky’obwapapa ne kiwonyezebwa, okulabika okwokubiri okw’Ebiro eby’Ekizikiza ne kutandika. Akabi akasooka n’akokusatu kye kimu, kubanga Kristo bulijjo alaga enkomerero ng’ayitira ku ntandikwa; bwe kityo emmunyeenye eyagwa eya Mohammed mu kabi akasooka, eyakyusa ekisumuluzo ekyaggulawo obunnya obutalina bwegwa, era mangu ddala oluvannyuma lwa 9/11 obutakkiriza mu Katonda obwava mu bunnya obutalina bwegwa ne butta abajulirwa ababiri ab’Okubikkulirwa essuula ya kkumi n’emu. Ku tteeka lya Ssande ekiwundu ekitta eky’obwapapa kiwonyezebwa, era ensolo ey’Obukatoliki etuukiriza ekisokonkomeero eky’obunnabbi eky’omunaana (ekitegeeza okuzuukira) okutukirira. Awo ne gutandika omulembe ogwokubiri ogw’Ebiro eby’Ekizikiza, ng’akabonero ak’okusatu aka Balaamu, ng’endogoyi bwe eyogera, n’akyusa ekisumuluzo okuddamu okuggulawo obunnya obutalina bwegwa. Oluvannyuma lwa 9/11, obutakkiriza mu Katonda, kwe kugamba ogusota, ne buva mu bunnya okulwana n’omukulembeze asinga obugagga eyasikiriza ensi yonna eya Buyonaani. Ku tteeka lya Ssande ensolo ey’Okubikkulirwa kkumi na musanvu erinnya okuva mu bunnya obutalina bwegwa, era ekizikiza ne kiddamu okuzikira enjuba.</w:t>
      </w:r>
    </w:p>
    <w:p>
      <w:pPr>
        <w:pStyle w:val="ArticleBody"/>
        <w:jc w:val="left"/>
      </w:pPr>
      <w:r>
        <w:rPr>
          <w:rFonts w:ascii="Times New Roman" w:hAnsi="Times New Roman" w:eastAsia="Times New Roman" w:cs="Times New Roman"/>
        </w:rPr>
        <w:t>Lwaki Nashville? Ekibuuzo ekikyali nga tekinnafuna kyakulamula? Nashville eraga entandikwa y’ekiseera ekimpi eky’okulangirira obubaka bw’okukaaba kw’ekiro wakati, era kitandika era ne kiggwaako n’olutalo olw’okuzikiriza olw’obwangu olutasuubirwa okuva mu Busiraamu, era kiggwaako mu ngeri y’emu. Etteeka lya Ssande ku nkomerero y’ekiseera kino liraga okuwaliriza akabonero k’ensolo mu United States, era ne liba entandikwa y’okuzikirizibwa kw’ebibuga. “Okuzikiriza” kye kimu ku biraga eby’obunnabbi ebya Busiraamu.</w:t>
      </w:r>
    </w:p>
    <w:p>
      <w:pPr>
        <w:pStyle w:val="ArticleHeading"/>
        <w:jc w:val="left"/>
      </w:pPr>
      <w:r>
        <w:rPr>
          <w:rFonts w:ascii="Arial" w:hAnsi="Arial" w:eastAsia="Arial" w:cs="Arial"/>
        </w:rPr>
        <w:t>Okuzikirizibwa</w:t>
      </w:r>
    </w:p>
    <w:p>
      <w:pPr>
        <w:pStyle w:val="ArticleScripture"/>
        <w:jc w:val="left"/>
      </w:pPr>
      <w:r>
        <w:rPr>
          <w:rFonts w:ascii="Times New Roman" w:hAnsi="Times New Roman" w:eastAsia="Times New Roman" w:cs="Times New Roman"/>
        </w:rPr>
        <w:t>“Ekiro ekyasookawo ekiyise nnalaba ekifaananyi ekyekitalo ennyo nga kiyita mu maaso gange. Nnalaba omupiira omuliro omunene ennyo nga gugwa wakati mu mayumba amalungi ennyo, ne gazzikiriza amangu ago. Ne mpulira abamu nga boogera nti, ‘Twali tumanyi ng’emisango gya Katonda gijja ku nsi, naye tetwamanya nti gyandizze mangu bwetyo.’ Abalala ne boogera nti, ‘Wamanyi! Kale lwaki tewatugamba? Ffe tetwamanya.’ Ku buli ludda ne mpulira ebigambo ebyo nga byogerwa.” Letter 217, 1904.</w:t>
      </w:r>
    </w:p>
    <w:p>
      <w:pPr>
        <w:pStyle w:val="ArticleHeading"/>
        <w:jc w:val="left"/>
      </w:pPr>
      <w:r>
        <w:rPr>
          <w:rFonts w:ascii="Arial" w:hAnsi="Arial" w:eastAsia="Arial" w:cs="Arial"/>
        </w:rPr>
        <w:t>Mwenda kkumi n’emu</w:t>
      </w:r>
    </w:p>
    <w:p>
      <w:pPr>
        <w:pStyle w:val="ArticleBody"/>
        <w:jc w:val="left"/>
      </w:pPr>
      <w:r>
        <w:rPr>
          <w:rFonts w:ascii="Times New Roman" w:hAnsi="Times New Roman" w:eastAsia="Times New Roman" w:cs="Times New Roman"/>
        </w:rPr>
        <w:t>Okubikkulirwa “Mwenda Kkumi n’Emu” kulaga embeera y’obwakabaka bw’Obusiraamu ng’okufa n’okuzikiriza; kubanga erinnya mu bunnabbi litegeeza empisa.</w:t>
      </w:r>
    </w:p>
    <w:p>
      <w:pPr>
        <w:pStyle w:val="ArticleBody"/>
        <w:jc w:val="left"/>
      </w:pPr>
      <w:r>
        <w:rPr>
          <w:rFonts w:ascii="Times New Roman" w:hAnsi="Times New Roman" w:eastAsia="Times New Roman" w:cs="Times New Roman"/>
        </w:rPr>
        <w:t>Era balina kabaka abaafuga, ye malayika w’obunnya obutakoma, erinnya lye mu lulimi olw’Olwebbulaniya ye Abbadoni, naye mu lulimi olw’Oluyonaani erinnya lye ye Apoliyoni. Okubikkulirwa 9/11.</w:t>
      </w:r>
    </w:p>
    <w:p>
      <w:pPr>
        <w:pStyle w:val="ArticleBody"/>
        <w:jc w:val="left"/>
      </w:pPr>
      <w:r>
        <w:rPr>
          <w:rFonts w:ascii="Times New Roman" w:hAnsi="Times New Roman" w:eastAsia="Times New Roman" w:cs="Times New Roman"/>
        </w:rPr>
        <w:t>Abaddon kitegeeza “okuzikirira oba ekifo eky’okuzikirira,” era Apollyon kitegeeza “omuzikiriza.”</w:t>
      </w:r>
    </w:p>
    <w:p>
      <w:pPr>
        <w:pStyle w:val="ArticleScripture"/>
        <w:jc w:val="left"/>
      </w:pPr>
      <w:r>
        <w:rPr>
          <w:rFonts w:ascii="Times New Roman" w:hAnsi="Times New Roman" w:eastAsia="Times New Roman" w:cs="Times New Roman"/>
        </w:rPr>
        <w:t>Bamalayika bakutte empewo nnya, ezikiikirirwa ng’embalaasi ey’obusungu nga enoonya okwefuggulula n’okufubutuka okubuna ku maaso g’ensi yonna, ng’eretera okuzikirira n’okufa mu kkubo lyayo.</w:t>
      </w:r>
    </w:p>
    <w:p>
      <w:pPr>
        <w:pStyle w:val="ArticleScripture"/>
        <w:jc w:val="left"/>
      </w:pPr>
      <w:r>
        <w:rPr>
          <w:rFonts w:ascii="Times New Roman" w:hAnsi="Times New Roman" w:eastAsia="Times New Roman" w:cs="Times New Roman"/>
        </w:rPr>
        <w:t>“Tunebbaka ku mugo gwennyini ogw’ensi ey’emirembe n’emirembe? Tunaabanga bejjuse obutakwatibwako, era abanyogovu era abafudde? Ai, singa mu makanisa gaffe mubeeremu Omwoyo n’omukka gwa Katonda nga bifukibwa mu bantu Be, balyoke bayimirire ku bigere byabwe era babe balamu. Twetaaga okulaba nti ekkubo lya nfunda, era nti n’omulyango mufu. Naye bwe tuyita mu mulyango omufu, obugazi bwagwo tebuliiko kkomo.” Manuscript Releases, volume 20, 217.</w:t>
      </w:r>
    </w:p>
    <w:p>
      <w:pPr>
        <w:pStyle w:val="ArticleBody"/>
        <w:jc w:val="left"/>
      </w:pPr>
      <w:r>
        <w:rPr>
          <w:rFonts w:ascii="Times New Roman" w:hAnsi="Times New Roman" w:eastAsia="Times New Roman" w:cs="Times New Roman"/>
        </w:rPr>
        <w:t>Ekkubo ly’Obusiraamu ery’ekibonyoobonyo eky’okusatu, lye kkubo lya Balamu n’endogoyi. Ekkubo ly’embalaasi y’Obusiraamu ey’obusungu, kwe kugamba empewo ennya ez’olutalo eza Yokaana, empewo embi eya Isaaya ne “mpewo” oba “omukka” gwa Ezeekyeri oguva mu mpewo ennya, litandikira ku 9/11 ne lyolekera omulyango “omufunda” era “ogolokofu.” Omulyango ogwo omufunda gwe kabonero ak’okusatu aka Balamu n’endogoyi.</w:t>
      </w:r>
    </w:p>
    <w:p>
      <w:pPr>
        <w:pStyle w:val="ArticleScripture"/>
        <w:jc w:val="left"/>
      </w:pPr>
      <w:r>
        <w:rPr>
          <w:rFonts w:ascii="Times New Roman" w:hAnsi="Times New Roman" w:eastAsia="Times New Roman" w:cs="Times New Roman"/>
        </w:rPr>
        <w:t>Awo malayika wa Mukama n’eyongera mu maaso, n’ayimirira mu kifo ekifunda, wewaali tewali kkubo lya kukyukira ku ddyo newakubadde ku kkono. Endogoyi bwe yalaba malayika wa Mukama, n’egwa wansi wa Balaamu: obusungu bwa Balaamu ne bubuubuuka, n’akuba endogoyi n’oluga. Mukama n’alyoka abikkula akamwa k’endogoyi, n’egamba Balaamu nti, Nkukoze ki ggwe, n’okuba nga onkubye emirundi gino esatu? Kubala 22:26–28.</w:t>
      </w:r>
    </w:p>
    <w:p>
      <w:pPr>
        <w:pStyle w:val="ArticleBody"/>
        <w:jc w:val="left"/>
      </w:pPr>
      <w:r>
        <w:rPr>
          <w:rFonts w:ascii="Times New Roman" w:hAnsi="Times New Roman" w:eastAsia="Times New Roman" w:cs="Times New Roman"/>
        </w:rPr>
        <w:t>Ekkubo ery’akabi akookusatu ak’okuzikirira kw’Obusiraamu lwatandika ku 9/11, Okubikkulirwa 18:1–3 bwe kwatuukirira.</w:t>
      </w:r>
    </w:p>
    <w:p>
      <w:pPr>
        <w:pStyle w:val="ArticleScripture"/>
        <w:jc w:val="left"/>
      </w:pPr>
      <w:r>
        <w:rPr>
          <w:rFonts w:ascii="Times New Roman" w:hAnsi="Times New Roman" w:eastAsia="Times New Roman" w:cs="Times New Roman"/>
        </w:rPr>
        <w:t>“Kale kyokka kijja kigambo kye nnalangirira nti New York erimalibwawo amayengo ag’amaanyi ag’omu nnyanja? Kino sikyogerangako. Nnayogera nti, bwe nnali ntunuulira ebizimbe ebinene nga bizimbibwa eyo, etulutulu ku lulala, nti, ‘Bintu bya ntiisa nnyo bye biribaawo Mukama bw’aligolokoka okukankanya ensi nnyo! Olwo ebigambo eby’Okubikkulirwa 18:1–3 birituukirira.’ Essuula ey’ekkumi n’omunaana yonna ey’Okubikkulirwa kulabula ku ebyo ebigenda okujja ku nsi. Naye sirina kitangaala kya njawulo ku ebyo ebigenda okujja ku New York, okuggyako nga mmanyi nti lumu ebizimbe ebinene ebiri eyo birisuulibwa wansi olw’okukyuka n’okuvuunikavuunika okw’amaanyi ga Katonda. Okuva mu kitangaala kye nnaweebwa, mmanyi nti okuzikirira kuli mu nsi. Ekigambo kimu okuva eri Mukama, okukwatako kumu okw’amaanyi ge ag’obuyinza, era ebizimbe bino eby’amaanyi ennyo birigwa. Ebintu biribaawo eby’entiisa yaabyo bye tutasobola kulowooza.” Review and Herald, July 5, 1906.</w:t>
      </w:r>
    </w:p>
    <w:p>
      <w:pPr>
        <w:pStyle w:val="ArticleBody"/>
        <w:jc w:val="left"/>
      </w:pPr>
      <w:r>
        <w:rPr>
          <w:rFonts w:ascii="Times New Roman" w:hAnsi="Times New Roman" w:eastAsia="Times New Roman" w:cs="Times New Roman"/>
        </w:rPr>
        <w:t>Ekibuuzo kisigaddewo nti: Lwaki Nashville? Emipiira gy’omuliro egy’e Nashville gy’eraga embeera ey’obunnabbi ng’ekika ekimu eky’Obwadiventi kikwatibwa ensonyi era nga bwe kiri mu Yoweeri, “kisalibwako.” Ekika ekirala kiragibwa ng’ekitakwatibwa nsonyi emirembe gyonna, era nga kijjuziddwa essanyu. Essanyu ery’obunnabbi si lwa musango ogwaleetebwa ku Nashville ne ku Amerika, wabula lwa kulongoosebwa okukiikirirwa wakati w’abo abali mu lugero abalina amafuta n’abo abatali na mafuta. Amafuta galiko amakulu mangi ag’obubonero agaganyiddwaako, naye amakulu agamu amakulu ga mafuta ge bubaka bw’okukaaba mu ttumbi wakati. Obubaka obwo bwatandika okubikkulwabulwa mpola mpola ku nkomerero ya 2023, era bwali bukiikirira okwongera kw’okumanya okugaana oba okukkirizibwa. Koseya ategeeza bulungi nti abo abagaana okumanya bagaanyizibwa okuba bakabona ba Katonda. Peetero asangibwa wakati mu nsengeka ya Ebyabaleevi abiri mu ssatu bw’ategeera emipiira gy’omuliro egy’e Nashville, era omuwendo amakumi asatu kabonero ka bakabona.</w:t>
      </w:r>
    </w:p>
    <w:p>
      <w:pPr>
        <w:pStyle w:val="ArticleScripture"/>
        <w:jc w:val="left"/>
      </w:pPr>
      <w:r>
        <w:rPr>
          <w:rFonts w:ascii="Times New Roman" w:hAnsi="Times New Roman" w:eastAsia="Times New Roman" w:cs="Times New Roman"/>
        </w:rPr>
        <w:t>Abantu bange bazikirira olw’obutaba na kumanya: kubanga ogaanye okumanya, nange ndikugaana, olemenga okuba kabona wange: kubanga weerabidde amateeka ga Katonda wo, nange ndyerabira abaana bo. Koseya 4:6.</w:t>
      </w:r>
    </w:p>
    <w:p>
      <w:pPr>
        <w:pStyle w:val="ArticleBody"/>
        <w:jc w:val="left"/>
      </w:pPr>
      <w:r>
        <w:rPr>
          <w:rFonts w:ascii="Times New Roman" w:hAnsi="Times New Roman" w:eastAsia="Times New Roman" w:cs="Times New Roman"/>
        </w:rPr>
        <w:t>Ensonga y’“okumanya” oba obutaba nakwo, y’emu ku mazima agakwatagana n’okujja kw’emipiira gy’omuliro egy’e Nashville. “Okumanya” okw’obunnabbi oba obutaba nakwo, kwe kulamba entandikwa y’okulangirira okukaaba okw’ekiro ekitundu, era ekiseera ekyo kikoma ku nsonga y’okugondera Ekigambo kya Katonda, nga bwe kikiikirirwa ensonga ya Ssabbiiti ne Ssande. Kristo bulijjo alaga enkomerero ng’ayita ku ntandikwa, era ku ntandikwa okugondera Ekigambo kya Katonda gwe gwali obubaka obw’okulabula obwaweebwa Adamu ne Kaawa mu nnimiro.</w:t>
      </w:r>
    </w:p>
    <w:p>
      <w:pPr>
        <w:pStyle w:val="ArticleBody"/>
        <w:jc w:val="left"/>
      </w:pPr>
      <w:r>
        <w:rPr>
          <w:rFonts w:ascii="Times New Roman" w:hAnsi="Times New Roman" w:eastAsia="Times New Roman" w:cs="Times New Roman"/>
        </w:rPr>
        <w:t>Ensonga y’okugondera ku nkomerero tesobola kukomezebwa ku lusuku lumu lwokka singa “buli ggwanga liryenyigiramu,” nga Sister White bw’agamba. Ensonga ya Ssabbiiti ne Ssande kwe kuddamu okw’okugezesa okw’olubereberye kwa Adamu ne Kaawa mu lusuku, era ekiddamu mu nsi yonna ku nkomerero. Okwagezesa okwo kutandika ku tteeka lya Ssande mu United States, era era nga ye nkomerero y’ekiseera eky’okulangirira okw’okukaaba kw’ekiro ekya wakati.</w:t>
      </w:r>
    </w:p>
    <w:p>
      <w:pPr>
        <w:pStyle w:val="ArticleBody"/>
        <w:jc w:val="left"/>
      </w:pPr>
      <w:r>
        <w:rPr>
          <w:rFonts w:ascii="Times New Roman" w:hAnsi="Times New Roman" w:eastAsia="Times New Roman" w:cs="Times New Roman"/>
        </w:rPr>
        <w:t>Okulangirira obubaka obw’okulabula nti Kristo ajja kuweebwa abo bokka abakkirizza okwongera kw’okumanya okuva mu kubikkulwa kw’obubaka obw’okubikkulirwa kwa Yesu Kristo okwatanula ku nkomerero ya 2023. Okugezesebwa kw’okumanya, oba obutaba nakwo, kutuukirizibwa ku bulumbaganyi bw’e Nashville. Ekigezo eky’enjawulo, mu bigezo ebisatu ebyatandika ku kubikkulwa mu 2023, kyesigamiziddwa ku mafuta, ge “kumanya” agali mu bubaka obw’obunnabbi obwalyoka bubikkulwa mu kiseera ekyo.</w:t>
      </w:r>
    </w:p>
    <w:p>
      <w:pPr>
        <w:pStyle w:val="ArticleBody"/>
        <w:jc w:val="left"/>
      </w:pPr>
      <w:r>
        <w:rPr>
          <w:rFonts w:ascii="Times New Roman" w:hAnsi="Times New Roman" w:eastAsia="Times New Roman" w:cs="Times New Roman"/>
        </w:rPr>
        <w:t>“Okumanya” okuteekebwako akabonero akataasumuluddwa kubeera kigezo era ku nkomerero kulabisibwa, ng’amafuta ge gagezo eky’okusatu era eky’olupapula olugezesa. Ekigezo ekyo kitandika ekiseera eky’okulangirira obubaka bw’okukaaba okw’ekiro wakati, ekiggweerera ku kigezo ky’okugondera. Ekigezo ekyo eky’okugondera kituukirizibwa ku Kaawa, akiikirira ekkanisa, ne ku Adamu, akiikirira gavumenti. Okwegatta kw’ebitundu ebyo byombi kutuukirira ddala ng’akabonero k’ensolo kassiddwa mu nkola. Ekigezo mu lusuku kye kigezo ku nkomerero. Kigezo kya basajja na bakazi, ekirimu okwegatta kw’ekkanisa ne gavumenti, nga abo be musajja n’omukazi. Obubaka obw’okulabula obuteekebwako akabonero obutasumuluddwa obukulembera ekigezo eky’enkomerero eky’okugondera bukiikirirwa omuti gw’“okumanya” obulungi n’obubi.</w:t>
      </w:r>
    </w:p>
    <w:p>
      <w:pPr>
        <w:pStyle w:val="ArticleBody"/>
        <w:jc w:val="left"/>
      </w:pPr>
      <w:r>
        <w:rPr>
          <w:rFonts w:ascii="Times New Roman" w:hAnsi="Times New Roman" w:eastAsia="Times New Roman" w:cs="Times New Roman"/>
        </w:rPr>
        <w:t>Nashville kabonero k’ebyenjigiriza eby’Oluyonaani mu nsi ey’ensolo ey’omu nsi. Ebyenjigiriza eby’Oluyonaani bye byenjigiriza eby’obulimba; bwe bumanyirivu obubi; ate obumanyirivu obulungi bwe byenjigiriza ebituufu. Akakiiko k’ekitongole k’abantu bangi kokka Ellen White ke yali akkiriye okwetabamu kali Madison College, esangibwa mu Nashville, eyitibwa “Athens of the South.” Nashville kabonero k’Oluyonaani, oba ak’ebyenjigiriza eby’obulimba. Ebyenjigiriza eby’obulimba bwe bumanyirivu obw’obulimba. Amakulu ga Nashville gagenderera wamu n’obubonero bwa New York City ne Pentagon.</w:t>
      </w:r>
    </w:p>
    <w:p>
      <w:pPr>
        <w:pStyle w:val="ArticleBody"/>
        <w:jc w:val="left"/>
      </w:pPr>
      <w:r>
        <w:rPr>
          <w:rFonts w:ascii="Times New Roman" w:hAnsi="Times New Roman" w:eastAsia="Times New Roman" w:cs="Times New Roman"/>
        </w:rPr>
        <w:t>Tujja kweyongera ku bintu bino mu kiwandiiko ekiddako.</w:t>
      </w:r>
    </w:p>
    <w:p>
      <w:pPr>
        <w:pStyle w:val="ArticleHeading"/>
        <w:jc w:val="left"/>
      </w:pPr>
      <w:r>
        <w:rPr>
          <w:rFonts w:ascii="Arial" w:hAnsi="Arial" w:eastAsia="Arial" w:cs="Arial"/>
        </w:rPr>
        <w:t>Ekiwandiiko 188, 1905</w:t>
      </w:r>
    </w:p>
    <w:p>
      <w:pPr>
        <w:pStyle w:val="ArticleScripture"/>
        <w:jc w:val="left"/>
      </w:pPr>
      <w:r>
        <w:rPr>
          <w:rFonts w:ascii="Times New Roman" w:hAnsi="Times New Roman" w:eastAsia="Times New Roman" w:cs="Times New Roman"/>
        </w:rPr>
        <w:t>“Bwe nnali e Nashville, nnali njogera n’abantu, era mu kiseera eky’ekiro, waaliwo omupiira omunene ennyo ogw’omuliro ne gujja butereevu okuva mu ggulu ne gubeera e Nashville. Waaliwo ennimi z’omuliro eziva mu mupiira ogwo ng’obusaale; ennyumba zaali ziggwaawo n’omuliro; ennyumba zaali zikaankana ne zigwa. Abamu ku bantu baffe baali bayimiridde awo. ‘Kiri nga bwe twasuubira ddala,’ bwe baayogera, ‘twali tukisuubira kino.’ Abalala baali banyiga emikono gyabwe olw’obulumi obungi era nga bakaabira Katonda okubasaasira. ‘Mwali mukimanyi,’ bwe baayogera, ‘mwali mukimanyi nti kino kijja, so temwayogera kigambo na kimu okutulabula!’ Baalabika nga abagenda okubaayuzaayuza ddala, bwe baalowooza nti tebali babagambyeko n’akatono wadde okubawa okulabula kwonna.”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Ebyekusifu eby’Olunyiriri Olw’Amakumi Ana — Ennamba Ekkumi</dc:title>
  <dc:subject>Ekifo eky’omu wakati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