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Ebikisiddwa eby’Olunyiriri Olw’Amakumi Ana — Ennamba Kkumi na Bbiri</w:t>
      </w:r>
    </w:p>
    <w:p>
      <w:pPr>
        <w:pStyle w:val="ArticleSubtitle"/>
        <w:jc w:val="left"/>
      </w:pPr>
      <w:r>
        <w:rPr>
          <w:rFonts w:ascii="Arial" w:hAnsi="Arial" w:eastAsia="Arial" w:cs="Arial"/>
        </w:rPr>
        <w:t>Omuwendo Kkumi na 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Kitera okukwatibwa ng’ekituufu nti abantu bataano bwe baba balabye akabenje k’emmotoka akamu, abajulizi abo bataano bandiraze engeri ttaano ez’enjawulo ez’akabenje ako kamu; naye leero, mu kiseera kino Omwoyo Omutukuvu mwe aggyibwawo eri abantu, tewali kubuusabuusa nti mu bajulizi abo mwandibaddemu n’abo abandiyiiya ne balimba ku ebyo bye baalabye basobole okuwanirira endowooza yaabwe ku nsi, nga balowooza nti bakola bulungi bwe batyo. Mu byafaayo ebyekusifu mulimu emisittale egy’enjawulo egy’amazima ag’obunnabbi, nga gino gyekikirira abajulizi ab’enjawulo ab’ebyabayeewo bimu. Mu Kigambo kya Katonda temuli bulimba, wadde nga emirundi mingi wabaawo okuvvuunula okw’abantu okuteetuukiriza okw’ebyo ebyaliwo; naye abajulizi ab’ebyafaayo bino ab’omu Bayibuli, bwe bayawulibwa obulungi, bonna bakkiriziganya bokka na bokka.</w:t>
      </w:r>
    </w:p>
    <w:p>
      <w:pPr>
        <w:pStyle w:val="ArticleBody"/>
        <w:jc w:val="left"/>
      </w:pPr>
      <w:r>
        <w:rPr>
          <w:rFonts w:ascii="Times New Roman" w:hAnsi="Times New Roman" w:eastAsia="Times New Roman" w:cs="Times New Roman"/>
        </w:rPr>
        <w:t>Peetero kabonero akalaga emitwalo kikumi mu amakumi ana mu enkumi nnya mu byafaayo, era obujulirwa bwe bukiikirira ebyafaayo ebyeyongera okuva ku kuswazibwa okw’ennaku z’omwezi gwa Jjulaayi 18, 2020, okutuuka ku kuzuukuka okw’ennaku z’omwezi gwa Desemba 31, 2023, olwo ng’omu ku abo abaali bakwatibwako mu kukemebwa okusooka okw’okwolesebwa okw’ebweru, n’oluvannyuma okukemebwa okw’okubiri okw’okwolesebwa okw’omunda, okugenda okuddirirwa okukemebwa okw’enjawulo okw’emipiira gy’omuliro egy’e Nashville, okutuuka ku kuyimusibwa kw’akabonero eri Ab’amawanga.</w:t>
      </w:r>
    </w:p>
    <w:p>
      <w:pPr>
        <w:pStyle w:val="ArticleBody"/>
        <w:jc w:val="left"/>
      </w:pPr>
      <w:r>
        <w:rPr>
          <w:rFonts w:ascii="Times New Roman" w:hAnsi="Times New Roman" w:eastAsia="Times New Roman" w:cs="Times New Roman"/>
        </w:rPr>
        <w:t>Donald Trump ali mu byafaayo ebyo eby’ekyama ng’oyo akubiriza era asitula bonna abawagira obutale obw’ensi yonna, nga mulimu abawagira obutale obw’ensi yonna ab’ensi, ekibiina kya Democratic ne ba RINO ab’omu kibiina kya Republican. Atuukiriza obubonero obw’obunnabbi obukwatagana n’ekifaananyi ky’ensolo, ng’azuukizibwa okuva mu kufa okw’ebyobufuzi ng’ow’omunaana ava mu musanvu. Alabikira mu byafaayo ebyo eby’ekyama byonna, ng’ategekeddwa okufuga mu kiseera “obufuzi obw’ekikambwe obukola” lwe bulisooka okukakibwa ku United States, ate oluvannyuma ne ku nsi yonna. Obupolotesitante obwava ku mazima, ng’ekitundu kya Trump ekikontana naye mu mayembe abiri ag’ensolo ey’oku nsi, nabwo buliyo mu byafaayo bya Maccabees. Engeri ez’enjawulo amaanyi g’ogusota ge geeyolekamu mu United Nations ne mu Russia ziwa obujulizi mu byafaayo. Obwapapa, ng’abanyazi b’abantu bo, buliyo okusiba ebintu byonna awamu n’okunyweza okwolesebwa.</w:t>
      </w:r>
    </w:p>
    <w:p>
      <w:pPr>
        <w:pStyle w:val="ArticleBody"/>
        <w:jc w:val="left"/>
      </w:pPr>
      <w:r>
        <w:rPr>
          <w:rFonts w:ascii="Times New Roman" w:hAnsi="Times New Roman" w:eastAsia="Times New Roman" w:cs="Times New Roman"/>
        </w:rPr>
        <w:t>Peetero gwe ggwe, omusomi omwagalwa. Peetero mukandidaati ow’okubalwa mu bendera y’abo akasiriivu mu enkumi kikumi mu enkumi nnya mu enkumi nnya. Peetero ayimiridde wakati ddala, ku bunnya obw’omu makkati obw’ennyiriri z’obunnabbi eziwerako, ng’ayingira mu Kifo Ekisinga Obutukuvu olw’okukkiriza era ng’aweebwa okukyusibwa okutuukirizibwa olw’okwolesebwa kwa Kristo. Peetero ali ku Lusozi olw’Okukyusibwa, gy’ateekwa okukyusibwa mu kifaananyi kya Kristo, ate nga Amerika eri mu kukola ekifaananyi ky’ensolo.</w:t>
      </w:r>
    </w:p>
    <w:p>
      <w:pPr>
        <w:pStyle w:val="ArticleScripture"/>
        <w:jc w:val="left"/>
      </w:pPr>
      <w:r>
        <w:rPr>
          <w:rFonts w:ascii="Times New Roman" w:hAnsi="Times New Roman" w:eastAsia="Times New Roman" w:cs="Times New Roman"/>
        </w:rPr>
        <w:t>“Abooluganda, tulina okuba n’obutono obw’obwannaffe era ne tuba n’obungi obwa Katonda. Ayagala amaanyi g’Ekkanisa; naye ku kigero kinene, obusobozi bw’abantu baffe bumalibwa ku bintu ebitali bya kitiibwa. Obudde bungi nnyo buweebwayo eri ebirowoozo ebitono n’ebyetaago ebitali bya mugaso. Katonda ayagala tulinnye ku lusozi, tuyingire mu maaso ge mu buryo obusinga obutereevu. Tusemberera akaseera ak’akabi, akalisinga ebiseera byonna ebyayita okuva ensi lwe yatondebwa, akaliragira okwewaayo okutukiridde okuva eri buli muntu eyatula erinnya lya Kristo. Omulimu gwa Katonda gwetaaga byonna ebiri mu ffe. Naye abantu baffe tebalikola kwewaayo kuno okutuusa emitima gyabwe lwe girikyusibwa. Beetaaga okukyuka nga Peetero bwe yeetaaga. Bwe baliba nga bwe bazuukusiddwa batyo, Kristo asobola okubagamba nti, ‘Nyweza baganda bo,’ ‘Liisa endiga zange,’ ‘Liisa abaana b’endiga zange.’”</w:t>
      </w:r>
    </w:p>
    <w:p>
      <w:pPr>
        <w:pStyle w:val="ArticleScripture"/>
        <w:jc w:val="left"/>
      </w:pPr>
      <w:r>
        <w:rPr>
          <w:rFonts w:ascii="Times New Roman" w:hAnsi="Times New Roman" w:eastAsia="Times New Roman" w:cs="Times New Roman"/>
        </w:rPr>
        <w:t>“Obuyinza obw’obwakatonda bwe bugattibwa n’amaanyi g’omuntu, omulimu gunaasaasaanira ng’omuliro mu bisusunku. Katonda alikozesa ebikozesebwa abantu bye batalisobola kutegeera gye byava; bamalayika balikola omulimu abantu gwe bandibadde n’omukisa okukola, singa tebaalekanga kwanukula ebyo Katonda by’abasabibwa. Omulimu kaakano guteekeddwa mu maaso g’omuntu. Anaagukkiriza? Mu kiseera kino waliwo enzigi nnyingi ezitali ziggaddwa era ezigguliddwawo eri abakozi. Banaayingira mu nzigi ezo? Ani eyeeteeseteese, ku kiragiro kya Mukama, okwogera nti, ‘Nze nzuuno, Mukama, ntuma’? Okukaaba okw’e Makedoni kututuukako mu kusaba okw’ennaku okuva mu bitundu byonna eby’ensi, nti, ‘Mujje mutuyambe.’” Review and Herald, December 15, 1885.</w:t>
      </w:r>
    </w:p>
    <w:p>
      <w:pPr>
        <w:pStyle w:val="ArticleBody"/>
        <w:jc w:val="left"/>
      </w:pPr>
      <w:r>
        <w:rPr>
          <w:rFonts w:ascii="Times New Roman" w:hAnsi="Times New Roman" w:eastAsia="Times New Roman" w:cs="Times New Roman"/>
        </w:rPr>
        <w:t>Tulina okujja ku lusozi ne tukyusibwa nga Peetero bwe yakyusibwa, era bwe tukola bwe tutyo, tulitukuzibwa nga Isaaya bwe yatukuzibwa. Okutukuzibwa kulagibwa ng’okutuukirizibwa ng’amaanyi ag’Obwakatonda gagattiddwa n’okufuba okw’omuntu. Okuyitibwa okw’e Makedoni kubaawo mu byafaayo eby’ekyama eby’olunyiriri rwa amakumi ana.</w:t>
      </w:r>
    </w:p>
    <w:p>
      <w:pPr>
        <w:pStyle w:val="ArticleScripture"/>
        <w:jc w:val="left"/>
      </w:pPr>
      <w:r>
        <w:rPr>
          <w:rFonts w:ascii="Times New Roman" w:hAnsi="Times New Roman" w:eastAsia="Times New Roman" w:cs="Times New Roman"/>
        </w:rPr>
        <w:t>“Ekiseera kituuse okwolesa okufuba okw’enjawulo mu bibuga byaffe. Soma Lukka 21. Buno bwe bubaka obw’ekiseera kino, era buwandiikiddwa eri omulembe guno ogw’enkomerero. Tetulina kuleka kintu kyonna kuyimirira wakati waffe n’omulimu Katonda gwe yatuwa okukola. Wateekwa okukolebwa okufuba okw’enjawulo okuteeka amazima mu maaso g’abo abali mu bibuga.</w:t>
      </w:r>
    </w:p>
    <w:p>
      <w:pPr>
        <w:pStyle w:val="ArticleScripture"/>
        <w:jc w:val="left"/>
      </w:pPr>
      <w:r>
        <w:rPr>
          <w:rFonts w:ascii="Times New Roman" w:hAnsi="Times New Roman" w:eastAsia="Times New Roman" w:cs="Times New Roman"/>
        </w:rPr>
        <w:t>“Obudde tebubuze mu kunenya n’okwawulayawula abalala. Okuyombagana kwonna kulina okukoma. Twagalagane ng’abooluganda. Tulinnye ku lusozi eri Katonda, tulyoke tukomewo nga tulina ku ffe okulabika kw’ekitiibwa kya Katonda. Ekifo kyokka mwe tuyinza okukifuna kiri ku lusozi eri Katonda. Waliwo omulimu ogulina okukolebwa mu kwesomesa Ekigambo kya Mukama nga bwe kyabikkuliddwa mu mateeka ge. Wabaddemu okusoma okw’ekigwerere ennyo, naye okusoma okw’amazima kwenkana wa? Kristo yabeera mu bantu era n’abuulira ensi ebiragiro byennyini eby’etteeka eryo.</w:t>
      </w:r>
    </w:p>
    <w:p>
      <w:pPr>
        <w:pStyle w:val="ArticleScripture"/>
        <w:jc w:val="left"/>
      </w:pPr>
      <w:r>
        <w:rPr>
          <w:rFonts w:ascii="Times New Roman" w:hAnsi="Times New Roman" w:eastAsia="Times New Roman" w:cs="Times New Roman"/>
        </w:rPr>
        <w:t>“Omulimu gujja kuggwa mangu mu butuukirivu. Tulina okweyongera okubeera abagumiikiriza era abeewaddeyo ennyo mu kufuba kwaffe okugutuusa ku nkomerero. Obudde butuuse nga tetulina kuba bakola bukozi bokka, naye tulina okussa amaanyi gaffe ago awamu galyoke gaganyule. Singa twamala obudde obusingawo ku lusozi ne Katonda omulimu gwaffe gwandibadde gwa maanyi okusingawo.</w:t>
      </w:r>
    </w:p>
    <w:p>
      <w:pPr>
        <w:pStyle w:val="ArticleScripture"/>
        <w:jc w:val="left"/>
      </w:pPr>
      <w:r>
        <w:rPr>
          <w:rFonts w:ascii="Times New Roman" w:hAnsi="Times New Roman" w:eastAsia="Times New Roman" w:cs="Times New Roman"/>
        </w:rPr>
        <w:t>“Wateekwa okujja amaanyi agasingawo okukakasa mu kubuulira kwaffe. Ekitala eky’Omwoyo kiteekwa okuddamu okuwangulwa obwogi ne kitumibwa nga kirina amaanyi. Tunaateeka ku kino ng’abasajja abalina mu maaso gaabwe amazima gonna ag’emirembe n’emirembe? Twagala amaanyi ag’Omwoyo Omutukuvu gagende mu maaso era gamalirize omulimu gwa Katonda mu nsi.” Australian Union Conference Recorder, October 1, 1906.</w:t>
      </w:r>
    </w:p>
    <w:p>
      <w:pPr>
        <w:pStyle w:val="ArticleBody"/>
        <w:jc w:val="left"/>
      </w:pPr>
      <w:r>
        <w:rPr>
          <w:rFonts w:ascii="Times New Roman" w:hAnsi="Times New Roman" w:eastAsia="Times New Roman" w:cs="Times New Roman"/>
        </w:rPr>
        <w:t>Ku lusozi, era nga lwe Kifo Ekisingayo Obutukuvu, gye wali Obwakatonda bugattibwa n’obuntu bwaffe, era Lukka 21 bwe bubaka obw’emirembe gy’enkomerero, abagendereddwamu okuwa okulabula okw’enkomerero eri ebibuga. Okulabula eri ebibuga gwe mulimu bamalayika gwe banaatuukiriza singa twagaana okujja ku lusozi ne tukyusibwa mu kifaananyi Kye. Omulimu guno gwa bibuga, kubanga emirembe gy’enkomerero gibeera mu kiseera “enkumi n’enkumi z’ebibuga” lwe bigenda okuzikirizibwa. Ekiseera eky’obunnabbi eky’okuzikirira kw’ebibuga kitandika n’emipiira gy’omuliro egy’e Nashville, era omulimu gw’okulabula gutandikira awo, era omulimu ogwo gulagibwa mu Lukka 21. Mu myaka egiyise tubadde tulaga enfunda n’enfunda nti Lukka 21 kwe kulabula ku Busiraamu obw’akabi ak’okusatu.</w:t>
      </w:r>
    </w:p>
    <w:p>
      <w:pPr>
        <w:pStyle w:val="ArticleBody"/>
        <w:jc w:val="left"/>
      </w:pPr>
      <w:r>
        <w:rPr>
          <w:rFonts w:ascii="Times New Roman" w:hAnsi="Times New Roman" w:eastAsia="Times New Roman" w:cs="Times New Roman"/>
        </w:rPr>
        <w:t>Mu Lukka 21, Yesu yalondoola ebyafaayo ng’atandikira ku kugaanibwa kwa Isiraeri ow’edda ng’abantu ba Katonda abalonde, n’agenda mu maaso okutuuka ku nkomerero y’Ebiro eby’Ekizikiza eby’okuyigganyizibwa okw’obwapapa, oluvannyuma n’ayingira mu bubonero obwayingiza ebyafaayo eby’AbaMiller. Ebyafaayo eby’AbaMiller biraga ebyafaayo by’abantu obusiriivu mu enkumi kikumi mu amakumi ana mu enkumi nnya.</w:t>
      </w:r>
    </w:p>
    <w:p>
      <w:pPr>
        <w:pStyle w:val="ArticleScripture"/>
        <w:jc w:val="left"/>
      </w:pPr>
      <w:r>
        <w:rPr>
          <w:rFonts w:ascii="Times New Roman" w:hAnsi="Times New Roman" w:eastAsia="Times New Roman" w:cs="Times New Roman"/>
        </w:rPr>
        <w:t>Era baligwa n’obwogi bw’ekitala, era baliwalulibwa mu buwaŋŋanguse ne batwalibwa mu mawanga gonna: era Yerusaalemi kiririnnyirirwako ab’amawanga, okutuusa ebiro eby’ab’amawanga lwe birituukirira. Era walibaawo obubonero mu njuba, ne mu mwezi, ne mu mmunyeenye; era ku nsi walibaawo obulumi bw’amawanga, nga tebimanyi kya kukola; ennyanja n’amayengo gaayo nga biwuuma; emitima gy’abantu nga gibatambula olw’okutya n’olw’okusuubira ebyo ebigenda okujja ku nsi: kubanga amaanyi ag’omu ggulu galikankanyizibwa. Era olwo lwe baliraba Omwana w’omuntu ng’ajja mu kire n’amaanyi n’ekitiibwa ekinene. Lukka 21:24–27.</w:t>
      </w:r>
    </w:p>
    <w:p>
      <w:pPr>
        <w:pStyle w:val="ArticleBody"/>
        <w:jc w:val="left"/>
      </w:pPr>
      <w:r>
        <w:rPr>
          <w:rFonts w:ascii="Times New Roman" w:hAnsi="Times New Roman" w:eastAsia="Times New Roman" w:cs="Times New Roman"/>
        </w:rPr>
        <w:t>Yokaana, mu ssuula ey’ekkumi n’emu eya Okubikkulirwa, alaga nti emyaka 1,260 egy’obufuzi bwa paapa mu ngeri ey’obunnabbi gyawaweebwa “eri ab’amawanga,” era Lukka alaga nti mu 1798, ebiro by’ab’amawanga byatuukirira. Awo Kristo n’ayogera ku bubonero obw’omu njuba, omwezi n’emmunyeenye obulaga olutambula lwa baMillerite, ng’akomya ku “okulaba ennaku kw’amawanga, n’okweraliikirira; ennyanja n’amayengo nga biwuuma; abantu emitima gyabwe nga gibalemerera olw’okutya n’olw’okulindirira ebyo ebigenda okujja ku nsi.” “Ennaku kw’amawanga” mu Lukka kwe “okusunguwala kw’amawanga” mu Okubikkulirwa.</w:t>
      </w:r>
    </w:p>
    <w:p>
      <w:pPr>
        <w:pStyle w:val="ArticleScripture"/>
        <w:jc w:val="left"/>
      </w:pPr>
      <w:r>
        <w:rPr>
          <w:rFonts w:ascii="Times New Roman" w:hAnsi="Times New Roman" w:eastAsia="Times New Roman" w:cs="Times New Roman"/>
        </w:rPr>
        <w:t>Amajanga ne gasunguwala, n’obusungu bwo ne butuuka, n’ekiseera ky’abafu okusalirwa omusango, era n’okuweera empeera abaddu bo bannabbi, n’abatukuvu, n’abo abatya erinnya lyo, abato n’abakulu; era n’okuzikiriza abo abazikiriza ensi. Okubikkulirwa 11:18.</w:t>
      </w:r>
    </w:p>
    <w:p>
      <w:pPr>
        <w:pStyle w:val="ArticleBody"/>
        <w:jc w:val="left"/>
      </w:pPr>
      <w:r>
        <w:rPr>
          <w:rFonts w:ascii="Times New Roman" w:hAnsi="Times New Roman" w:eastAsia="Times New Roman" w:cs="Times New Roman"/>
        </w:rPr>
        <w:t>“Obusungu” bwa Katonda bulabikira mu bibonyoobonyo omusanvu eby’enkomerero, era butandika Mikayiri bw’ayimirira, n’omukisa gw’okwenenya ogw’abantu ne gukoma. Okusunguwala kw’amawanga kye kiseera ekireeta okutuuka ku kukoma kw’omukisa gw’okwenenya. Okusunguwala kw’amawanga kwatandika ku 9/11, Obusiraamu obw’akabi akookusatu bwe bwajja, bwe kityo ne kulamula okujja kw’enkuba ey’oluvannyuma.</w:t>
      </w:r>
    </w:p>
    <w:p>
      <w:pPr>
        <w:pStyle w:val="ArticleScripture"/>
        <w:jc w:val="left"/>
      </w:pPr>
      <w:r>
        <w:rPr>
          <w:rFonts w:ascii="Times New Roman" w:hAnsi="Times New Roman" w:eastAsia="Times New Roman" w:cs="Times New Roman"/>
        </w:rPr>
        <w:t>“Nalaba ng’obusungu bw’amawanga, ekiruyi kya Katonda, n’ekiseera eky’okusalira abafu omusango byali bya njawulo era byawukana bulungi, nga kimu kiddirira ekirala; era ne ndaba nga Mikayiri yali tannayimirira, era ng’ekiseera eky’okubonaabona, ekitabangawo, kyali tekinatandika. Amawanga kaakano gasunguwala; naye Kabona waffe Asinga Obukulu bw’alimala omulimu gwe mu watukuvu, aliyimirira, ayambale ebyambalo eby’okuwalana eggwanga, olwo ebibonyoobonyo omusanvu eby’enkomerero ne bifukibwa.”</w:t>
      </w:r>
    </w:p>
    <w:p>
      <w:pPr>
        <w:pStyle w:val="ArticleScripture"/>
        <w:jc w:val="left"/>
      </w:pPr>
      <w:r>
        <w:rPr>
          <w:rFonts w:ascii="Times New Roman" w:hAnsi="Times New Roman" w:eastAsia="Times New Roman" w:cs="Times New Roman"/>
        </w:rPr>
        <w:t>“Ne ndaba nga bamalayika abana balikwata empewo z’ensi ennya okutuusa omulimu gwa Yesu lwe gunaamala mu watukuvu, oluvannyuma ne wajja kawumpuli omusanvu ez’oluvannyuma.” Early Writings, 36.</w:t>
      </w:r>
    </w:p>
    <w:p>
      <w:pPr>
        <w:pStyle w:val="ArticleBody"/>
        <w:jc w:val="left"/>
      </w:pPr>
      <w:r>
        <w:rPr>
          <w:rFonts w:ascii="Times New Roman" w:hAnsi="Times New Roman" w:eastAsia="Times New Roman" w:cs="Times New Roman"/>
        </w:rPr>
        <w:t>Mu byafaayo bw’AbaMillerite, okusunguwaza amawanga, oba nga Lukka bwe kiriwandiika nti, “okweraliikirira kw’amawanga,” kwatuukirizibwa Obusiraamu.</w:t>
      </w:r>
    </w:p>
    <w:p>
      <w:pPr>
        <w:pStyle w:val="ArticleScripture"/>
        <w:jc w:val="left"/>
      </w:pPr>
      <w:r>
        <w:rPr>
          <w:rFonts w:ascii="Times New Roman" w:hAnsi="Times New Roman" w:eastAsia="Times New Roman" w:cs="Times New Roman"/>
        </w:rPr>
        <w:t>“Mu mwaka 1838, Turkey yeenyigira mu lutalo ne Misiri. Abamisiri baali bolekedde ddala okuggyawo amaanyi ga Turkey. Okuziyiza kino, amawanga ana amakulu ag’e Bulaaya—Bungereza, Russia, Austria, ne Prussia—gaayingira mu nsonga eyo okunyweza gavumenti ya Turkey.” Uriah Smith, Synopsis of Present Truth, 218.</w:t>
      </w:r>
    </w:p>
    <w:p>
      <w:pPr>
        <w:pStyle w:val="ArticleBody"/>
        <w:jc w:val="left"/>
      </w:pPr>
      <w:r>
        <w:rPr>
          <w:rFonts w:ascii="Times New Roman" w:hAnsi="Times New Roman" w:eastAsia="Times New Roman" w:cs="Times New Roman"/>
        </w:rPr>
        <w:t>Mu mwaka gwa 1838, ekibuuzo ekiyitibwa “eky’ebuvanjuba” kyali kikutte amawanga omutawaana, era “ekibuuzo eky’ebuvanjuba” kyali Buyisiramu, embuyaga ey’ebuvanjuba ey’omu Baibuli. Ebyafaayo eby’Abamiira byalaba amawanga nga gakankanyizibwa Buyisiramu, oluvannyuma Mukama n’ajja mu bire eri Ekifo Ekisingayo Obutukuvu, bwe kityo nga kiraga mu ngeri ey’obunnabbi bwe Ajja mu bire mu Kujja Kwe okw’Okubiri. Nga tannajja mu bire, Buyisiramu buteeka amawanga mu kubonaabona, era buno bwe bubaka Petero bw’aweebwa okulangirira eri ebibuga nga okubikkirawo okuzikirizibwa kw’“enkumi n’enkumi ez’ebibuga.” Ekiseera eky’okuzikirizibwa kw’ebibuga kitandikira ku mipira gy’omuliro egy’e Nashville.</w:t>
      </w:r>
    </w:p>
    <w:p>
      <w:pPr>
        <w:pStyle w:val="ArticleScripture"/>
        <w:jc w:val="left"/>
      </w:pPr>
      <w:r>
        <w:rPr>
          <w:rFonts w:ascii="Times New Roman" w:hAnsi="Times New Roman" w:eastAsia="Times New Roman" w:cs="Times New Roman"/>
        </w:rPr>
        <w:t>“Singa abantu ba Katonda bandibadde n’okutegeera okw’okuzikirira okuli kumpi okujja ku nkumi n’enkumi z’ebibuga, ebiri kaakano kumpi n’okwewaayo eri okusinza ebifaananyi! Naye bangi ku abo abateekwa okulangirira amazima bali mu kuwoza n’okusalira omusango baganda baabwe. Amaanyi ga Katonda agakyusa bwe galijja ku birowoozo, wajja kubaawo enkyukakyuka ey’olwatu. Abantu tebajja kuba na mwoyo gwa kunenya n’okumenyaamenya. Tebajja kuyimirira mu kifo ekiziyiza omusana okwaka eri ensi. Okunenya kwabwe, okuwoza kwabwe, kulikomawo. Amaanyi g’omulabe gakungaanyizibwa olw’olutalo. Okukaayana okw’amaanyi kuli mu maaso gaffe. Mwegatte wamu, baganda bange ne bannyinaze, mwegatte wamu. Mwesibe ku Kristo. ‘Temwogera nti, Ekibiina ekikutte; ... so temutya kutya kwabwe, so temukankana. Mukama ow’eggye ye yennyini mumutukuze; era abeere entiisa yammwe, era abeere okukankana kwammwe. Era aliba kifo kitukuvu; naye eri ennyumba zombi eza Isiraeri aliba jjinja eryesittalwako era olwazi olw’okwesittaza, era omutego n’ekisiba eri abatuuze mu Yerusaalemi. Era bangi ku bo balyesittala, ne bagwa, ne bamenyeka, ne basibibwa mu mutego, ne bakwatibwa.’</w:t>
      </w:r>
    </w:p>
    <w:p>
      <w:pPr>
        <w:pStyle w:val="ArticleScripture"/>
        <w:jc w:val="left"/>
      </w:pPr>
      <w:r>
        <w:rPr>
          <w:rFonts w:ascii="Times New Roman" w:hAnsi="Times New Roman" w:eastAsia="Times New Roman" w:cs="Times New Roman"/>
        </w:rPr>
        <w:t>“Ensi ye teyatulo. Abazannyi baayo, abagitulaamu, beeteekerateekera okukola obuvunaanyizibwa bwabwe mu muzannyo ogw’enkomerero ogw’amaanyi. Katonda tabalakika. Mu bungi obw’abantu tewali bumanyirivu, okuggyako abantu bwe beegatta awamu okutukiriza ebigendererwa byabwe eby’okwefaako bokka. Katonda atunuulira. Ebigendererwa bye ku bikwata ku baanaabe abejeemu birituukirizibwa. Ensi teweeredwayo mu mikono gy’abantu, newaakubadde nga Katonda akkiriza ebintu eby’okutabulwatabulwa n’obutaali bw’enteekateeka okufuga okumala ekiseera. Amaanyi agava wansi gakozesebwa okuleeta ennyiriri ezisembayo ez’amaanyi mu muzannyo,—Sitaani okujja ng’Ali Kristo, era n’akola n’obulimba bwonna obw’obutali butuukirivu mu abo abeegatta awamu mu bibiina eby’ekyama. Abo abewaayo eri okwegomba okw’okwegatta mu bibiina bakolera ddala enteekateeka z’omulabe. Ekivaako kirigobererwa ebivaamu.”</w:t>
      </w:r>
    </w:p>
    <w:p>
      <w:pPr>
        <w:pStyle w:val="ArticleScripture"/>
        <w:jc w:val="left"/>
      </w:pPr>
      <w:r>
        <w:rPr>
          <w:rFonts w:ascii="Times New Roman" w:hAnsi="Times New Roman" w:eastAsia="Times New Roman" w:cs="Times New Roman"/>
        </w:rPr>
        <w:t>“Okusobya kumpi kutuuse ku nkomerero yakwo. Okutabukatabuka kujjula ensi, era entiisa ennyo enaatera okugwa ku bantu. Enkomerero eri kumpi nnyo. Ffe abamanyi amazima twandibadde twetegekera ekyo ekinaatera okubuutikira ensi ng’ekyewuunyo ekizitowa ennyo.” Review and Herald, September 10, 1903.</w:t>
      </w:r>
    </w:p>
    <w:p>
      <w:pPr>
        <w:pStyle w:val="ArticleBody"/>
        <w:jc w:val="left"/>
      </w:pPr>
      <w:r>
        <w:rPr>
          <w:rFonts w:ascii="Times New Roman" w:hAnsi="Times New Roman" w:eastAsia="Times New Roman" w:cs="Times New Roman"/>
        </w:rPr>
        <w:t>“Ebintu eby’okutabula n’obutali bwa nkola” bikolebwa ng’ebibala by’enkola Sister White gy’ategeeza nga “okusomesebwa okw’awaggulu,” era gy’ategeeza n’okuba “ekyama eky’obutali butuukirivu.” Yeekaalu ya Parthenon ey’e Nashville kye kabonero k’okusomesebwa okw’obulimba kaakano okuvaamu “okutabula n’obutali bwa nkola” ebifuga “akaseera katono.” Emipiira gy’omuliro egigwa ku Nashville gireetebwa Obusiraamu era gikiikirira omusango gwa Katonda ku “muti ogw’okumanya obulungi n’obubi.” Nashville bw’ekubwa, ebbanga ettono ery’okulangirira okukaaba okw’ettumbi litandika era ne lituusa ku tteeka lya Ssande, awo “ekibiina” kya Isaaya ekibi ne kikola entambula yaakyo ey’enkomerero ensi bw’ewalirizibwa okukkiriza gavumenti emu ey’ensi yonna etegeezebwa ng’ekifaananyi ky’ensolo mu Okubikkulirwa essuula ey’ekkumi n’essatu. Okulaga kwa Isaaya ku kibiina ekibi kukwatagana n’okuteekebwako akabonero kw’abo omutwalo kikumi mu enkumi amakumi ana mu enkumi nnya.</w:t>
      </w:r>
    </w:p>
    <w:p>
      <w:pPr>
        <w:pStyle w:val="ArticleScripture"/>
        <w:jc w:val="left"/>
      </w:pPr>
      <w:r>
        <w:rPr>
          <w:rFonts w:ascii="Times New Roman" w:hAnsi="Times New Roman" w:eastAsia="Times New Roman" w:cs="Times New Roman"/>
        </w:rPr>
        <w:t>Temwogeranga nti, Obweyunge, eri bonna abantu bano be banaagamba nti, Obweyunge; so temutya kutya kwabwe, so temweraliikirira. Mutukuze Mukama w’eggye yennyini; era y’abeerenga okutya kwammwe, era y’abeerenga entiisa yammwe. Era anaabeeranga gye muli nga watukuvu; naye eri ennyumba zombi eza Isiraeri ng’ejjinja eryesittalwako era ng’olwazi olw’okwesittazaako, eri abatuuze b’e Yerusaalemi ng’omutego era ng’ekyambika. Era bangi ku bo balyesittala, ne bagwa, ne bamenyeka, ne basibwa mu mutego, ne bakwatibwa.</w:t>
      </w:r>
    </w:p>
    <w:p>
      <w:pPr>
        <w:pStyle w:val="ArticleScripture"/>
        <w:jc w:val="left"/>
      </w:pPr>
      <w:r>
        <w:rPr>
          <w:rFonts w:ascii="Times New Roman" w:hAnsi="Times New Roman" w:eastAsia="Times New Roman" w:cs="Times New Roman"/>
        </w:rPr>
        <w:t>Siba obujulirwa, oteekeko akabonero ku mateeka mu bayigirizwa bange. Nange ndirindirira Mukama, akwese amaaso ge eri ennyumba ya Yakobo, era ndimutunuulira. Laba, nze n’abaana Mukama be yampa tuli ba bubonero era ba bya magero mu Isirayiri, ebiva eri Mukama ow’eggye, atuula ku lusozi Sayuuni. Era bwe banaabagambanga nti, Mwebuuze eri abo abaliko emyoyo egy’obulogo, n’eri abafumu abawulungutiza amaaso era abamumyamu: abantu tebasaana kunoonya eri Katonda waabwe? abalamu banoonyereza eri abafu? Eri amateeka n’eri obujulirwa: bwe batayogera ng’ekigambo kino bwe kiri, ensonga eri nti tebalina musana mu bo. Isaaya 8:12–20.</w:t>
      </w:r>
    </w:p>
    <w:p>
      <w:pPr>
        <w:pStyle w:val="ArticleBody"/>
        <w:jc w:val="left"/>
      </w:pPr>
      <w:r>
        <w:rPr>
          <w:rFonts w:ascii="Times New Roman" w:hAnsi="Times New Roman" w:eastAsia="Times New Roman" w:cs="Times New Roman"/>
        </w:rPr>
        <w:t>Ekitundu okuva eri Mwannyinaffe White kiraga nti ekiseera eky’“okutabukatabuka n’obutali bwa nkola” kireetera “Sitaani okujja ng’ali Kristo.” Sitaani alabika ng’ayefuula Kristo ku tteeka lya Ssande.</w:t>
      </w:r>
    </w:p>
    <w:p>
      <w:pPr>
        <w:pStyle w:val="ArticleScripture"/>
        <w:jc w:val="left"/>
      </w:pPr>
      <w:r>
        <w:rPr>
          <w:rFonts w:ascii="Times New Roman" w:hAnsi="Times New Roman" w:eastAsia="Times New Roman" w:cs="Times New Roman"/>
        </w:rPr>
        <w:t>“Olw’ekiragiro ekiteekateeka okuwaliriza okutandikawo obuyinza bwa Papa nga bumenya amateeka ga Katonda, eggwanga lyaffe lyerikwawulako ddala n’obutuukirivu. Obu-Polotesitante bwe buligololera omukono gwabwo okuyita ku lukonko okulamira omukono gw’obuyinza bwa Rooma, era bwe buliyita waggulu w’obunnya obutaliiko kkomo okukwatagana emikono n’eby’obulogo eby’emizimu, era, olw’obuyinza bw’okwegatta kuno okw’engeri essatu, ensi yaffe bw’eneegaana buli musingi gwonna ogw’Endagaano yaayo nga gavumenti ya Bupolotesitante era eya repabulika, era n’eteekawo enteekateeka ez’okusaasaanya obulimba n’obukyamya bwa paapa, kale tunaamanya ng’ekiseera kituuse ekya Sitaani okukola eby’ewuunyisa era ng’enkomerero eri kumpi.” Testimonies, volume 5, 451.</w:t>
      </w:r>
    </w:p>
    <w:p>
      <w:pPr>
        <w:pStyle w:val="ArticleBody"/>
        <w:jc w:val="left"/>
      </w:pPr>
      <w:r>
        <w:rPr>
          <w:rFonts w:ascii="Times New Roman" w:hAnsi="Times New Roman" w:eastAsia="Times New Roman" w:cs="Times New Roman"/>
        </w:rPr>
        <w:t>Ekiseera eky’“okutabukatabuka n’obutaliimu ntegeka” kibaawo nga tennatuuka mateeka ga Ssande. Kumpi nnyo nga mateeka ga Ssande tegannajja, mu kiseera ekifaananyizibwa olukuŋŋaana lw’omu lusisira olw’e Exeter n’ennaku ekkumi ez’omu kisenge eky’engulu nga Pentekooti tennabaawo, abo obukumi kikumi mu enkumi nnya mu enkumi nnya ba “kwekuŋŋaanya, baganda bange ne bannyinaze, … musibibwe ne Kristo.” Okuteekebwako akabonero kubaawo nga mateeka ga Ssande tegannabaawo, era mu byafaayo ebyo ni mwe ekibiina ekibi gitandikira omulimu gwakyo ogusembayo ogw’okuteekawo gavumenti emu ey’ensi yonna.</w:t>
      </w:r>
    </w:p>
    <w:p>
      <w:pPr>
        <w:pStyle w:val="ArticleBody"/>
        <w:jc w:val="left"/>
      </w:pPr>
      <w:r>
        <w:rPr>
          <w:rFonts w:ascii="Times New Roman" w:hAnsi="Times New Roman" w:eastAsia="Times New Roman" w:cs="Times New Roman"/>
        </w:rPr>
        <w:t>Mu kiseera eky’okuteekebwako akabonero, Kristo aliba kifo kya buwummuzibwa eri abatuukirivu, naye ejjinja eryesittaza eri ababi. Aliba “ekitego era n’omutego eri abatuuze b’e Yerusaalemi,” be abo “abangi” abagwa, naye eri abatono abateekebwako akabonero “Ye” aliba “entiisa” yaabwe.</w:t>
      </w:r>
    </w:p>
    <w:p>
      <w:pPr>
        <w:pStyle w:val="ArticleBody"/>
        <w:jc w:val="left"/>
      </w:pPr>
      <w:r>
        <w:rPr>
          <w:rFonts w:ascii="Times New Roman" w:hAnsi="Times New Roman" w:eastAsia="Times New Roman" w:cs="Times New Roman"/>
        </w:rPr>
        <w:t>“Okutya” Katonda kye kintu Kaawa kye yabulwa, era abo abatya Katonda balina okutya kwa ngeri ndala okusinga okutya okuleetebwa ku bangi abeesittala. Ebika byombi eby’okutya biraga abo abayita n’abo abalemwa mu nkola ey’okugezesebwa. Abo abayita bateekebwako akabonero, abo abatayinza kuyita bo bakiikirirwa ennamba etaano, kubanga “beesittala, ne bagwa, ne bamenyeka, ne basibibwa mu mutego, ne bakwatibwa.” Ekiseera eky’okuteekebwako akabonero, ekiikirirwa ng’ekibeerawo nga Sunday law tennajja, mu kiseera we wabaawo okutabukatabuka n’obutali butebenkevu, kye kiseera olugero lw’abawala ekkumi lwe lutuukiriramu.</w:t>
      </w:r>
    </w:p>
    <w:p>
      <w:pPr>
        <w:pStyle w:val="ArticleBody"/>
        <w:jc w:val="left"/>
      </w:pPr>
      <w:r>
        <w:rPr>
          <w:rFonts w:ascii="Times New Roman" w:hAnsi="Times New Roman" w:eastAsia="Times New Roman" w:cs="Times New Roman"/>
        </w:rPr>
        <w:t>Abatono abateekebwako akabonero, mu kwawukana n’abangi abeesittala, beebo abo “abalindirira” Mukama, bwe batyo ne bategeka bannamwandu abagezi abo “abalindirira.” Era mu bika ebyo bibiri eby’abannamwandu mulimu okulindirira okw’obunnabbi okutukuziddwa n’okutali kutukuziddwa, ekikwatagana n’ebika ebibiri eby’okutya.</w:t>
      </w:r>
    </w:p>
    <w:p>
      <w:pPr>
        <w:pStyle w:val="ArticleScripture"/>
        <w:jc w:val="left"/>
      </w:pPr>
      <w:r>
        <w:rPr>
          <w:rFonts w:ascii="Times New Roman" w:hAnsi="Times New Roman" w:eastAsia="Times New Roman" w:cs="Times New Roman"/>
        </w:rPr>
        <w:t>“‘Awo omugole bwe yalwawo, bonna ne beebaka ne beeyongera okwebaka.’ Okulwawo kw’omugole kulaga okuyita kw’ekiseera Mukama mwe yasubirwanga okujja, okuggwaamu essuubi, n’okulabika ng’aludde. Mu kiseera kino eky’obutategeerekeka, obwagazi bw’abo abaali ab’okungulu era abaali ab’omutima ogutajjule bwatandika amangu okutanantuka, n’amaanyi ge baali bateekamu ne gasanyalala; naye abo okukkiriza kwabwe kwe kwali kwesigamiziddwa ku kumanya Baibuli okw’obuntu baalina olunyiriri wansi w’ebigere byabwe, amayengo g’okuggwaamu essuubi ge gataayinza kwozaawo. ‘Bonna ne beebaka ne beeyongera okwebaka;’ ekibiina ekimu nga kiri mu butafaayo n’okusuula ddala okukkiriza kwabwe, ekibiina ekirala nga kirindirira n’obugumiikiriza okutuusa ekitangaala ekisingawo obutangaavu lwe kyandiweereddwa. Naye mu kiro eky’okukemebwa, aba oluvannyuma baalabika ng’okwefuba kwabwe n’okwewaayo kwabwe bikendeddeko, wadde nga si nnyo. Ab’omutima ogutajjule n’ab’okungulu tebaakyasobola kwesigama ku kukkiriza kw’abooluganda baabwe. Buli muntu alina okuyimirira oba okugwa ku lulwe.” The Great Controversy, 395.</w:t>
      </w:r>
    </w:p>
    <w:p>
      <w:pPr>
        <w:pStyle w:val="ArticleBody"/>
        <w:jc w:val="left"/>
      </w:pPr>
      <w:r>
        <w:rPr>
          <w:rFonts w:ascii="Times New Roman" w:hAnsi="Times New Roman" w:eastAsia="Times New Roman" w:cs="Times New Roman"/>
        </w:rPr>
        <w:t>Abo abalindiridde mu ngeri etukuziddwa baliba “obubonero era eby’amagero” bwe balisitulibwa ng’akabonero eri ensi mu kiseera ky’etteeka lya Ssande, ng’ensonga y’omuti ogw’okumanya obulungi n’obubi eraga okumanya kw’“abo abalina emizimu egy’emikwano, n’eri abalogo abalengejja amaaso, era abamumyumuza” n’okumanya okutegeerekebwa olw’“amateeka n’obujulirwa.” Kye kigezo kye kimu nga bwe kyali eri Kaawa ne Adamu. Tukkiriza okuyigirizibwa okugatta amazima ne nsobi ne bigattibwa awamu, oba tuyimirira ku “bw’ati bw’ayogera Mukama,” kubanga bwe batayogera ng’Ekigambo kino bwe kiri, kiba kubanga tebalina musana mu bo. Okuyigiriza okw’amazima n’okw’obulimba lwe lumu ku nnyiriri enkulu ez’amazima mu mpaka enkulu wakati wa Kristo ne Sitaani. Nashville kabonero k’obujeemu eri Ekigambo kya Katonda, nga ddala Sodomu bwe kabonero k’obwenzi obutaliimu kwekwata, era nga New York bwe kabonero k’amaanyi g’eby’enfuna aga Amerika, ne Pentagon nga kabonero k’obuyinza bwayo obw’amagye.</w:t>
      </w:r>
    </w:p>
    <w:p>
      <w:pPr>
        <w:pStyle w:val="ArticleBody"/>
        <w:jc w:val="left"/>
      </w:pPr>
      <w:r>
        <w:rPr>
          <w:rFonts w:ascii="Times New Roman" w:hAnsi="Times New Roman" w:eastAsia="Times New Roman" w:cs="Times New Roman"/>
        </w:rPr>
        <w:t>Peetero ayimiridde ku mulyango gw’emitto gy’omuliro egy’e Nashville, mu Panium ne ku lusozi, ekiraga okugezesebwa kw’ekaalu. Ategeera nti Obw’Adventisiti b’Olunaku olw’Omusanvu obw’e Laodikiya buli kumpi okunenyezebwa n’okukwatibwa ensonyi emitto gy’omuliro bwe girigwa, era nti Nashville, Amerika ne ensi byetaaga okulabulwa. Obubaka bwa Obusiraamu bukakasa ababaka nga bwe kyali omuliro ogwagwa ku Kalumeeri bwe gwakakasa nti Eriya ye nnabbi ow’amazima. Naye okulabula eri Nashville si Busiraamu bwokka obw’ekibonerezo eky’okusatu, era tekusinziira ku kika kya byokulwanyisa ebikozesebwa mu lutalo olw’okubwatuka. Obubaka obw’okulabula bulina okulaga ensonga lwaki Obusiraamu bukkirizibwa okuleeta omusango, omusango ogutandika ekiseera mwe bizikirizibwamu enkumi n’enkumi z’ebibuga. Okulaga nga bukyali nti Obusiraamu bwandivuddeko okulumba okw’ekibwatukira ku Nashville, kijja kukakasa ababaka, naye kiba kirabula ekitatuukiridde singa ekyo kyokka kye kikola.</w:t>
      </w:r>
    </w:p>
    <w:p>
      <w:pPr>
        <w:pStyle w:val="ArticleBody"/>
        <w:jc w:val="left"/>
      </w:pPr>
      <w:r>
        <w:rPr>
          <w:rFonts w:ascii="Times New Roman" w:hAnsi="Times New Roman" w:eastAsia="Times New Roman" w:cs="Times New Roman"/>
        </w:rPr>
        <w:t>Emipiira gy’omuliro egya Nashville musango gwa Katonda ogutandika ekiseera ekimpi ekikoma ku tteeka ly’Olwokuna, era nga bwe kyali ku ntandikwa y’ekiseera ekyo, n’olwo era musango gwa Katonda. Katonda yagamba Adamu ne Kaawa nga bukyali dda ekigezo kye kyali, era n’ebinaavaamu bwe bandiremwa ekigezo ekyo. Mwannyinaffe White alaga obukulu bw’okusobola okulowooza “okuva ku nsonga okutuuka ku kivaamu,” era Bayibuli eraga nti “ekikolimo” awatali “nsonga” tekijja.</w:t>
      </w:r>
    </w:p>
    <w:p>
      <w:pPr>
        <w:pStyle w:val="ArticleScripture"/>
        <w:jc w:val="left"/>
      </w:pPr>
      <w:r>
        <w:rPr>
          <w:rFonts w:ascii="Times New Roman" w:hAnsi="Times New Roman" w:eastAsia="Times New Roman" w:cs="Times New Roman"/>
        </w:rPr>
        <w:t>Nga ennyonyi bw’ewabaala, era ng’akataayi bwe kibuuka, bwe kityo n’ekikolimo ekitaliiko nsonga tekijja. Engero 26:2.</w:t>
      </w:r>
    </w:p>
    <w:p>
      <w:pPr>
        <w:pStyle w:val="ArticleBody"/>
        <w:jc w:val="left"/>
      </w:pPr>
      <w:r>
        <w:rPr>
          <w:rFonts w:ascii="Times New Roman" w:hAnsi="Times New Roman" w:eastAsia="Times New Roman" w:cs="Times New Roman"/>
        </w:rPr>
        <w:t>Emipiira gy’omuliro egy’e Nashville ye “bivaamu,” era ye “kikolimo” ekijja. Obubaka obw’okulabula butekwa okubeeramu ne “ensonga” ebireeta. Obubaka bwa nnabbi Yona tewaali kumanyisa kwokka kuzikirizibwa mu nnaku amakumi ana, wabula bwaleeta okuzzibwawo n’okulongoosebwa okuva eri kabaka okutuuka mu bantu bonna. Ekyaategeezebwa kwe kuba nti kabaka n’abantu be baakyuka okuva mu makubo amabi. Yona yali yabagambye ku kuzikirizibwa okwajja, era yabagamba nti kyali kiva ku mpisa zaabwe ez’obubi n’obwonoonefu.</w:t>
      </w:r>
    </w:p>
    <w:p>
      <w:pPr>
        <w:pStyle w:val="ArticleScripture"/>
        <w:jc w:val="left"/>
      </w:pPr>
      <w:r>
        <w:rPr>
          <w:rFonts w:ascii="Times New Roman" w:hAnsi="Times New Roman" w:eastAsia="Times New Roman" w:cs="Times New Roman"/>
        </w:rPr>
        <w:t>Kubanga ekigambo kyatuuka eri kabaka wa Nineeve, n’ayimuka ku ntebe ye ey’obwakabaka, n’ayambula ekyambalo kye, ne yeebikka ebibukutu, n’atuula mu vvu. N’alagira ekyo okulangirirwa n’okutegeezebwa mu Nineeve yonna olw’etteeka lya kabaka n’abakungu be, ng’agamba nti, Abantu newaakubadde ensolo, ebisibo newaakubadde endiga, baleme okulegako kintu kyonna; baleme okulya so baleme n’okunywa amazzi: Naye abantu n’ensolo beebikkibwe ebibukutu, era bakaabirire nnyo eri Katonda: weewaawo, buli muntu akomewo okuva mu kkubo lye ebbi, ne mu butemu obuli mu mikono gyabwe. Yona 3:6–8.</w:t>
      </w:r>
    </w:p>
    <w:p>
      <w:pPr>
        <w:pStyle w:val="ArticleBody"/>
        <w:jc w:val="left"/>
      </w:pPr>
      <w:r>
        <w:rPr>
          <w:rFonts w:ascii="Times New Roman" w:hAnsi="Times New Roman" w:eastAsia="Times New Roman" w:cs="Times New Roman"/>
        </w:rPr>
        <w:t>Obusiraamu maanyi ga kkondeere, era amakondeere omusanvu ag’omu Kubikkulirwa essuula munaana okutuuka ku kkumi n’emu, era n’essuula kkumi na mukaaga nabyo birina engeri za bunnabbi eza nnamaddala. Amakondeere ana asooka gaali misango ku Buruumi obw’Obwakabaka olw’okuyisa etteeka ery’olunaku lwa Sande olwasooka mu 321. Amakondeere abiri agaddako gaali misango ku Buruumi obw’Obwapapa olw’okuyisa etteeka ery’olunaku lwa Sande mu 538. Amakondeere omusanvu ag’omu Kubikkulirwa essuula munaana okutuuka ku kkumi n’emu, gaakiikirira ebibonyoobonyo omusanvu eby’oluvannyuma eby’omu Kubikkulirwa essuula kkumi na mukaaga, nga guno gwe musango gwa Katonda ku bantu olw’okuwaliriza okukuuma Sande.</w:t>
      </w:r>
    </w:p>
    <w:p>
      <w:pPr>
        <w:pStyle w:val="ArticleBody"/>
        <w:jc w:val="left"/>
      </w:pPr>
      <w:r>
        <w:rPr>
          <w:rFonts w:ascii="Times New Roman" w:hAnsi="Times New Roman" w:eastAsia="Times New Roman" w:cs="Times New Roman"/>
        </w:rPr>
        <w:t>Obubaka obw’okulabula obwa Nashville bulina okuzuula ebigere ebikulembera okuleetebwa kw’etteeka lya Ssande, era okusinziira ku bujulizi obw’obunnabbi, omusango gujja oluvannyuma, so si kusooka nsonga eguleeta. Omusango gwe kibala ky’okuwaliriza Ssande. Abajulizi abataano ab’olusegere olw’ekyama olw’olunyiriri olw’amakumi ana bwe tulowoozaako bawa obujulizi obw’enjawulo, naye obutafaanana n’abajulizi’abantu, ennyiriri zonna ez’obunnabbi ziyungibwa wamu. Okuzuula ebigere by’etteeka lya Ssande ery’enkomerero ddala mu United States, kituukirira Peetero bw’agatta obujulizi bwa Donald Trump okunnyonnyola ekiva mu bipira by’omuliro eby’e Nashville.</w:t>
      </w:r>
    </w:p>
    <w:p>
      <w:pPr>
        <w:pStyle w:val="ArticleBody"/>
        <w:jc w:val="left"/>
      </w:pPr>
      <w:r>
        <w:rPr>
          <w:rFonts w:ascii="Times New Roman" w:hAnsi="Times New Roman" w:eastAsia="Times New Roman" w:cs="Times New Roman"/>
        </w:rPr>
        <w:t>Okulabula okw’e Nashville eri ensi kwe kugamba nti Katonda atandika omusango Gwe ogusembayo eri abantu n’amawanga mu kiseera ekyo. Awo ne watandika ekiseera eky’okuzikirizibwa kw’ebibuga, era amangu ddala ne kiyolekera etteeka lya Ssande, nga obujeemu bw’eggwanga bulyoke buvaamu okuzikirira kw’eggwanga. Olwo Setaani n’ajja okweyolesa ng’eyali Kristo, era olukiiko olw’obubi ne lussibwawo, nga bakabaka ekkumi bakkiriza okuwa obwakabaka bwabwe eri abanyazi b’abantu bo, abanyweza okwolesebwa. Okulabula okw’e Nashville kikiikirira amateka agasooka Nashville, nga bukiikirirwa Donald Trump ng’akola ekifaananyi eri ensolo. Obubaka bwa Trump ge makondeere ag’okulabula agasooka emipira gy’omuliro egy’e Nashville.</w:t>
      </w:r>
    </w:p>
    <w:p>
      <w:pPr>
        <w:pStyle w:val="ArticleBody"/>
        <w:jc w:val="left"/>
      </w:pPr>
      <w:r>
        <w:rPr>
          <w:rFonts w:ascii="Times New Roman" w:hAnsi="Times New Roman" w:eastAsia="Times New Roman" w:cs="Times New Roman"/>
        </w:rPr>
        <w:t>Tujja kweyongera ku bigambo bino mu kitundu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Ebikisiddwa eby’Olunyiriri Olw’Amakumi Ana — Ennamba Kkumi na Bbiri</dc:title>
  <dc:subject>Omuwendo Kkumi na Biri</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