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 Eyekwekedde eby’Olunyiriri Olw’Ana — Ennamba Kkumi na Musanvu</w:t>
      </w:r>
    </w:p>
    <w:p>
      <w:pPr>
        <w:pStyle w:val="ArticleSubtitle"/>
        <w:jc w:val="left"/>
      </w:pPr>
      <w:r>
        <w:rPr>
          <w:rFonts w:ascii="Arial" w:hAnsi="Arial" w:eastAsia="Arial" w:cs="Arial"/>
        </w:rPr>
        <w:t>Olutalo olw’Okubiri — Ekitundu eky’Okuna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ne 637</w:t>
      </w:r>
    </w:p>
    <w:p>
      <w:pPr>
        <w:pStyle w:val="ArticleBody"/>
        <w:jc w:val="left"/>
      </w:pPr>
      <w:r>
        <w:rPr>
          <w:rFonts w:ascii="Times New Roman" w:hAnsi="Times New Roman" w:eastAsia="Times New Roman" w:cs="Times New Roman"/>
        </w:rPr>
        <w:t>“Efungulo” eliggulawo obunnya obutalina nkomerero ye ntalo y’e Nineeve, eyatuukirizibwa mu 627, emyaka etaano nga Mohammed tannafa mu 632. Emyaka etaano oluvannyuma, mu 637, amagye g’Abasiraamu ne gakwata ekibuga ekikulu ekya Buperusi, emu ku mawanga abiri ag’amaanyi ennyo agaali gayingidde mu ntalo y’e Nineeve. Ekintu kino kyakyusa nnyo bwenkanya bw’amaanyi mu Middle East. Olutalo lw’e Nineeve mu 627 lwanafuya Obwakabaka bwa Buperusi, era emyaka kkumi oluvannyuma Obwakabaka bwa Buperusi ne buggwaawo.</w:t>
      </w:r>
    </w:p>
    <w:p>
      <w:pPr>
        <w:pStyle w:val="ArticleHeading"/>
        <w:jc w:val="left"/>
      </w:pPr>
      <w:r>
        <w:rPr>
          <w:rFonts w:ascii="Arial" w:hAnsi="Arial" w:eastAsia="Arial" w:cs="Arial"/>
        </w:rPr>
        <w:t>Okwewombeeka wansi—782</w:t>
      </w:r>
    </w:p>
    <w:p>
      <w:pPr>
        <w:pStyle w:val="ArticleBody"/>
        <w:jc w:val="left"/>
      </w:pPr>
      <w:r>
        <w:rPr>
          <w:rFonts w:ascii="Times New Roman" w:hAnsi="Times New Roman" w:eastAsia="Times New Roman" w:cs="Times New Roman"/>
        </w:rPr>
        <w:t>Emyaka kikumi mu amakumi ataano oluvannyuma lw’okufa kwa Mohammed mu 632, mu Lutalo lw’Abbasid olwa 782, eggye ly’Abbasid (okusinziira ku byategeezebwa nga lyali lirimu abasajja nga 95,000) lyatandika okulumba okunene nnyo mu bitundu bya Byzantine ebyali mu Asia Minor (Turkey ey’omu biro bino). Baasembera okutuuka ddala e Chrysopolis, eri butereevu ku ludda olulala olw’Olugoba lwa Bosporus okuva ku Constantinople—ne basemberera nnyo ekibuga ekikulu ekya Byzantine. AbaByzantine, nga bali wansi wa Nnabagereka Irene, baafuna okuwangulwa okw’amaanyi. Olw’ensonga eno, AbaByzantine baawalirizibwa okussa omukono ku ndagaano y’emirembe ey’emyaka esatu ey’ebaswaza, nga bakkiriza okusasula omusolo omunene ogw’omwaka n’omwaka (nga guli wakati wa dinari za zzaabu 70,000–90,000) era n’okuwaayo ebyambalo bya silika n’abanyage. Olutalo luno lwali lumu ku bulumbaganyi bw’Abbasid obwasinga obunene era obwasinga obuwanguzi mu nsi za Byzantine mu kyasa eky’omunaana. Lwalaga amaanyi agaali geeyongera aga Kalifate y’Abbasid n’okweyongera kw’okuggwaamu kw’Obwakabaka bwa Byzantine.</w:t>
      </w:r>
    </w:p>
    <w:p>
      <w:pPr>
        <w:pStyle w:val="ArticleHeading"/>
        <w:jc w:val="left"/>
      </w:pPr>
      <w:r>
        <w:rPr>
          <w:rFonts w:ascii="Arial" w:hAnsi="Arial" w:eastAsia="Arial" w:cs="Arial"/>
        </w:rPr>
        <w:t>Emyezi etaano</w:t>
      </w:r>
    </w:p>
    <w:p>
      <w:pPr>
        <w:pStyle w:val="ArticleBody"/>
        <w:jc w:val="left"/>
      </w:pPr>
      <w:r>
        <w:rPr>
          <w:rFonts w:ascii="Times New Roman" w:hAnsi="Times New Roman" w:eastAsia="Times New Roman" w:cs="Times New Roman"/>
        </w:rPr>
        <w:t>Mu Okubikkulirwa essuula ey’omwenda, “emyezi ettaano” egyenkanankana n’emyaka kikumi mu ataano egyogerwako emirundi ebiri; omulundi gumu mu lunyiriri olw’okutaano, era nate mu lunyiriri olw’ekkumi.</w:t>
      </w:r>
    </w:p>
    <w:p>
      <w:pPr>
        <w:pStyle w:val="ArticleScripture"/>
        <w:jc w:val="left"/>
      </w:pPr>
      <w:r>
        <w:rPr>
          <w:rFonts w:ascii="Times New Roman" w:hAnsi="Times New Roman" w:eastAsia="Times New Roman" w:cs="Times New Roman"/>
        </w:rPr>
        <w:t>Era ne kibagirwa obutabatta, wabula okubabonyaabonya okumala emyezi etaano: era okubonaabona kwabwe kwali ng’okubonaabona kw’enjaba bw’eruma omuntu. Era mu nnaku ezo abantu balinoonya okufa, ne batakulaba; era balyegomba okufa, n’okufa ne kubadduka. Era ebifaananyi by’enzige byali bifaanana embalaasi ezitegekeddwa olutalo; era ku mitwe gyazo waaliwo ng’engule ezifaanana zaabu, era amaaso gaazo gaali ng’amaaso g’abantu. Era zaalina enviiri ng’enviiri z’abakazi, n’amannyo gaazo gaali ng’amannyo g’empologoma. Era zaalina ebyokwekuuma ku kifuba, ng’ebyokwekuuma eby’ekyuma; era eddoboozi ly’ebiwaawaatiro byazo lyali ng’eddoboozi ly’amagaali ag’embalaasi nnyingi nga zifubutuka okugenda mu lutalo. Era zaalina emisira egifaanana ng’egy’enjaba, era mu misira gyazo mwalimu obusagwa: era amaanyi gaazo gaali ga kulumya abantu okumala emyezi etaano. Okubikkulirwa 9:5–10.</w:t>
      </w:r>
    </w:p>
    <w:p>
      <w:pPr>
        <w:pStyle w:val="ArticleBody"/>
        <w:jc w:val="left"/>
      </w:pPr>
      <w:r>
        <w:rPr>
          <w:rFonts w:ascii="Times New Roman" w:hAnsi="Times New Roman" w:eastAsia="Times New Roman" w:cs="Times New Roman"/>
        </w:rPr>
        <w:t>Mu Okubikkulirwa 9 mu kkondeere ery’okutaano mulimu ebiseera bibiri eby’enjawulo eby’obunnabbi, buli kimu nga kya myaka kikumi mu ataano. Ekisooka kiva ku kufa kwa Mohammed mu 632 okutuuka ku kunyoomebwa kwa Nnabagereka Irene owa Rooma ey’Ebuvanjuba mu 782. Essuula ey’omwenda eraga okuviirawo kw’Obusiraamu mu ngeri ennyonnyofu nnyo. Okuva ku kugatta ebika mu 606, okutuuka ku lutalo lwa Nineveh mu 627, okutuuka ku kufa kwa Mohammed mu 632, ne ku kuwangulwa kwa Buperusi mu 637, okuviirawo n’okugwa kw’Obusiraamu birondoolwa n’obwegendereza mu Kigambo kya Katonda eky’obunnabbi. Obusiraamu obw’e Buwalabu ge maanyi agali mu bunnabbi obusooka obw’emyaka kikumi mu ataano obw’okubonyaabonya. Okugattibwa kw’ebika ne Mohammed mu 606; oluvannyuma olutalo lwa Nineveh olwa “kisumuluzo” mu 627, nga luddirirwa okulagula kwa Mohammed okw’okugwa kwombi, Buperusi ne Rooma, nga kuzingirizibwa ku 628, oluvannyuma ne tuuka ku kufa kwe mu 632. Ennaku zino zikiikirira olukalala olugere olwa buli kimu mu mutendera gw’Obusiraamu.</w:t>
      </w:r>
    </w:p>
    <w:p>
      <w:pPr>
        <w:pStyle w:val="ArticleBody"/>
        <w:jc w:val="left"/>
      </w:pPr>
      <w:r>
        <w:rPr>
          <w:rFonts w:ascii="Times New Roman" w:hAnsi="Times New Roman" w:eastAsia="Times New Roman" w:cs="Times New Roman"/>
        </w:rPr>
        <w:t>Emyaka kikumi mu ataano oluvannyuma lwa Mohammed okufa mu 632, entebe y’amaanyi ey’Obusiraamu yava mu Buwalabu n’egenda e Turkiya, bwe yasindiikiriza Bbaruumi ey’Ebuvanjuba okuddayo emabega okutuuka e Constantinople. Akabi akasooka kaali kakiikirira Obusiraamu obw’e Buwalabu, era akabi ak’okubiri kaali kakiikirira Obusiraamu obw’e Turkiya. Munda mu kabi akasooka, obunnabbi bw’ebiseera byombi obw’emyaka kikumi mu ataano bwanjula okwawukana wakati w’Obusiraamu obw’e Buwalabu n’Obusiraamu obw’e Turkiya, nga bwe kikiikirirwa mu kwawukana kw’amazima ge gamu wakati w’akabi akasooka n’ak’okubiri.</w:t>
      </w:r>
    </w:p>
    <w:p>
      <w:pPr>
        <w:pStyle w:val="ArticleBody"/>
        <w:jc w:val="left"/>
      </w:pPr>
      <w:r>
        <w:rPr>
          <w:rFonts w:ascii="Times New Roman" w:hAnsi="Times New Roman" w:eastAsia="Times New Roman" w:cs="Times New Roman"/>
        </w:rPr>
        <w:t>Emyaka ekikumi mu ataano egisooka gyatandika n’okugwa kwa Buperusi era ne gimalirizibwa Roma ng’esibiddwa munda mu bbugwe bwa Konsitantinopo. Ekiseera ekyokubiri eky’emyaka ekikumi mu ataano kyatandika n’obuwanguzi bwa Osman (era ayitibwa ne Ottman) e Nikomedia. Obuwanguzi bw’Abaottoman e Nikomedia bwerekera ddala ku Kuzingiza kwa Nikomedia (mu nnaku zino İzmit, Turkey), okwabaawo okuva mu 1333 okutuuka mu 1337, nga Sultan Orhan Gazi (mutabani wa Osman I, omutandisi wa Obwakabaka bwa Ottoman Beylik) yazingiza ekibuga ekikulu eky’Ababizantiyamu ekya Nikomedia. Ekibuga kyegumya okumala emyaka egiwerako, naye oluvannyuma ne kikwatibwa mu 1337 olw’enjala n’obutaba na byetaago byonna. Eggye ly’Ababizantiyamu eryali mu kibuga lyakkirizibwa okuvaayo ne ligenda e Konsitantinopo. Nikomedia kyali kimu ku bifo eby’enkomerero eby’amaanyi eby’Ababizantiyamu mu Asia Minor (Anatolia). Okugwa kwakyo kwaggwaawo mu ngeri ey’omugaso okufuga kw’Ababizantiyamu mu bitundu ebisinga obungi eby’ebugwanjuba bwa Anatolia. Obuwanguzi buno bwakkiriza Abaottoman okunyweza obuyinza bwabwe mu Bithynia era ne beeyongera okugaziyaayo okusemberera Oluguudo lwa Bosporus. Bwali ddaala ddene nnyo eryabayambisa okutuuka ku buwangunzi obw’enkomerero obw’Abaottoman ku Konsitantinopo (obwabaawo emyaka egisukka mu kikumi oluvannyuma mu 1453). Okuzingiza kuno kutera okulabibwa ng’okumu ku buwanguzi obukulu obw’olubereberye obwafuula obwakabaka obutono obwa Ottoman beylik amaanyi agagenda galinnya mu kitundu.</w:t>
      </w:r>
    </w:p>
    <w:p>
      <w:pPr>
        <w:pStyle w:val="ArticleBody"/>
        <w:jc w:val="left"/>
      </w:pPr>
      <w:r>
        <w:rPr>
          <w:rFonts w:ascii="Times New Roman" w:hAnsi="Times New Roman" w:eastAsia="Times New Roman" w:cs="Times New Roman"/>
        </w:rPr>
        <w:t>Awo ekiseera eky’emyaka kikumi mu ataano eky’okubiri munda mu kkondeere ery’olubereberye bwe kyakoma nga Julayi 27, 1449, Konsitantiini ow’enkomerero yasaba olukusa okuva eri sulutaani Omusiraamu okulinnya ku ntebe y’obwakabaka bwa Rooma ey’Ebuvanjuba; bwe kityo n’abonaabonera okuswazibwa kwe kumu nga Empress Irene bwe yaswazibwa ku nkomerero y’emyaka kikumi mu ataano egy’olubereberye egy’ebiseera bibiri ebya “emyezi etaano” ebiri ebya Okubikkulirwa essuula ey’omwenda. Okuswazibwa kwa “Empress Irene,” era n’okwa “Konsitantiini ow’enkomerero,” kwalaga mu kifaananyi okuswazibwa okwaddirira okw’Abaottoman, bwe baanoonya obukuumi okuva eri amaanyi ana amanene aga Bulaaya ku ntiisa ya Misiri ku nkomerero y’obunnabbi bw’ekiseera eky’akabi akookubiri.</w:t>
      </w:r>
    </w:p>
    <w:p>
      <w:pPr>
        <w:pStyle w:val="ArticleHeading"/>
        <w:jc w:val="left"/>
      </w:pPr>
      <w:r>
        <w:rPr>
          <w:rFonts w:ascii="Arial" w:hAnsi="Arial" w:eastAsia="Arial" w:cs="Arial"/>
        </w:rPr>
        <w:t>Panteyoni</w:t>
      </w:r>
    </w:p>
    <w:p>
      <w:pPr>
        <w:pStyle w:val="ArticleBody"/>
        <w:jc w:val="left"/>
      </w:pPr>
      <w:r>
        <w:rPr>
          <w:rFonts w:ascii="Times New Roman" w:hAnsi="Times New Roman" w:eastAsia="Times New Roman" w:cs="Times New Roman"/>
        </w:rPr>
        <w:t>Abasooka baffe abaasooka baategeera bulungi era ne bayigiriza nti ekigambo kino, “ekifo eky’awatukuvu we kyasuulibwa wansi” mu Danyeri essuula ey’omunaana n’olunyiriri olw’ekkumi n’olumu, kyatuukirizibwa Konstantino.</w:t>
      </w:r>
    </w:p>
    <w:p>
      <w:pPr>
        <w:pStyle w:val="ArticleScripture"/>
        <w:jc w:val="left"/>
      </w:pPr>
      <w:r>
        <w:rPr>
          <w:rFonts w:ascii="Times New Roman" w:hAnsi="Times New Roman" w:eastAsia="Times New Roman" w:cs="Times New Roman"/>
        </w:rPr>
        <w:t>Weewaawo, yeegulumiza okutuuka ne ku Mukulu w’eggye; era olw’oyo ssaddaaka eya buli lunaku n’eggyibwawo, n’ekifo eky’awatukuvu we n’ekisuulibwa wansi.</w:t>
      </w:r>
    </w:p>
    <w:p>
      <w:pPr>
        <w:pStyle w:val="ArticleBody"/>
        <w:jc w:val="left"/>
      </w:pPr>
      <w:r>
        <w:rPr>
          <w:rFonts w:ascii="Times New Roman" w:hAnsi="Times New Roman" w:eastAsia="Times New Roman" w:cs="Times New Roman"/>
        </w:rPr>
        <w:t>“Awatukuvu” wano we kaakwatibwa kye yali ye yeekaalu ya Pantheon mu kibuga Rooma era “ekifo kya” yeekaalu eyo kyali Rooma. Rooma “yasuulibwa wansi” ne Constantine bwe yalonda okusengulira ekibuga ekikulu eky’obwakabaka bwe e Constantinople mu mwaka gwa 330. Olunyiriri olw’ekkumi n’olumu lwegatta ku Okubikkulirwa essuula ey’ekkumi n’essatu, era olunyiriri olw’okubiri lulaga ebintu bye bimu byennyini.</w:t>
      </w:r>
    </w:p>
    <w:p>
      <w:pPr>
        <w:pStyle w:val="ArticleScripture"/>
        <w:jc w:val="left"/>
      </w:pPr>
      <w:r>
        <w:rPr>
          <w:rFonts w:ascii="Times New Roman" w:hAnsi="Times New Roman" w:eastAsia="Times New Roman" w:cs="Times New Roman"/>
        </w:rPr>
        <w:t>N’ensolo gye nnalaba yali efaanana ng’engo, era ebigere byayo byali ng’ebigere by’eddubu, n’akamwa kaayo ng’akamwa k’empologoma: era ogusota n’egiwa amaanyi gaayo, n’entebe yaayo ey’obwakabaka, n’obuyinza bungi.</w:t>
      </w:r>
    </w:p>
    <w:p>
      <w:pPr>
        <w:pStyle w:val="ArticleBody"/>
        <w:jc w:val="left"/>
      </w:pPr>
      <w:r>
        <w:rPr>
          <w:rFonts w:ascii="Times New Roman" w:hAnsi="Times New Roman" w:eastAsia="Times New Roman" w:cs="Times New Roman"/>
        </w:rPr>
        <w:t>Ekisolo kyali Bbuloma eky’obupagaani, era Bbuloma eky’obupagaani ne kiwa ekkanisa y’Abaruumi “entebe yaakyo” ey’obuyinza mu 330, bwe kyasenguka n’ekitundu ky’obukulu n’akireeta ebuvanjuba, bwe kityo ne kireka ebbanga mu buyinza, eryo ekkanisa ey’obwapapa ne yeesiima nnyo okukozesa. Bwe tutandika olunyiriri lwa Bbuloma obw’ebuvanjuba okuva mu mwaka 330 okutuuka mu 1453, tusanga nti ku ntandikwa y’obunnabbi bwa Bbuloma obw’ebuvanjuba, ekibuga kya Bbuloma kyanyoomwa olw’okugaana kwa Constantine Bbuloma. Okunyoomwa okwo kwaddamu ne Kaisale omukazi Irene mu 782, ku nkomerero y’emyaka ekikumi mu ataano egy’okubonyaabonyezebwa. Okunyoomwa okwo kwombi kwaddamu ne Constantine ow’enkomerero.</w:t>
      </w:r>
    </w:p>
    <w:p>
      <w:pPr>
        <w:pStyle w:val="ArticleHeading"/>
        <w:jc w:val="left"/>
      </w:pPr>
      <w:r>
        <w:rPr>
          <w:rFonts w:ascii="Arial" w:hAnsi="Arial" w:eastAsia="Arial" w:cs="Arial"/>
        </w:rPr>
        <w:t>Okuyimuka n’Okugwa eby’Enjawulo</w:t>
      </w:r>
    </w:p>
    <w:p>
      <w:pPr>
        <w:pStyle w:val="ArticleBody"/>
        <w:jc w:val="left"/>
      </w:pPr>
      <w:r>
        <w:rPr>
          <w:rFonts w:ascii="Times New Roman" w:hAnsi="Times New Roman" w:eastAsia="Times New Roman" w:cs="Times New Roman"/>
        </w:rPr>
        <w:t>Eŋombe eya kutaano n’eya mukaaga eza Okubikkulirwa essuula ey’omwenda ziwa ebikwata ku kugwa kwa Rooma ey’ebuvanjuba, ate era ne zirondoola okujja n’okugwa kw’Obusiraamu. Okuweereddwa okw’omu ggulu kututegeeza okusoma “okuyimuka n’okugwa” kw’obwakabaka mu bitabo bya Danyeri ne Okubikkulirwa. Obwakabaka obwo bulina engeri zaabwo ez’enjawulo ezikwatagana n’“okuyimuka n’okugwa” kwabwo okw’enjawulo. Okugwa kwa Yuda kwaleetebwa okulumbibwa okusatu ku Yerusaalemi. Abaebbulaniya baatwalibwa e Babulooni era baalikomawo wansi w’ebiragiro bisatu, ebyalitandikawo emyaka 2,300 egyaviirako bamalayika abasatu okuyingira mu byafaayo okuva mu 1798 okutuuka mu 1844. Babulooni yagwa mu kiro kimu. Rooma yasesaaganyizibwa, era mu kusaasaana kwayo ne wateekebwawo ebirenge bibiri ebya Rooma wansi w’ekifo kya Rooma ey’ebugwanjuba oba ey’ebuvanjuba. Okuyimuka n’okugwa kw’obwakabaka bwa Potolemee n’obwakabaka bwa Seleucid mu kitundu ekisooka eky’okusatu ekya Danyeri kkumi n’emu kulaga mu kifaananyi okuyimuka n’okugwa kwa Rooma eya bapapa. Obujulirwa obwo bwe bukkakkana bwokka ku lugero lwa Alekizanda n’okusaanuuka kwa Buyonaani. Okwawukana ne Rooma, Buyonaani yagabanyizibwa mu bitundu bina ebyatuuka ku nkomerero ne bifuuka bibiri. Rooma yagabanyizibwa mu buvanjuba n’ebugwanjuba, era oluvannyuma Rooma ey’ebugwanjuba yagabanyizibwa mu nnabbi mu bitundu bisatu, ekikiikirira gavumenti ya Rooma ey’emirundi esatu. Ku lwa Rooma ey’ebuvanjuba, Konsutantino yagabanya obwakabaka bwe eri batabani be abasatu. Kyeredde ddala nti Rooma ey’ebugwanjuba ne Rooma ey’ebuvanjuba miramwa gya kukwatagana egikiikirira ekkanisa ya Rooma n’eggwanga lya Rooma. Mu kwawulwa okwo okw’emirundi ebiri mulimu nate okwawulwa okw’emirundi esatu. Buyonaani yali okuva ku bina okutuuka ku bibiri, Babulooni yali kiro kimu, Yuda yali okulumbibwa okusatu. Ku bikwata ku Busiraamu, “okuyimuka” kwabwo kulagibwa ng’“okuteebwa,” ate “okugwa” kwabwo kuba “okukugirwa.”</w:t>
      </w:r>
    </w:p>
    <w:p>
      <w:pPr>
        <w:pStyle w:val="ArticleBody"/>
        <w:jc w:val="left"/>
      </w:pPr>
      <w:r>
        <w:rPr>
          <w:rFonts w:ascii="Times New Roman" w:hAnsi="Times New Roman" w:eastAsia="Times New Roman" w:cs="Times New Roman"/>
        </w:rPr>
        <w:t>Okuyimuka kwabwe kwatandika ne Mohammed era ne baziyizibwa nga 11 Agusito 1840. Baasumululwa era amangu ago ne baziyizibwa ku 9/11. Mu nnaku zino baasumululwa nga 7 Okitobba 2023 era okuva olwo babadde baziyizibwa mu Gaza. Obusiraamu bunaasumululwa nate okulaga okuteekebwawo kw’ekifaananyi ky’ensolo. Olunyiriri lw’ebyafaayo eby’obunnabbi eby’Obusiraamu olulagibwa mu ssuula omwenda okutuuka ku kkumi n’emu mu kitabo ky’Okubikkulirwa, lulaga ebyafaayo eby’obunnabbi eby’Obusiraamu eby’akabi akookusatu. “Ebyafaayo eby’obunnabbi eby’Obusiraamu eby’akabi akookusatu” era biragibwa ne malayika ow’omusanvu era ne malayika owookusatu. Malayika owookusatu yatuuka nga 22 Okitobba 1844, malayika ow’omusanvu bwe yatandika okufuuwa. Malayika owookusatu n’akabi akookusatu byatuuka mu byafaayo eby’obunnabbi ku 9/11. Okuva ku 9/11 okutuuka ku tteeka lya Ssande, ebyafaayo eby’obunnabbi eby’akabi akasooka n’akookubiri bibadde era bikyali, nga byeddiŋŋana.</w:t>
      </w:r>
    </w:p>
    <w:p>
      <w:pPr>
        <w:pStyle w:val="ArticleBody"/>
        <w:jc w:val="left"/>
      </w:pPr>
      <w:r>
        <w:rPr>
          <w:rFonts w:ascii="Times New Roman" w:hAnsi="Times New Roman" w:eastAsia="Times New Roman" w:cs="Times New Roman"/>
        </w:rPr>
        <w:t>“Ekisumuluzo” eky’olutalo lwa Nineve kireeta amaanyi abiri, Rooma ne Buperusi, mu nkolagana ey’obutereevu era etayawulika ne Obusiraamu. Nineve kiraga mu butangaavu okusinga ekitundu ekirala kyonna eky’Ebyawandiikibwa okuggwaawo okweyongera kwa Rooma ey’ebugwanjuba ne Rooma ey’ebuvanjuba.</w:t>
      </w:r>
    </w:p>
    <w:p>
      <w:pPr>
        <w:pStyle w:val="ArticleBody"/>
        <w:jc w:val="left"/>
      </w:pPr>
      <w:r>
        <w:rPr>
          <w:rFonts w:ascii="Times New Roman" w:hAnsi="Times New Roman" w:eastAsia="Times New Roman" w:cs="Times New Roman"/>
        </w:rPr>
        <w:t>Kerode kabonero ka lubega; yali akiikirira Rooma. Ogusota ku nkomerero y’ensi gwe Mukago gw’Amawanga Amagatte. Mu kiseera ky’etteeka lya Ssande, obwakabaka obw’omukaaga bugwa, obw’omusanvu butandika, naye ne bawa obwakabaka bwabwe eri obwakabaka obw’omunaana ku mbaga y’amazaalibwa gaabwe bo bennyini. Obwakabaka obw’omusanvu bujje buzaaliddwa, era amangu ago ne bukkiriza okuwa obwakabaka bwabwo eri omwenzi wa Babulooni okumala essaawa emu, nga bwe kyali kiragiddwa mu kifaananyi kya Kerode eyasuubiza Salome okutuuka ku kitundu ky’obwakabaka bwe.</w:t>
      </w:r>
    </w:p>
    <w:p>
      <w:pPr>
        <w:pStyle w:val="ArticleBody"/>
        <w:jc w:val="left"/>
      </w:pPr>
      <w:r>
        <w:rPr>
          <w:rFonts w:ascii="Times New Roman" w:hAnsi="Times New Roman" w:eastAsia="Times New Roman" w:cs="Times New Roman"/>
        </w:rPr>
        <w:t>Wennyini ddala Amerika gy’egwa, eyo yennyini gye wavuna amawanga amagatte, era n’obumu obw’emirundi esatu ne buteekebwa mu nkola. Kerode gwe musota, era Kerodiya ye bwa Paapa, era Amerika ye Salome. Kerode yali mu bwesiwufu bw’obufumbo obutali mu mateeka, kubanga yali yafumbirwa muka muganda we, era ku mutendera gw’obunnabbi yali mu nkolagana ey’obwenzi obw’omu kika ne Salome, kubanga kitegeerekeka bulungi nti yamwegombanga bwe yali azina. Omusota alina enkolagana ne nnyina era ne muwala. Kino kikulu okukiraba bw’otegeera nti Rooma ow’ebugwanjuba ne Rooma ow’ebuvanjuba bukiikirira obukodyo bw’ekkanisa n’obukodyo bw’eggwanga mu bumu nga bwe buli. Rooma, obwakabaka obw’okuna obw’obunnabbi bwa Bayibuli, bwassa obwa Paapa ku ntebe mu ngeri ey’obunnabbi, era bwe bwakola bwe butyo ne bulaga Amerika, era yo ejja nate okussa obwa Paapa ku ntebe.</w:t>
      </w:r>
    </w:p>
    <w:p>
      <w:pPr>
        <w:pStyle w:val="ArticleBody"/>
        <w:jc w:val="left"/>
      </w:pPr>
      <w:r>
        <w:rPr>
          <w:rFonts w:ascii="Times New Roman" w:hAnsi="Times New Roman" w:eastAsia="Times New Roman" w:cs="Times New Roman"/>
        </w:rPr>
        <w:t>Okufa okw’ekigendererwa okw’e Rooma ey’ebugwanjuba okuva mu 330 okutuuka mu 476 kukiikirira okufa okw’ekigendererwa okw’Amerika okuva mu 1798 okutuuka ku tteeka lya Ssande. Omwaka “330” n’omwaka “1798” byombi bubonero bwa bunnabbi obuyitibwa “ekiseera ekiragiddwa” oba “ekiseera eky’enkomerero” mu kitabo kya Danyeri. Omwaka 330 gulaga okutandika kwa Rooma ey’ebugwanjuba ne Rooma ey’ebuvanjuba. Enkomerero ya byombi kwe kunyoomebwa kw’omukulembeze wa Rooma, nga bwe kiri nti Konsitantiini yanyoomya ekibuga Rooma ku ntandikwa. Omwaka 476 gwali nkomerero y’ekiseera kya bunnabbi ekiraga engeri enzimba ya Rooma ey’ebyobufuzi ey’ekitiibwa gye yasaanawo wansi w’emitendera esatu. Ekiseera ekyatandika n’ekibuga okugaana mu 330 kyaddibwako okunyoomebwa kw’enzimba yaabwe yonna ey’ebyobufuzi—eggwanga lyabwe ery’ekitiibwa, eryali ekifo ekikulu kye baweenyumirizangamu mu Rooma ey’edda, lyasattulwawo, era oluvannyuma ne kituuka ku 476, lwe waali tewakyali kubaawo mufuzi ku Rooma eyava mu lulyo lwa Rooma olwennyini. Ennyiriri bbiri eza Rooma ezitandika mu mwaka 330, n’olunyiriri omwo ennyiriri ezo zombi mwe ziteekebwa, era mulimu ennyiriri bbiri eza bunnabbi ez’emyezi etaano. Olunyiriri lwa Rooma ey’ebugwanjuba lutandika era ne lukoma n’okunyoomebwa okw’ekigendererwa. Olunyiriri lwa Rooma ey’ebuvanjuba nalwo lutandika era ne lukoma n’okunyoomebwa okw’ekigendererwa mu 1449, nga Konsitantiini ow’enkomerero yasaba olukusa okufuga.</w:t>
      </w:r>
    </w:p>
    <w:p>
      <w:pPr>
        <w:pStyle w:val="ArticleBody"/>
        <w:jc w:val="left"/>
      </w:pPr>
      <w:r>
        <w:rPr>
          <w:rFonts w:ascii="Times New Roman" w:hAnsi="Times New Roman" w:eastAsia="Times New Roman" w:cs="Times New Roman"/>
        </w:rPr>
        <w:t>Ekimu ku biseera eby’emyezi etaano etta omuwendo kutuusa ku nkomerero y’Obusiraamu obw’Abarabu ng’ensonga enkulu ey’obunnabbi, era n’entandikwa y’Obusiraamu obw’Abaturuki mu 782. Ku lunaku olwo Omulangira mukazi Irene aswazibwa, nga kikwatagana n’okuswazibwa kwa Constantine ow’enkomerero ku nkomerero y’obunnabbi obw’okubiri obw’emyezi etaano. Obunnabbi bubiri obw’emyezi etaano munda mu mboozi emu ey’ennyiriri kkumi na ttaano. Obumu bulaga ebyafaayo by’Obusiraamu obw’Abarabu, obulala Obusiraamu obw’Abaturuki. Bwombi bukomekkerezebwa n’okuswazibwa kwa Rooma ey’ebuvanjuba. Enkomerero y’obumu ku bunnabbi yatuukirizibwa omukazi bwe yaswazibwa, ate endala omusajja bwe yaswazibwa. Olunyiriri ku lunyiriri biraga okuswazibwa kw’ekkanisa n’obwakabaka bwa Rooma ey’ebuvanjuba. Okuswazibwa kwombi kuleetebwa Obusiraamu obw’omwoono ogusooka. Okuswazibwa kwa Constantine ow’enkomerero mu 1449 kutandika ekiseera eky’emyaka ena ekikoma mu 1453, bbugwe za Constantinople lwe zagwa. 1449 ekiikirira okuswazibwa, ate mu 1453 bbugwe bagwa era obwakabaka bukoma.</w:t>
      </w:r>
    </w:p>
    <w:p>
      <w:pPr>
        <w:pStyle w:val="ArticleHeading"/>
        <w:jc w:val="left"/>
      </w:pPr>
      <w:r>
        <w:rPr>
          <w:rFonts w:ascii="Arial" w:hAnsi="Arial" w:eastAsia="Arial" w:cs="Arial"/>
        </w:rPr>
        <w:t>Okufa kwa Mohammed</w:t>
      </w:r>
    </w:p>
    <w:p>
      <w:pPr>
        <w:pStyle w:val="ArticleBody"/>
        <w:jc w:val="left"/>
      </w:pPr>
      <w:r>
        <w:rPr>
          <w:rFonts w:ascii="Times New Roman" w:hAnsi="Times New Roman" w:eastAsia="Times New Roman" w:cs="Times New Roman"/>
        </w:rPr>
        <w:t>Ekimu ku bi biseera bibiri eby’emyezi etaano kitandika n’okufa kwa Mohammed, eyeeyogerwako mu lunyiriri olw’ekkumi n’olumu ng’“kabaka eyabafuganga.”</w:t>
      </w:r>
    </w:p>
    <w:p>
      <w:pPr>
        <w:pStyle w:val="ArticleScripture"/>
        <w:jc w:val="left"/>
      </w:pPr>
      <w:r>
        <w:rPr>
          <w:rFonts w:ascii="Times New Roman" w:hAnsi="Times New Roman" w:eastAsia="Times New Roman" w:cs="Times New Roman"/>
        </w:rPr>
        <w:t>Era baalina kabaka, ye malayika ow’obunnya obutaliiko kkomo, erinnya lye mu lulimi Olwebbulaniya ye Abaddon, naye mu lulimi Oluyonaani erinnya lye ye Apollyon.</w:t>
      </w:r>
    </w:p>
    <w:p>
      <w:pPr>
        <w:pStyle w:val="ArticleBody"/>
        <w:jc w:val="left"/>
      </w:pPr>
      <w:r>
        <w:rPr>
          <w:rFonts w:ascii="Times New Roman" w:hAnsi="Times New Roman" w:eastAsia="Times New Roman" w:cs="Times New Roman"/>
        </w:rPr>
        <w:t>Kabaka waabwe yali Muhammad, kubanga ayogerwako mu lunyiriri olusooka, n’olwekyo si muntu mulala ow’Obusiraamu; ye Muhammad kabaka, era kabaka bwe bwakabaka, era Obusiraamu bwe bwakabaka bwa Muhammad.</w:t>
      </w:r>
    </w:p>
    <w:p>
      <w:pPr>
        <w:pStyle w:val="ArticleScripture"/>
        <w:jc w:val="left"/>
      </w:pPr>
      <w:r>
        <w:rPr>
          <w:rFonts w:ascii="Times New Roman" w:hAnsi="Times New Roman" w:eastAsia="Times New Roman" w:cs="Times New Roman"/>
        </w:rPr>
        <w:t>Awo malayika ow’okutaano n’afuuwa, ne ndaba emmunyeenye ng’eva mu ggulu n’egwa ku nsi: era n’aweebwa ekisumuluzo eky’obunnya obutakoma. N’aggulawo obunnya obutakoma; omukka ne gufuluma mu bunnya, ng’omukka ogw’ekikoomi ekinene; enjuba n’empewo ne bizikirizibwa olw’omukka ogw’obunnya. Mu mukka ne muvaamu enzige ne zizza ku nsi: era ne ziweebwa obuyinza, ng’enjaba ez’oku nsi bwe zirina obuyinza. Okubikkulirwa 9:1–3.</w:t>
      </w:r>
    </w:p>
    <w:p>
      <w:pPr>
        <w:pStyle w:val="ArticleBody"/>
        <w:jc w:val="left"/>
      </w:pPr>
      <w:r>
        <w:rPr>
          <w:rFonts w:ascii="Times New Roman" w:hAnsi="Times New Roman" w:eastAsia="Times New Roman" w:cs="Times New Roman"/>
        </w:rPr>
        <w:t>Okuddamu kw’obuzibu obusooka n’obwokubiri munda mu buzibu obw’okusatu kufaanagana n’okuddamu kw’abamalayika ab’olubereberye n’ab’okubiri munda mu malayika ow’okusatu. Mohammed, kabaka, yaweebwa ekisumuluzo okuggulawo obunnya obutalina bbanga, era 9/11 kiraga ekiseera malayika ow’okusatu lwe yaweebwa amaanyi. Awo Kristo ng’Omumalayika ow’Amaanyi n’akka ng’olutalo olusooka olwa Balaamu lutuuse mu byafaayo eby’obunnabbi. Awo obunnya obutalina bbanga ne buggulwawo era Obusiraamu ne buddamu okufuuka ensonga mu byafaayo by’ensi. Awo Kristo n’akulembera abantu Be okuddayo mu makubo amadala aga Yeremiya, era obubaka bw’obuzibu obw’okusatu ne malayika ow’okusatu ne butandika okuvuga. Mu 2015, Trump yalangirira ekigendererwa kye okwesimbawo ku bwa pulezidenti, bwe kityo n’akubiriza amaanyi g’ogusota ag’obutegyekerwa bw’ensi yonna, era awo obunnya obutalina bbanga ne burekula obutakkiriza Katonda obwattira ddala Trump mu nguudo za Sodomu ne Misiri. Ku tteeka lya Ssande ensolo eri ey’omunaana, eri ku musanvu, eririnnya okuva mu bunnya obutalina bbanga. Entandikwa y’ekiseera eky’okuteekebwako akabonero kw’ekikumi mu obunaana mu bina, n’enkomerero yaakyo, biraga okuyimuka kw’amaanyi ag’omu bunnya obutalina bbanga.</w:t>
      </w:r>
    </w:p>
    <w:p>
      <w:pPr>
        <w:pStyle w:val="ArticleScripture"/>
        <w:jc w:val="left"/>
      </w:pPr>
      <w:r>
        <w:rPr>
          <w:rFonts w:ascii="Times New Roman" w:hAnsi="Times New Roman" w:eastAsia="Times New Roman" w:cs="Times New Roman"/>
        </w:rPr>
        <w:t>Ensolo ey’oalabye yaliyo, so siiriiyo; era eriryoka erinnya okuva mu bunnya obutaliiko kkomo, era erigenda mu kuzikirira: n’abo abatuula ku nsi baliwuunya, abalina amannya gaabwe nga tegaandikibwa mu kitabo eky’obulamu okuva ku kutondebwa kw’ensi, bwe baliraba ensolo eyaliwo, so etaliiwo, naye ng’eriwo. Okubikkulirwa 17:8.</w:t>
      </w:r>
    </w:p>
    <w:p>
      <w:pPr>
        <w:pStyle w:val="ArticleBody"/>
        <w:jc w:val="left"/>
      </w:pPr>
      <w:r>
        <w:rPr>
          <w:rFonts w:ascii="Times New Roman" w:hAnsi="Times New Roman" w:eastAsia="Times New Roman" w:cs="Times New Roman"/>
        </w:rPr>
        <w:t>Obusiraamu kye kisumuluzo ekyaggulawo obunnya obutaliiko bwegattiko ku 9/11 era kye kiggula obunnya obutaliiko bwegattiko mu kiseera ky’etteeka lya Ssande. Mu makkati g’ekiseera eky’okuteekebwako akabonero, era n’ensolo ekisota ey’obwegassi bw’ensi yonna yaava mu bunnya obutaliiko bwegattiko.</w:t>
      </w:r>
    </w:p>
    <w:p>
      <w:pPr>
        <w:pStyle w:val="ArticleScripture"/>
        <w:jc w:val="left"/>
      </w:pPr>
      <w:r>
        <w:rPr>
          <w:rFonts w:ascii="Times New Roman" w:hAnsi="Times New Roman" w:eastAsia="Times New Roman" w:cs="Times New Roman"/>
        </w:rPr>
        <w:t>Awo bwe balimala obujulirwa bwabwe, ensolo eva mu bunnya obutaliiko wansi eribalwanyisa, era eribawangula, ne ebatta. Okubikkulirwa 11:7.</w:t>
      </w:r>
    </w:p>
    <w:p>
      <w:pPr>
        <w:pStyle w:val="ArticleBody"/>
        <w:jc w:val="left"/>
      </w:pPr>
      <w:r>
        <w:rPr>
          <w:rFonts w:ascii="Times New Roman" w:hAnsi="Times New Roman" w:eastAsia="Times New Roman" w:cs="Times New Roman"/>
        </w:rPr>
        <w:t>Ekisumuluzo ekiggulawo obubonero bwonna obusatu obw’amaanyi agava mu bunnya obutakoma kyawaweebwa Mohammed, kabaka w’obwakabaka bw’Obusiraamu. Olutalo lw’e Nineeve mu 627 lwakiikirira olutalo wakati w’amaanyi abiri agaamalamu amaanyi ga bombi abaali balwana, ne kikkiriza Obusiraamu okuyimuka amangu okufuuka amaanyi. Ekisumuluzo kyakyusibwa ku 9/11 era okuyimuka kw’Obusiraamu ne kutandika, newankubadde nga mangu ddala kwazzibwako ekkubo. Olutalo lw’e Nineeve lwafaananyizibwa ku 9/11, kubanga okuyimuka kw’Obusiraamu eyo kwatandika nga malayika ow’amaanyi akka okwakiza ensi n’ekitiibwa kye, era n’emmunyeenye, ekitegeeza omubaka, nayo n’eva mu ggulu n’egwa. Olutalo lw’e Nineeve era lufaananyizibwa ku nkomerero, etteeka lya Ssande bwe lituuka era ekiseera ekyokubiri eky’Ebiro eby’Ekizikiza bwe kitandika ng’omukka gw’eddiini y’Obusiraamu guziba enjuba.</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Etteeka lya Ssande liragibwa mu kifaananyi ng’obubaka bw’okukaaba okw’ekirobutumbi bwe butuuka mu lukuŋŋaana lw’olusiisira olw’e Exeter. Awo ne kutandika entambula ezisembayo ez’okuteekawo ekifaananyi ky’ensolo. Okubumbibwa, oba okuteekebwawo, kw’ekifaananyi kwatandika ku 9/11, naye ku nkomerero y’ekiseera, ekiseera eky’okulangirira okw’okukaaba okw’ekirobutumbi nakyo kifaananyi ekitono eky’ekiseera kyonna eky’okubumbibwa kw’ekifaananyi ekyatandika ku 9/11. Entandikwa eraga enkomerero. Akabi akasooka kalaga mu kifaananyi akasatu, nga malayika asooka bw’alaga mu kifaananyi ow’okusatu. Olutalo lw’e Nineeve ku nkomerero y’ekiseera eky’okussaako akabonero, lulumiriza olutalo lw’e Nineeve ku ntandikwa. Olutalo lw’e Nineeve ku tteeka lya Ssande, lwe nkomerero y’ekiseera eky’okussaako akabonero ekyatandika ku 9/11, naye era lwe nkomerero y’ekiseera eky’okulangirira okw’okukaaba okw’ekirobutumbi. N’olwekyo olutalo lw’e Nineeve lulagibwa mu kifaananyi ku ntandikwa y’okulangirira okw’okukaaba okw’ekirobutumbi, era ekyo kiraga emitendera egisembayo mu kubumbibwa kw’ekifaananyi ky’ensolo mu United States, ate ku tteeka lya Ssande ne kutandika okubumbibwa kw’ekifaananyi ky’ensolo mu nsi yonna. Nineeve kye kisumuluzo ekikwasaganya ennyiriri ez’enjawulo ezituuka ku kutuukirira kwazo okutuukiridde mu byafaayo ebyekusike ebya lunyiriri olw’amakumi ana.</w:t>
      </w:r>
    </w:p>
    <w:p>
      <w:pPr>
        <w:pStyle w:val="ArticleBody"/>
        <w:jc w:val="left"/>
      </w:pPr>
      <w:r>
        <w:rPr>
          <w:rFonts w:ascii="Times New Roman" w:hAnsi="Times New Roman" w:eastAsia="Times New Roman" w:cs="Times New Roman"/>
        </w:rPr>
        <w:t>Tujja kweyongera mu maaso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 Eyekwekedde eby’Olunyiriri Olw’Ana — Ennamba Kkumi na Musanvu</dc:title>
  <dc:subject>Olutalo olw’Okubiri — Ekitundu eky’Okuna</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