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y’Abadiventisiti b’Olunaku olw’omusanvu ey’e Lawodikiya - Ennamba Bbiri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Ennamba Bbiri</w:t>
      </w:r>
    </w:p>
    <w:p>
      <w:pPr>
        <w:pStyle w:val="ArticleScripture"/>
        <w:jc w:val="left"/>
      </w:pPr>
      <w:r>
        <w:rPr>
          <w:rFonts w:ascii="Times New Roman" w:hAnsi="Times New Roman" w:eastAsia="Times New Roman" w:cs="Times New Roman"/>
        </w:rPr>
        <w:t>Nnindirira n’okwegomba okunene ekiseera lwe ebyo ebyabaawo ku Lunaku lwa Pentekooti bijja kuddamu okubaawo n’obuyinza obusinga obwaliwo olwo. Yokaana agamba, ‘Nalaba malayika omulala ng’akka okuva mu ggulu, ng’alina amaanyi amanene; n’ensi ne yaka olw’ekitiibwa kye.’ Awo, nga bwe kyali mu kiseera kya Pentekooti, abantu bajja kuwulira amazima nga gabagambirwa, buli muntu mu lulimi lwe.</w:t>
      </w:r>
    </w:p>
    <w:p>
      <w:pPr>
        <w:pStyle w:val="ArticleScripture"/>
        <w:jc w:val="left"/>
      </w:pPr>
      <w:r>
        <w:rPr>
          <w:rFonts w:ascii="Times New Roman" w:hAnsi="Times New Roman" w:eastAsia="Times New Roman" w:cs="Times New Roman"/>
        </w:rPr>
        <w:t>Katonda asobola okufuuwa obulamu obuggya mu buli mwoyo ogwagala mu butuufu okumuweereza, era asobola okukoma ku mimwa n’ekkoola eriwaka erivudde ku kyoto, n’abafuula aboogera bulungi mu kumutendereza kwe. Amaloboozi ag’enkumi gunejjuzibwa amaanyi ag’okulangirira amazima ag’ewuniikiriza ag’Ekigambo kya Katonda. Olulimi olusittankana lunaasunulibwa, era abatiitiizi banaanywezebwa okuwa obujulizi obugumu eri amazima. Mukama ayambe abantu be okutukuza yeekaalu y’omwoyo okuva ku buli butali butukuvu, era bakuumenga enkwatagana ey’okusemberera naye ennyo, balyoke babe abeetabamu mu nkuba ey’oluvannyuma bw’eneefukibwa. Review and Herald, Jjulaayi 20, 1886.</w:t>
      </w:r>
    </w:p>
    <w:p>
      <w:pPr>
        <w:pStyle w:val="ArticleBody"/>
        <w:jc w:val="left"/>
      </w:pPr>
      <w:r>
        <w:rPr>
          <w:rFonts w:ascii="Times New Roman" w:hAnsi="Times New Roman" w:eastAsia="Times New Roman" w:cs="Times New Roman"/>
        </w:rPr>
        <w:t>Pentekooti, bw’erowolebwa ng’embaga ya Mukama, tegyawukana ku Pasika, embaga y’omugaati ogutali muzimbulukusa, ekiweebwayo eky’ebibala ebyasooka n’embaga y’enwiiki. Pentekooti kye bbanga ly’ekiseera, naye era lubeera akaseera akamu. Kye kivaako kiyitibwa “ekiseera kya Pentekooti.” Ekiseera kino kyatandika n’okufa kwa Kristo, okuziikibwa kwe n’okuzuukira kwe. Oluvannyuma lw’okulinnyuka kwe mu ggulu, Kristo yatandika ennaku amakumi ana ez’okuyigiriza kwe ku bwannannyini, ne zigobererwa ennaku kkumi mu kisenge ekyawaggulu mwe waatuukirizibwa obumu. 9/11 yatandika ebbanga eriggwaawo ku tteeka lya Ssande e United States. Eryo tteeka lya Ssande liyimirirwa olunaku lwa Pentekooti ng’akaseera akamu; akaseera akamu akaasookeddwako ebbanga ly’ekiseera eryatandika ku 9/11. Okuva ku 9/11 okutuuka ku tteeka lya Ssande “ekiseera kya Pentekooti” kiddamu.</w:t>
      </w:r>
    </w:p>
    <w:p>
      <w:pPr>
        <w:pStyle w:val="ArticleBody"/>
        <w:jc w:val="left"/>
      </w:pPr>
      <w:r>
        <w:rPr>
          <w:rFonts w:ascii="Times New Roman" w:hAnsi="Times New Roman" w:eastAsia="Times New Roman" w:cs="Times New Roman"/>
        </w:rPr>
        <w:t>Peetero yannyonnyola nti eky’amagero eky’“ennimi z’omuliro” tekyaali busirusiru bw’abatamye, wabula kyali okutuukirizibwa kw’ekitabo kya Yoweeri, kubanga obubaka bwaawakanibwa. ‘Ennimi’ ziyimirira okwanjulwa kw’obubaka, ate omuliro ayimirira Omwoyo Omutukuvu. Obubaka bwa Pentekooti bulaga okwegatta kw’obwaKatonda (Katonda ye muliro ogwokona) n’obuntu bw’olulimi. Nga bwe Peetero ayimirira abantu 144,000 mu biseera by’enkuba ey’oluvannyuma, bwe kityo n’Abayudaaya abawakanankana bayimirira abantu b’endagaano ey’edda abalekebwaawo mu kaseera kennyini nga enkuba ey’oluvannyuma etonnya.</w:t>
      </w:r>
    </w:p>
    <w:p>
      <w:pPr>
        <w:pStyle w:val="ArticleScripture"/>
        <w:jc w:val="left"/>
      </w:pPr>
      <w:r>
        <w:rPr>
          <w:rFonts w:ascii="Times New Roman" w:hAnsi="Times New Roman" w:eastAsia="Times New Roman" w:cs="Times New Roman"/>
        </w:rPr>
        <w:t>Era bonna ne bajjuzibwa Omwoyo Omutukuvu, ne batandika okwogera n’ennimi endala, ng’Omwoyo bwe yabawa okwogera. Era waaliwo abatuuze mu Yerusaalemi Abayudaaya, abasajja abatya Katonda, abava mu buli ggwanga wansi w’eggulu. Awo ekyo bwe kyawulirwa, ekibiina ne kikuŋŋaana, ne basamaalirirwa, kubanga buli omu yawulira nga boogera mu lulimi lwe. Bonna ne beewuunya ne bebulira, nga bagambaganya nti, Laba, aboogera bano bonna si Abagaliraaya? Kale kitya nga buli omu ku ffe tubawulira nga boogera mu nnimi zaffe mwe twazaalirwa? Abapaati, n’Abameedi, n’Abayelamu, n’abo abatudde mu Mesopotamiya, ne mu Buyudaaya, ne mu Kapadosiya, mu Ponto ne mu Aasiya, Firugiya ne Pamufuliya, mu Misiri, ne mu bitundu bya Libiya ebiri okumpi ne Kirene, n’abagenyi ba Ruumi, Abayudaaya n’abo abaakyuse okufuuka Abayudaaya, AbaKiriti n’Abaarabu, tubawulira nga boogera mu nnimi zaffe ebikolwa eby’ekitalo ebya Katonda. Bonna ne beewuunya ne babuusabuusa, nga bagambaganya nti, Kino kitegeeza ki? Naye abalala nga banyooma ne bagamba nti, Bano bajjudde omwenge omupya. Naye Peetero, n’ayimirira wamu n’ekkumi n’omu, n’ayimusa eddoboozi lye, n’abagamba nti, Abasajja Abayudaaya mmwe, era nammwe mwenna abatuula mu Yerusaalemi, kino kimanyike gye muli, muwulirize ebigambo byange: kubanga bano tebatamidde nga bwe mulowooza, kubanga kaakano ssaawa essatu ez’olunaku. Ebikolwa 2:4-15.</w:t>
      </w:r>
    </w:p>
    <w:p>
      <w:pPr>
        <w:pStyle w:val="ArticleBody"/>
        <w:jc w:val="left"/>
      </w:pPr>
      <w:r>
        <w:rPr>
          <w:rFonts w:ascii="Times New Roman" w:hAnsi="Times New Roman" w:eastAsia="Times New Roman" w:cs="Times New Roman"/>
        </w:rPr>
        <w:t>Peetero ategeeza nti Pentekooti ye kutuukirizibwa kw’ekitabo kya Yoweeri. Akikola mu ngeri ey’obunnabbi nga ensi yonna eyimiriddwa, kubanga ekyawandiikibwa kigamba nti abawuliriza baava "mu buli ggwanga eriri wansi w’eggulu." Ku 9/11 ensi n’eyaka n’ekitiibwa kya Kristo, era nate ku tteeka lya Sande abo 144,000 baliraga bulungi ddala ekitiibwa kya Kristo nga bayimusibwa ng’ekibendera mu maaso g’ensi yonna. Ekiseera kya Pentekooti kyatandika ku 9/11 era kijja kuggwa ku tteeka lya Sande.</w:t>
      </w:r>
    </w:p>
    <w:p>
      <w:pPr>
        <w:pStyle w:val="ArticleScripture"/>
        <w:jc w:val="left"/>
      </w:pPr>
      <w:r>
        <w:rPr>
          <w:rFonts w:ascii="Times New Roman" w:hAnsi="Times New Roman" w:eastAsia="Times New Roman" w:cs="Times New Roman"/>
        </w:rPr>
        <w:t>Tewali n’omu ku ffe ajja kufuna akabonero aka Katonda nga enneyisa yaffe eriko akabbala oba akyonoonefu akamu. Kilekedde ffe okugonjoola obutali butuukirivu obuli mu nneyisa yaffe, okutukuza yeekaalu y’emmeeme okuva mu buli bukyafu. Awo enkuba ey’oluvannyuma ejja okugwa ku ffe nga bwe yagwa enkuba eyasooka ku bayigirizwa ku Lunaku lwa Pentekooti.</w:t>
      </w:r>
    </w:p>
    <w:p>
      <w:pPr>
        <w:pStyle w:val="ArticleScripture"/>
        <w:jc w:val="left"/>
      </w:pPr>
      <w:r>
        <w:rPr>
          <w:rFonts w:ascii="Times New Roman" w:hAnsi="Times New Roman" w:eastAsia="Times New Roman" w:cs="Times New Roman"/>
        </w:rPr>
        <w:t>Tukkuta mangu nnyo n’ebyo bye tutuukiriza. Tuwulira nga tuli bagagga era nga tweyongeddeko ebintu so tetumanyi nti tuli ‘ab’ennaku ennyo, n’ab’obuyinike, n’abavu, n’abazibe b’amaaso, era ababwereere.’ Kati ye kiseera okussa amatu ku kulabula kw’Omujulirwa Omutuufu: ‘Nkuwe amagezi ogugula ewa Nze zaabu eyagezeseddwa mu muliro, olyoke obeere mugagga; n’engoye enjeru, olyoke oyambale, era obunyoomo bw’obwereere bwo butalabikenga; era osige amaaso go eddagala ly’amaaso, olyoke olabe.’ ...</w:t>
      </w:r>
    </w:p>
    <w:p>
      <w:pPr>
        <w:pStyle w:val="ArticleScripture"/>
        <w:jc w:val="left"/>
      </w:pPr>
      <w:r>
        <w:rPr>
          <w:rFonts w:ascii="Times New Roman" w:hAnsi="Times New Roman" w:eastAsia="Times New Roman" w:cs="Times New Roman"/>
        </w:rPr>
        <w:t>Kati kye kiseera kye tulina okwekuuma ffe n’abaana baffe nga tutayonooneka olw’ensi. Kati kye kiseera kye tulina okunaaza engoye z’ekikula kyaffe ne tuzifuula njeru mu musaayi gw’Omwana gw’endiga. Kati kye kiseera kye tulina okuwangula amalala, okwegomba, n’obugayaavu bw’eby’omwoyo. Kati kye kiseera kye tulina okuzuukuka ne tussaamu amaanyi ageemalirivu okutuukiriza obutereevu bw’ekikula kyaffe. ‘Leero bwe muwulira eddoboozi lye, temugumya mitima gyammwe.’ Tuli mu mbeera ey’okukemebwa nnyo, nga tulindirira era tukebera okulabika kwa Mukama waffe. Ensi eri mu kizikiza. ‘Naye mmwe, ab’oluganda,’ bw’agamba Pawulo, ‘temuli mu kizikiza, olunaku olwo lubasanga ng’omubbi.’ Bulijjo ekigendererwa kya Katonda kwe kuleeta omusana okuva mu kizikiza, essanyu okuva mu nnaku, n’okuwummula okuva mu bukoowu, eri omwoyo ogulindirira era ogweyanira.</w:t>
      </w:r>
    </w:p>
    <w:p>
      <w:pPr>
        <w:pStyle w:val="ArticleScripture"/>
        <w:jc w:val="left"/>
      </w:pPr>
      <w:r>
        <w:rPr>
          <w:rFonts w:ascii="Times New Roman" w:hAnsi="Times New Roman" w:eastAsia="Times New Roman" w:cs="Times New Roman"/>
        </w:rPr>
        <w:t>Mukola ki, ab'oluganda, mu mulimu omukulu ogw'okuteekateeka? Abo abeeyunga n'ensi bafaanana n'ensi era beetegekera akabonero k'ensolo. Abo abatateesiga bo bennyini, abetoowaza mu maaso ga Katonda, era abatukuza emmeeme zaabwe mu kugondera amazima, bano bafuna ekifaananyi eky'eggulu era beetegekera ekifuuwa kya Katonda ku paji y'obuso bwabwe. Ekiragiro bwe kinafuluma era ekifuuwa bwe kisindikibwa, enneyisa yaabwe eneegumira ngalongoofu era nga tebaliko bbala emirembe gyonna.</w:t>
      </w:r>
    </w:p>
    <w:p>
      <w:pPr>
        <w:pStyle w:val="ArticleScripture"/>
        <w:jc w:val="left"/>
      </w:pPr>
      <w:r>
        <w:rPr>
          <w:rFonts w:ascii="Times New Roman" w:hAnsi="Times New Roman" w:eastAsia="Times New Roman" w:cs="Times New Roman"/>
        </w:rPr>
        <w:t>Kati kwe kiseera okwetegeka. Akabonero ka Katonda tejja kuteekebwa ku kyenyi kya musajja oba omukazi atalongoofu. Tejja kuteekebwa ku kyenyi kya musajja oba omukazi ow’okwegomba obukulu, ayagala ensi. Tejja kuteekebwa ku byenyi by’abasajja oba abakazi ab’ennimi ez’obulimba oba ab’emitima egy’obukuusa. Bonna abalifuna akabonero balina okuba abatalina bbala mu maaso ga Katonda—abasuubirwa eggulu. Mugende mu maaso, ab’oluganda bange. Mu kiseera kino nnyinza kuwandiika bufunze ku nsonga zino zokka, nga mbeera mbakubiriza ku bwetaavu bw’okwetegeka. Munoonyereza mu Byawandiikibwa Ebitukuvu mwe mwennyini, mulyoke mutegeere obuzito obw’entiisa bw’essaawa eno. Obujulizi, omuzingo ogw’okutaano, 214, 216.</w:t>
      </w:r>
    </w:p>
    <w:p>
      <w:pPr>
        <w:pStyle w:val="ArticleBody"/>
        <w:jc w:val="left"/>
      </w:pPr>
      <w:r>
        <w:rPr>
          <w:rFonts w:ascii="Times New Roman" w:hAnsi="Times New Roman" w:eastAsia="Times New Roman" w:cs="Times New Roman"/>
        </w:rPr>
        <w:t>Wano Sister White alaga nti Pentekooti kye kimu ku biseera ebirambikiddwa, ng’akigatta n’etteeka ly’Olunaku lwa Sande mu United States, “bwe kiragiro kifuluma.” Naye, newaakubadde ng’alaga etteeka ly’Olunaku lwa Sande ne Pentekooti ng’ebiseera ebirambikiddwa, obubaka bwe obuyita abantu okweetegekera bulaga ebbanga erisooka etteeka ly’Olunaku lwa Sande, erifaananyizibwa ekiseera kya Pentekooti. Etteeka ly’Olunaku lwa Sande kye kigezo kya Ssabbiiti ey’olunaku olw’omusanvu, era ebbanga okuva ku 9/11 okutuuka ku tteeka ly’Olunaku lwa Sande liyinza okumanyibwa ng’akifaananyi ekyitibwa “olunaku lwa Mukama olw’okutegekebwa.” Okutegekebwa kusooka ekigezo.</w:t>
      </w:r>
    </w:p>
    <w:p>
      <w:pPr>
        <w:pStyle w:val="ArticleBody"/>
        <w:jc w:val="left"/>
      </w:pPr>
      <w:r>
        <w:rPr>
          <w:rFonts w:ascii="Times New Roman" w:hAnsi="Times New Roman" w:eastAsia="Times New Roman" w:cs="Times New Roman"/>
        </w:rPr>
        <w:t>"Emvula ey'oluvannyuma ejja okugwa ku" abo 144,000, "nga bwe yagwa emvula eyasooka ku abayigirizwa ku Lunaku lwa Pentekosite." Ekiseera ekiragirwa ng'ekiseera kya Pentekosite kyatandika n'okufukizibwa katono Kristo bwe yakomawo okuva mu okwambuka kwe mu ggulu.</w:t>
      </w:r>
    </w:p>
    <w:p>
      <w:pPr>
        <w:pStyle w:val="ArticleScripture"/>
        <w:jc w:val="left"/>
      </w:pPr>
      <w:r>
        <w:rPr>
          <w:rFonts w:ascii="Times New Roman" w:hAnsi="Times New Roman" w:eastAsia="Times New Roman" w:cs="Times New Roman"/>
        </w:rPr>
        <w:t>Awo bwe yamaze okwogera ebyo, n'abafuukira, n'abagamba nti, Muwanirize Omwoyo Omutukuvu. Yokaana 20:22.</w:t>
      </w:r>
    </w:p>
    <w:p>
      <w:pPr>
        <w:pStyle w:val="ArticleBody"/>
        <w:jc w:val="left"/>
      </w:pPr>
      <w:r>
        <w:rPr>
          <w:rFonts w:ascii="Times New Roman" w:hAnsi="Times New Roman" w:eastAsia="Times New Roman" w:cs="Times New Roman"/>
        </w:rPr>
        <w:t>Omukka gwe gutuusa Omwoyo Omutukuvu, era omukka gwe gwe guleeta eddoboozi ly’ebigambo. Yesu ye Kigambo, era omukka gwe gutuusa Omwoyo Omutukuvu ng’ayitira mu okuwaayo Ekigambo kye. Omukka gwe gwaleeta omubiri gwa Adamu mu bulamu, era omukka gwe era guleeta mu bulamu eggye lya Ezeekyeri ery’amagumba amakalu ennyo agafu, agaazukizibwa.</w:t>
      </w:r>
    </w:p>
    <w:p>
      <w:pPr>
        <w:pStyle w:val="ArticleScripture"/>
        <w:jc w:val="left"/>
      </w:pPr>
      <w:r>
        <w:rPr>
          <w:rFonts w:ascii="Times New Roman" w:hAnsi="Times New Roman" w:eastAsia="Times New Roman" w:cs="Times New Roman"/>
        </w:rPr>
        <w:t>"Ekikolwa kya Kristo eky'okubafuuyira abayigirizwa be Omwoyo Omutukuvu, era n'okubawa emirembe ye, kyali ng'amatonnya amatono nga tekunnaba kugwa enkuba ennyingi eyali okugwa ku lunaku lwa Pentekooti." Omwoyo ogw'Obunnabbi, voliyumu 3, omuko 243.</w:t>
      </w:r>
    </w:p>
    <w:p>
      <w:pPr>
        <w:pStyle w:val="ArticleBody"/>
        <w:jc w:val="left"/>
      </w:pPr>
      <w:r>
        <w:rPr>
          <w:rFonts w:ascii="Times New Roman" w:hAnsi="Times New Roman" w:eastAsia="Times New Roman" w:cs="Times New Roman"/>
        </w:rPr>
        <w:t>Ku ntandikwa y’ekiseera kya Pentekooti, "omukka" gwa Kristo ne gubawa Omwoyo Omutukuvu eri abayigirizwa, naye abamu ne babuusabuusa.</w:t>
      </w:r>
    </w:p>
    <w:p>
      <w:pPr>
        <w:pStyle w:val="ArticleScripture"/>
        <w:jc w:val="left"/>
      </w:pPr>
      <w:r>
        <w:rPr>
          <w:rFonts w:ascii="Times New Roman" w:hAnsi="Times New Roman" w:eastAsia="Times New Roman" w:cs="Times New Roman"/>
        </w:rPr>
        <w:t>Naye Tomasi, omu ku ba kkumi n’ababiri, ayitibwa Didumo, teyali nabo Yesu bwe yajja. Noolwekyo abayigirizwa abalala ne bamugamba nti, Tulabye Mukama. Naye n’abagamba nti, Bwe siriraba mu ngalo ze ebbala ly’emisumari, ne nteeka munwe gwange mu bbala ly’emisumari, ne nsindika omukono gwange mu mbiriizi ye, si nkiriza. Yokaana 2:24, 25.</w:t>
      </w:r>
    </w:p>
    <w:p>
      <w:pPr>
        <w:pStyle w:val="ArticleBody"/>
        <w:jc w:val="left"/>
      </w:pPr>
      <w:r>
        <w:rPr>
          <w:rFonts w:ascii="Times New Roman" w:hAnsi="Times New Roman" w:eastAsia="Times New Roman" w:cs="Times New Roman"/>
        </w:rPr>
        <w:t>Ekiseera kya Pentekooti kyatandikawo ekiseera eky’okugezesebwa, nga kitandikira ku omukka gwa Kristo n’empaka z’okubuusabuusa eza Tomasi. Empaka za Tomasi ez’omu ntandikwa zaali ekifaananyi ky’empaka za Bayudaaya ez’omu nkomerero y’ekiseera kya Pentekooti. Ku ntandikwa Kristo yawa abayigirizwa ekigambo kye n’Omwoyo Omutukuvu, ate ku nkomerero y’ekiseera kya Pentekooti abayigirizwa baawa ensi ekigambo n’Omwoyo Omutukuvu.</w:t>
      </w:r>
    </w:p>
    <w:p>
      <w:pPr>
        <w:pStyle w:val="ArticleBody"/>
        <w:jc w:val="left"/>
      </w:pPr>
      <w:r>
        <w:rPr>
          <w:rFonts w:ascii="Times New Roman" w:hAnsi="Times New Roman" w:eastAsia="Times New Roman" w:cs="Times New Roman"/>
        </w:rPr>
        <w:t>Omulimu Kristo gwe yatuukiriza bwe yafuukira abayigirizwa gwali obujulizi obw’okubiri eri omulimu gumu gwe yali yaakamala okutuukiriza awamu n’abayigirizwa ku kkubo ery’e Emawusi.</w:t>
      </w:r>
    </w:p>
    <w:p>
      <w:pPr>
        <w:pStyle w:val="ArticleScripture"/>
        <w:jc w:val="left"/>
      </w:pPr>
      <w:r>
        <w:rPr>
          <w:rFonts w:ascii="Times New Roman" w:hAnsi="Times New Roman" w:eastAsia="Times New Roman" w:cs="Times New Roman"/>
        </w:rPr>
        <w:t>Era kyabaawo nti, bwe baali boogera wamu era beebuuzaganya, Yesu yennyini n’ajja okumpi, n’atambulira nabo. Naye amaaso gaabwe ne gaazibwa, baleme okumumanya. ...</w:t>
      </w:r>
    </w:p>
    <w:p>
      <w:pPr>
        <w:pStyle w:val="ArticleScripture"/>
        <w:jc w:val="left"/>
      </w:pPr>
      <w:r>
        <w:rPr>
          <w:rFonts w:ascii="Times New Roman" w:hAnsi="Times New Roman" w:eastAsia="Times New Roman" w:cs="Times New Roman"/>
        </w:rPr>
        <w:t>Awo n’abagamba nti, Mmwe abasirusiru era abakendeera mu mitima okukkiriza byonna ebyayogerwa bannabbi! Tewasaanira Kirisito okubonaabona ebyo, n’okuyingira mu kitiibwa kye? Ne n’atandika ku Musa n’abannabbi bonna, n’abasumululira mu Ebyawandiikibwa byonna ebimukwatako. Ne batuuka okumpi n’ekyalo mwe baali bagenda; naye ye yalabika ng’ayagala okugenda mu maaso. Naye ne bamukaka, nga bagamba nti, Sigala naffe; kubanga akawungeezi kali kumpi, era olunaku lukoze nnyo. N’ayingira okusigala nabo. Era olwatuuka, bwe yatuula nabo ku mmere, n’addira omugaati, n’agusiima, n’agumenya, n’agubawa. Amaaso gaabwe ne gaggulwawo, ne bamumanya; n’azimirira mu maaso gaabwe. Ne bagambagana nti, Si ng’omutima gwaffe gwakanga munda mu ffe, bwe yatuwogeranga naffe mu kkubo, era bwe yatubikkuliranga Ebyawandiikibwa? Lukka 24:15, 16, 25-32.</w:t>
      </w:r>
    </w:p>
    <w:p>
      <w:pPr>
        <w:pStyle w:val="ArticleBody"/>
        <w:jc w:val="left"/>
      </w:pPr>
      <w:r>
        <w:rPr>
          <w:rFonts w:ascii="Times New Roman" w:hAnsi="Times New Roman" w:eastAsia="Times New Roman" w:cs="Times New Roman"/>
        </w:rPr>
        <w:t>Nga bwe kityo Yesu "yatuula ku mmeeza" e Emawusi, oluvannyuma n’alya wamu n’abayigirizwa. Mu mbeera zombi, okulya kulabikiddwa. Bino awamu biraga nti okutandika kw’ebbanga lya Pentekooti kwalagirwa mu kufuuwa omukka gw’Omwoyo Omutukuvu era ne mu kulya. Ebintu ebyatandika ebyo byaleeteddewo empaka wakati w’ekibinja ekyakkiriza n’ekyabuusabuusa. Okulya, okuwaayo Omwoyo Omutukuvu n’okuggulwawo kw’Ebyawandiikibwa birimu ekyo nti Kristo yatandika okuyigiriza kwe nga asookera ku "Musa n’abannabbi bonna." Okuyigiriza kwa Kristo kwatambulizibwa mu kutwala olunyiriri lw’obunnabbi lwa Musa n’okulugattanya n’olunyiriri lw’abannabbi bonna, wano katono, waliwo katono.</w:t>
      </w:r>
    </w:p>
    <w:p>
      <w:pPr>
        <w:pStyle w:val="ArticleBody"/>
        <w:jc w:val="left"/>
      </w:pPr>
      <w:r>
        <w:rPr>
          <w:rFonts w:ascii="Times New Roman" w:hAnsi="Times New Roman" w:eastAsia="Times New Roman" w:cs="Times New Roman"/>
        </w:rPr>
        <w:t>Ku 9/11 omukka gw’empewo ennya za Ezekyeri gwaafuuyira ku emifupa emikalu gy’abafu egy’omu essuula 37. Mu kiseera ekyo, nga bwe kyalagirwa mu mulayika eyakka ku Agusito 11, 1840 era n’awa amaanyi obubaka bw’omulayika ow’asooka, omulayika ow’Okubikkulirwa essuula 18 yakka n’obubaka obulina okuliyibwa, nga abayigirizwa bwe baalya ku ntandikwa y’ekiseera kya Pentekooti. Obutayagala kwa Tomasi okukkiriza kulaga nti bwe kwanjulibwa obubaka, okukankana kumakibwa.</w:t>
      </w:r>
    </w:p>
    <w:p>
      <w:pPr>
        <w:pStyle w:val="ArticleBody"/>
        <w:jc w:val="left"/>
      </w:pPr>
      <w:r>
        <w:rPr>
          <w:rFonts w:ascii="Times New Roman" w:hAnsi="Times New Roman" w:eastAsia="Times New Roman" w:cs="Times New Roman"/>
        </w:rPr>
        <w:t>Bwe twogerako ku kugwa kw’Eminara Ebbiri ku 9/11, tugambibwa nti Mukama yayimuka "okukankanya nnyo amawanga." Kye kikulu okujjukira nti "okukankana" mu bantu ba Katonda kuleetebwa abo abalwanyisa obubaka bw’amazima. Waliwo "okukankana" okw’ebweru, naye okukankana okw’omunda mu kkanisa kubeerawo mu mbeera ng’obubaka bubanjulibwa.</w:t>
      </w:r>
    </w:p>
    <w:p>
      <w:pPr>
        <w:pStyle w:val="ArticleScripture"/>
        <w:jc w:val="left"/>
      </w:pPr>
      <w:r>
        <w:rPr>
          <w:rFonts w:ascii="Times New Roman" w:hAnsi="Times New Roman" w:eastAsia="Times New Roman" w:cs="Times New Roman"/>
        </w:rPr>
        <w:t>Nabuuza amakulu g’okukankana kwe nnali ndabye, ne nnalabisibwa nti kijja kuleetebwa olw’obujulirwa obutereevu obukubiriziddwa amagezi g’Omujulizi Omutuufu eri aba Lawodikiya. Kino kijja kukosa omutima gw’oyo akikkiriza, era kijja kumukulembera okutumbula omutindo n’okuyiwa amazima agatereevu. Abamu tebagenda kugumira buno obujulirwa obutereevu. Balyimirira bakirwanyisa, era kino kye kijja okuleeta okukankana mu bantu ba Katonda.</w:t>
      </w:r>
    </w:p>
    <w:p>
      <w:pPr>
        <w:pStyle w:val="ArticleScripture"/>
        <w:jc w:val="left"/>
      </w:pPr>
      <w:r>
        <w:rPr>
          <w:rFonts w:ascii="Times New Roman" w:hAnsi="Times New Roman" w:eastAsia="Times New Roman" w:cs="Times New Roman"/>
        </w:rPr>
        <w:t>Nalaba nti obujulirwa bw’Omujulizi Omutuufu tebuwuliriziddwa wadde ekitundu. Obujulirwa obukakamu, ku bwo obw’omu maaso bw’ekkanisa bwanikiddwa, butwaliddwa butono, singa si okulekerwa ddala. Obujulirwa buno luteekwa okuleeta okwenenya okuzama ddala; bonna abalibuwaniriza ddala balibugondera era balituukuzibwa. Ebiwandiiko Ebyasooka, 271.</w:t>
      </w:r>
    </w:p>
    <w:p>
      <w:pPr>
        <w:pStyle w:val="ArticleBody"/>
        <w:jc w:val="left"/>
      </w:pPr>
      <w:r>
        <w:rPr>
          <w:rFonts w:ascii="Times New Roman" w:hAnsi="Times New Roman" w:eastAsia="Times New Roman" w:cs="Times New Roman"/>
        </w:rPr>
        <w:t>"Okukankana" okw'omu mukati kuvudde ku abo abawakanya okuleetebwa kw'obubaka bwa Laodikaya. Muganda White alaga nti obubaka bwa Jones ne Waggoner obwa 1888 bwe bubaka bwa Laodikaya.</w:t>
      </w:r>
    </w:p>
    <w:p>
      <w:pPr>
        <w:pStyle w:val="ArticleScripture"/>
        <w:jc w:val="left"/>
      </w:pPr>
      <w:r>
        <w:rPr>
          <w:rFonts w:ascii="Times New Roman" w:hAnsi="Times New Roman" w:eastAsia="Times New Roman" w:cs="Times New Roman"/>
        </w:rPr>
        <w:t>Obubaka obutuweereddwa A. T. Jones ne E. J. Waggoner bwe bubaka bwa Katonda eri Ekkanisa ey’e Lawodikiya, era ennaku ziribeera eri buli ayatula nti akkiriza amazima naye n’atayolesa eri abalala emimuli egiweebwa Katonda. The 1888 Materials, 1053.</w:t>
      </w:r>
    </w:p>
    <w:p>
      <w:pPr>
        <w:pStyle w:val="ArticleBody"/>
        <w:jc w:val="left"/>
      </w:pPr>
      <w:r>
        <w:rPr>
          <w:rFonts w:ascii="Times New Roman" w:hAnsi="Times New Roman" w:eastAsia="Times New Roman" w:cs="Times New Roman"/>
        </w:rPr>
        <w:t>Obuwakanyi eri obubaka bwa Laodikiya buleeta okukankana, era Mukyala White agattanya obubaka bwa 1888 n’okukka kwa Malayika wa Okubikkulirwa essuula ey’ekkumi n’omunaana.</w:t>
      </w:r>
    </w:p>
    <w:p>
      <w:pPr>
        <w:pStyle w:val="ArticleScripture"/>
        <w:jc w:val="left"/>
      </w:pPr>
      <w:r>
        <w:rPr>
          <w:rFonts w:ascii="Times New Roman" w:hAnsi="Times New Roman" w:eastAsia="Times New Roman" w:cs="Times New Roman"/>
        </w:rPr>
        <w:t>Obutayagala kugonjera okuleka ebirowoozo ebyateekebwawo edda, era n’okukkiriza amazima gano, kye kyali ensibuko y’omugabo omunene gw’obujeemu ogwalabikira e Minneapolis okulwanyisa obubaka bwa Mukama obw’eyitira mu b’oluganda Waggoner ne Jones. Mu kuyimusiza obwo bujeemu, Sitaani yatuukirira okubazibira abantu baffe, mu ngeri enkulu, amaanyi ag’enjawulo ag’Omwoyo Omutukuvu, Katonda ge yayagalanga nnyo okubawa. Omulabe yabaziyiza okufuna obusobozi obw’amaanyi n’obukugu obwandyabadde bwaabwe mu kutwala amazima eri ensi, nga abatume bwe baakirangirira oluvannyuma olw’olunaku lwa Pentekooti. Ekitangaala ekirina okumulisa ensi yonna mu kitiibwa kyakyo kyaziyizibwa, era olw’ebikolwa by’ab’oluganda baffe, mu ngeri enkulu, kyakumibwa wala okuva ku nsi. Selected Messages, kitabo 1, omuko 235.</w:t>
      </w:r>
    </w:p>
    <w:p>
      <w:pPr>
        <w:pStyle w:val="ArticleBody"/>
        <w:jc w:val="left"/>
      </w:pPr>
      <w:r>
        <w:rPr>
          <w:rFonts w:ascii="Times New Roman" w:hAnsi="Times New Roman" w:eastAsia="Times New Roman" w:cs="Times New Roman"/>
        </w:rPr>
        <w:t>Okubuusabuusa kwa Tomasu ku ntandikwa y’ekiseera kya Pentekosite, nga kufaananyiriza obujeemu eri obubaka obwatuuka ku lunaku lwa Pentekosite, kwafaananyiriza okukankana okwabaawo bwe bayimirira abakulembeze b’Abadiventisiti b’Olunaku Olw’omusanvu ne bawakanya obubaka eri ekkanisa eya Laodikiya nga bwe bweyanjulibwa Jones ne Waggoner mu 1888. Mu 1888 malaika omukulu ow’Okubikkulirwa 18 yakka okutangaaza ensi n’ekitiibwa kye, naye olw’obutayagala kw’abakulembeze abo okulekaamu ebirowoozo bye baali bamaze okuteekebwamu edda, obujeemu bwa Koola, Dataani ne Abiraamu ne bubiddwamu. Tomasu, Abayudaaya ku Pentekosite, obujeemu bwa Koola mu mirembe gya Musa, n’obujeemu bwa 1888 byonna bifaananyiriza 9/11, lwe, okusinziira ku Yoweeri, ekikondeere kyali kirina okukubibwa. Ekikondeere ekyo, nga Isaaya bw’agamba, kyakubibwa okulaga ebibi by’abantu ba Katonda, era bwe kityo ne kifaananyiriza 1888 n’obubaka eri Laodikiya. Omulinde wa Yeremiya, akuba ekikondeere okuddayo mu "makubo ag’edda", ateekagana ne Isaaya ng’ayimusa eddoboozi lye ng’ekikondeere. Abalinde ba Yeremiya be b’abo ba Habakkuku ababuza ekibuuzo ku kifo kye anaayimirira mu mpaka ez’ebiseera bye.</w:t>
      </w:r>
    </w:p>
    <w:p>
      <w:pPr>
        <w:pStyle w:val="ArticleScripture"/>
        <w:jc w:val="left"/>
      </w:pPr>
      <w:r>
        <w:rPr>
          <w:rFonts w:ascii="Times New Roman" w:hAnsi="Times New Roman" w:eastAsia="Times New Roman" w:cs="Times New Roman"/>
        </w:rPr>
        <w:t>Ndiyimirira ku mulimu gwange ogw'okukuuma, ne nneesimba ku munara; ndirindirira okulaba ky'anaangamba, n'ekyo kye ndiddamu bwe nnenyebwa. Habakkuku 2:1.</w:t>
      </w:r>
    </w:p>
    <w:p>
      <w:pPr>
        <w:pStyle w:val="ArticleBody"/>
        <w:jc w:val="left"/>
      </w:pPr>
      <w:r>
        <w:rPr>
          <w:rFonts w:ascii="Times New Roman" w:hAnsi="Times New Roman" w:eastAsia="Times New Roman" w:cs="Times New Roman"/>
        </w:rPr>
        <w:t>Ekigambo "reproved" kitegeeza "okunenyebwa oba okuwakanyizibwa," era kiraga nti waliwo ekibuuzo, kubanga olunyiriri oluddako lutuwa eddamu.</w:t>
      </w:r>
    </w:p>
    <w:p>
      <w:pPr>
        <w:pStyle w:val="ArticleScripture"/>
        <w:jc w:val="left"/>
      </w:pPr>
      <w:r>
        <w:rPr>
          <w:rFonts w:ascii="Times New Roman" w:hAnsi="Times New Roman" w:eastAsia="Times New Roman" w:cs="Times New Roman"/>
        </w:rPr>
        <w:t>Awo Mukama n’anziramu, n’aŋŋamba nti, Wandiika okwolesebwa, era oteeke ku bipande nga kirabika bulungi, alyoke adduke oyo asoma. Habakkuku 2:2.</w:t>
      </w:r>
    </w:p>
    <w:p>
      <w:pPr>
        <w:pStyle w:val="ArticleBody"/>
        <w:jc w:val="left"/>
      </w:pPr>
      <w:r>
        <w:rPr>
          <w:rFonts w:ascii="Times New Roman" w:hAnsi="Times New Roman" w:eastAsia="Times New Roman" w:cs="Times New Roman"/>
        </w:rPr>
        <w:t>"Okukubaganya ebirowoozo" oba "okusunsulwa" okwatandika mu kutuukirizibwa kw'ebyafaayo bya Millerite kwali obubaka bwa William Miller n'amateeka ge ag'okunnyonnyola obunnabbi, nga bikontana n'abasomi b'eddiini b'ObuProtestanti. Okukubaganya ebirowoozo mu byafaayo bya Millerite kwatandikira ku kukakasibwa kw'obubaka bwa Millerite ku August 11, 1840, lwe "atayali mulala wabula Yesu Kristo mwennyini" yakka n'ekitabo ekitono John yali alina okutwala n'okulya. Empaka z'abalinzi ba Habakkuk, okubuusabuusa kwa Thomas, obujeemu bwa 1888, obujeemu bwa Korah, n'empaka z'obutamiivu ku Pentecost, byonna biwa obujulizi nti waliwo okukubaganya ebirowoozo okutandikira ku 9/11. Empaka eziriwo zikwata ku bubaka bw'enkuba ey'oluvannyuma, eyatandika okutontoma ku 9/11.</w:t>
      </w:r>
    </w:p>
    <w:p>
      <w:pPr>
        <w:pStyle w:val="ArticleBody"/>
        <w:jc w:val="left"/>
      </w:pPr>
      <w:r>
        <w:rPr>
          <w:rFonts w:ascii="Times New Roman" w:hAnsi="Times New Roman" w:eastAsia="Times New Roman" w:cs="Times New Roman"/>
        </w:rPr>
        <w:t>Okuddamu okuli mu kitabo kya Habakkuku okwaleetera Abamillerites okukola chaati ya 1843 gukwatagana n’enkulaakulana y’ebika bibiri by’abasinza, nga birabikira mu: Koola ne banne abawakanya Musa; Tomasi n’abayigirizwa abalala; okuwakan­ya kw’Abayudaaya nti baali batamiddwa ku Pentekosite; obukulembeze bw’Adiventisimu mu 1888; Abaprotestanti n’Abamillerites mu 1844; n’abawala ab’obusiru n’ab’amagezi nga 22 Okitobba, 1844.</w:t>
      </w:r>
    </w:p>
    <w:p>
      <w:pPr>
        <w:pStyle w:val="ArticleBody"/>
        <w:jc w:val="left"/>
      </w:pPr>
      <w:r>
        <w:rPr>
          <w:rFonts w:ascii="Times New Roman" w:hAnsi="Times New Roman" w:eastAsia="Times New Roman" w:cs="Times New Roman"/>
        </w:rPr>
        <w:t>Ku 9/11 Kristo yaafuukira ku bayigirizwa be Omwoyo Omutukuvu ng’amatonsi amatono nga tekunnaba kubeerawo okufukibwa okwa mu bujjuvu mu kiseera ky’etteeka lya Sande. Awo n’abaggulirawo okutegeera kwabwe ku bubaka obw’obunnabbi, ng’atandika, "olunyiriri ku lunyiriri," ne Musa, ng’abakulembera okuddayo ku makubo ag’edda ge Yeremiya we baasibwa amafuta okufuuyira ekiwuubaalo eky’okulabula. Omukka gwa Kristo ku 9/11 gwava mu mpewo ennya za Ezeekyeri ne Yokaana, era gwali bubaka bwa Lawodikiya, obwo bwe "obujulizi obutereevu" obuleeta okukankana nga buwakanibwa. 1888 kifaananyiriza okujeema kwa Koola, Dathani ne Abiraamu, kubanga tekwali bubaka bwokka obubadde bugaanyizibwa, naye era n’abakuumi abaalondeddwa abaali bawa ekiwuubaalo eddoboozi eritegeerekeka.</w:t>
      </w:r>
    </w:p>
    <w:p>
      <w:pPr>
        <w:pStyle w:val="ArticleBody"/>
        <w:jc w:val="left"/>
      </w:pPr>
      <w:r>
        <w:rPr>
          <w:rFonts w:ascii="Times New Roman" w:hAnsi="Times New Roman" w:eastAsia="Times New Roman" w:cs="Times New Roman"/>
        </w:rPr>
        <w:t>Mukyala White yawandiika nti, “okukankana kwe nnalaba kujja kuba kuvudde ku bujulizi obutereevu obuleetebwa olw’amateesa g’OmuJulizi Omutuufu eri AbaLaodikeya.” Obubaka bwa 1888 bwe bwali obwo bujulizi obutereevu, era byombi 1888 ne 9/11 biraga okugwa wansi kw’omulayika owa Okubikkulirwa ekkumi n’omunaana.</w:t>
      </w:r>
    </w:p>
    <w:p>
      <w:pPr>
        <w:pStyle w:val="ArticleScripture"/>
        <w:jc w:val="left"/>
      </w:pPr>
      <w:r>
        <w:rPr>
          <w:rFonts w:ascii="Times New Roman" w:hAnsi="Times New Roman" w:eastAsia="Times New Roman" w:cs="Times New Roman"/>
        </w:rPr>
        <w:t>"Obujulirwa obutereevu bulina okutuusibwa eri amakanisa gaffe n'ebitongole byaffe, okuzuukusa abo abebase.'</w:t>
      </w:r>
    </w:p>
    <w:p>
      <w:pPr>
        <w:pStyle w:val="ArticleScripture"/>
        <w:jc w:val="left"/>
      </w:pPr>
      <w:r>
        <w:rPr>
          <w:rFonts w:ascii="Times New Roman" w:hAnsi="Times New Roman" w:eastAsia="Times New Roman" w:cs="Times New Roman"/>
        </w:rPr>
        <w:t>Bwe kikkirizibwa era ne kigonderwa ekigambo kya Mukama, okweyongera mu maaso obutereevu kujja kubaawo. Ka kati tulabe obwetaavu bwaffe obukulu. Mukama tayinza kutukozesa okutuusa lw’afuuyira omukka gw’obulamu mu magumba amakalu. Nawulira ebigambo bigambibwa nti: ‘Nga tewali kukola okw’amaanyi kw’Omwoyo wa Katonda ku mutima, era nga tewali n’amaanyi gaagwo agawa obulamu, amazima gafuka kigambo ekifu.’ Review and Herald, Novemba 18, 1902.</w:t>
      </w:r>
    </w:p>
    <w:p>
      <w:pPr>
        <w:pStyle w:val="ArticleBody"/>
        <w:jc w:val="left"/>
      </w:pPr>
      <w:r>
        <w:rPr>
          <w:rFonts w:ascii="Times New Roman" w:hAnsi="Times New Roman" w:eastAsia="Times New Roman" w:cs="Times New Roman"/>
        </w:rPr>
        <w:t>Ku 9/11 obubaka bwa Lawodikiya bwatuuka mu kutuukirizibwa okwatuukiridde ddala ng’okuyita okwasembayo eri abantu ba Katonda ab’endagaano eyasooka kwatandika okubuulirwa. Awo Sister White n’ategeeza nti, “Obujulirwa obutereevu bulina okuweebwayo eri amakanisa ga ffe n’ebitongole byaffe, okuzuukusa abeebase.” Obubaka bwa Lawodikiya bwatandika lwe malayika w’Okubikkulirwa ekkumi n’omunaana yakka ku 9/11, ekitegeeza nti ku 9/11 obubaka eri Abadiventisi b’ennaku ey’omusanvu ab’e Lawodikiya bwabadde era buli nti, “Muzuukuke.” Yoweeri yalagira abanywa omwenge okuzuukuka mu olunyiriri olutaano olw’essuula esooka. 9/11 ke kabonero ak’okutuuka kw’ekiseera eky’enkomerero eky’okugezesa eri Adiventizimu, era kikiikirira ekiragiro kya Yoweeri eky’okuzuukuka. Entandikwa y’ekiseera kya Pentekooti etandikira ku kuzuukuka kw’abantu ba Katonda ku 9/11 era emalira ku kutuukirizibwa kw’olugero lw’abawala ekkumi nga tekinnatuuka etteeka lya Ssande.</w:t>
      </w:r>
    </w:p>
    <w:p>
      <w:pPr>
        <w:pStyle w:val="ArticleBody"/>
        <w:jc w:val="left"/>
      </w:pPr>
      <w:r>
        <w:rPr>
          <w:rFonts w:ascii="Times New Roman" w:hAnsi="Times New Roman" w:eastAsia="Times New Roman" w:cs="Times New Roman"/>
        </w:rPr>
        <w:t>Okuzuukuka ku 9/11 kwe kuyita eri omulembe ogw’enkomerero gw’abantu b’Endagaano abali mu bujeemu. Okuzuukuka okutandika nga tekunnaba kubeerawo etteeka erya Ssande kuggalira oluggi ku bantu b’Endagaano abaasooka. Entandikwa n’enkomerero by’emu, era mu Julaayi omwaka gwa 2023 abajulizi babiri b’Okubikkulirwa ekkumi n’emu baazuukusibwa ne bategeera obujeemu bw’okuteebereza kwa Julaayi 18, 2020. Okuzuukuka okw’omu wakati kuyolekebwa ng’obujeemu, ekiraga nti 9/11 kibalibwa ng’ennukuta esooka ey’Olwebbulaniya, Julaayi 18, 2020 ng’ennukuta ey’ekkumi n’asatu, ate n’etteeka erya Ssande ng’ennukuta ey’amakumi abiri mu bbiri era ey’enkomerero mu mannnukuta g’Olwebbulaniya. Ennukuta ey’amakumi abiri mu bbiri ey’Olwebbulaniya emiraga okwataganya kw’ObwaKatonda n’obuntu okutuukirizibwa mu ya nkomerero ku kuzuukuka okusatu okwo.</w:t>
      </w:r>
    </w:p>
    <w:p>
      <w:pPr>
        <w:pStyle w:val="ArticleBody"/>
        <w:jc w:val="left"/>
      </w:pPr>
      <w:r>
        <w:rPr>
          <w:rFonts w:ascii="Times New Roman" w:hAnsi="Times New Roman" w:eastAsia="Times New Roman" w:cs="Times New Roman"/>
        </w:rPr>
        <w:t>Mukama "afuuyira obulamu mu magumba amalaluse" ku 9/11, nga bwe yafuuya Omwoyo Omutukuvu ku bayigirizwa mu ntandikwa y’ebbanga lya Pentekooti. Abayigirizwa oluvannyuma lw’okudda kwe mu ggulu bakiikirira abo abaafuna Omwoyo Omutukuvu, era oluvannyuma okutegeera kwabwe ku Kigambo eky’obwannabbi kwaggulwawo okuyitira mu ngeri ya "line upon line." Okufuna Omwoyo Omutukuvu kwaabaawo nga bali balya emmere, kubanga okulya mu by’omwoyo kyetaagisa nti olle omubiri onywe omusaayi gwa Yesu, oyo gwe Kigambo.</w:t>
      </w:r>
    </w:p>
    <w:p>
      <w:pPr>
        <w:pStyle w:val="ArticleBody"/>
        <w:jc w:val="left"/>
      </w:pPr>
      <w:r>
        <w:rPr>
          <w:rFonts w:ascii="Times New Roman" w:hAnsi="Times New Roman" w:eastAsia="Times New Roman" w:cs="Times New Roman"/>
        </w:rPr>
        <w:t>Abajeemu abeeyunga ne Kola, Dataani ne Abiiramu balaga (nga bwe kyali ne mu bukulembeze bw'Ediventisimu mu 1888) ekika ekireeta okusunsunulwa nga balwanyisa obubaka bw'ekkondeere obulambulula ebibi by'abantu ba Katonda, era obuyita okuddayo mu makubo ag'edda, amazima ag'esinziiro agalagirwa mu "emirundi musanvu" egy'Eby'Abaleevi amakumi abiri mu mukaaga. Obubaka bw'ekkondeere buyita mu kuzuukira n'enkyukakyuka byombi. Ekyasooka mu bugagga bwa Miller obw'obunnabbi, era ne kye kyasooka okugaanibwa mu Ediventisimu, kiraga entandikwa n'enkomerero y'ekibiina ky'Abamillerite. Entandikwa n'enkomerero y'obubaka bw'omulayika asooka nga bwe baabuulanga Abamillerite bimakiddwa "emirundi musanvu" gya Musa. Ku ntandikwa kyakkirizibwa, ku nkomerero kyagaanyizibwa. Olw'okugaana okwo Ezeekyeri alaga Ediventisimu ng'ekiwonvu ky'amagumba agafu agayomanga. Ekiseera okuva mu 1863 okutuuka ku tteeka lya Ssande mu United States kye kiwonvu eky'okulaba, okusinziira ku Isaaya amakumi abiri mu bbiri, naye okusinziira ku Ezeekyeri kye kiwonvu ky'amagumba agafu agayomanga. Ebiwonvu ebyo byombi eby'obunnabbi bikwatagana n'ekiwonvu kya Yekosafaati kya Yoweeri, kye Yoweeri era ayita ekiwonvu eky'okusalawo.</w:t>
      </w:r>
    </w:p>
    <w:p>
      <w:pPr>
        <w:pStyle w:val="ArticleBody"/>
        <w:jc w:val="left"/>
      </w:pPr>
      <w:r>
        <w:rPr>
          <w:rFonts w:ascii="Times New Roman" w:hAnsi="Times New Roman" w:eastAsia="Times New Roman" w:cs="Times New Roman"/>
        </w:rPr>
        <w:t>Nga endowooza zino zimaze okuteekebwawo, ekibuuzo kisobola okubuzibwa nti kiva wa okuba nti ku 9/11 ekitabo kya Yoweeri kyafuuka obubaka Petero kye yalaga ku Pentekooti? Tujja kwegezaako okunnyonnyola bulungi endowooza zino mu ebyawandiiko ebiddako.</w:t>
      </w:r>
    </w:p>
    <w:p>
      <w:pPr>
        <w:pStyle w:val="ArticleScripture"/>
        <w:jc w:val="left"/>
      </w:pPr>
      <w:r>
        <w:rPr>
          <w:rFonts w:ascii="Times New Roman" w:hAnsi="Times New Roman" w:eastAsia="Times New Roman" w:cs="Times New Roman"/>
        </w:rPr>
        <w:t>(Kyawandiikibwa nga 5 Novemba 1892, okuva e Adelaide, South Australia, eri 'Abazukulu bange abaagalwa, Frank ne Hattie [Belden].')</w:t>
      </w:r>
    </w:p>
    <w:p>
      <w:pPr>
        <w:pStyle w:val="ArticleScripture"/>
        <w:jc w:val="left"/>
      </w:pPr>
      <w:r>
        <w:rPr>
          <w:rFonts w:ascii="Times New Roman" w:hAnsi="Times New Roman" w:eastAsia="Times New Roman" w:cs="Times New Roman"/>
        </w:rPr>
        <w:t>Bw’oba otangaaziddwa Omwoyo Omutukuvu, oliraba obubi bwonna obw’aliwo e Minneapolis nga bwe buli, nga Katonda bw’abulaba. Obanga sirikulaba nate ku nsi eno, okakase nti nkusonyiye olw’ennaku n’okunyigirizibwa n’omutwalo gw’omwoyo gwe wanteekako nga tewali nsonga yonna. Naye ku lwa omwoyo gwo, era ku lwa Oyo eyafira ggwe, njagala olabe era okwatule ensobi zo. Weyunga ne abo abaawakanya Omwoyo wa Katonda. Waliina obujjulizi bwonna bwe weetaaga obukakasa nti Mukama yali akola okuyita mu b’oluganda Jones ne Waggoner; naye tewayaniriza ekitangaala; era oluvannyuma lw’okunywerera ku by’owuliranga mu mutima, n’ebigambo bye wayogera okuwakanya amazima, tewawulira nga weeteeseteese okukwatula nti wakoze bubi, nti abasajja bano baalina obubaka okuva eri Katonda, era nti wanyooma n’obubaka n’abo ababutwala.</w:t>
      </w:r>
    </w:p>
    <w:p>
      <w:pPr>
        <w:pStyle w:val="ArticleScripture"/>
        <w:jc w:val="left"/>
      </w:pPr>
      <w:r>
        <w:rPr>
          <w:rFonts w:ascii="Times New Roman" w:hAnsi="Times New Roman" w:eastAsia="Times New Roman" w:cs="Times New Roman"/>
        </w:rPr>
        <w:t>Sinnalabako mu bantu baffe okweesiima okunywevu n’obutayagalira okwaniriza n’okukkiriza ekitangaala nga bwe kyeyolekera e Minneapolis. Nnalagiddwa nti tewali n’omu ku kibiina eyasigira mu mutima omwoyo ogwalabikira mu lukiiko olwo agenda kuddamu afune ekitangaala ekyererevu okutegeera omuwendo gw’amazima agabatumiddwa okuva mu ggulu okutuusa lwe banaateeka wansi amalala gaabwe ne bakkiriza nti tebaali bakulembeddwa Mwoyo wa Katonda, wabula ebirowoozo byabwe n’emitima gyabwe byali bijjudde obusosoze. Mukama yayagala okusemberera gye bali, okubawa omukisa n’okubawonya okuva mu kuddayo emabega kwabwe, naye tebaamuwuliriza. Baali bakulembeddwa omwoyo gumu ogwasiikiriza Koola, Dataani, ne Abiraamu. Abo abasajja b’e Isirayiri baasalawo okugaana obukakafu bwonna obwandyabakulaze nti baali basobye, ne beeyongerayo mu kkubo lyabwe ery’okujeemera okutuusa lwe bawabya bangi ne beegatta nabo.</w:t>
      </w:r>
    </w:p>
    <w:p>
      <w:pPr>
        <w:pStyle w:val="ArticleScripture"/>
        <w:jc w:val="left"/>
      </w:pPr>
      <w:r>
        <w:rPr>
          <w:rFonts w:ascii="Times New Roman" w:hAnsi="Times New Roman" w:eastAsia="Times New Roman" w:cs="Times New Roman"/>
        </w:rPr>
        <w:t>Bano baali baani? Tebaali banafu, tebaali abataamanyi, tebaali abatalina kumanyirivu. Mu bwo bujeemu mwalimu bakungu 250 abamanyiddwa mu kibiina, abasajja ab’ekitiibwa. Obujulizi bwabwe bwali ki? ‘ekibiina kyonna kitukuvu, buli omu ku bo, era Mukama ali wakati mu bo: kale lwaki mwewaggula waggulu ku kibiina kya Mukama?’ [Numbers 16:3]. Bwe baazikirira Korah n’abannaabwe nga wansi w’omusango gwa Katonda, abantu be baali balimbadde tebaalaba mukono gwa Mukama mu kyamagero kino. Ku makya agaddirira ekibiina kyonna ne kivunaana Moses ne Aaron nti, ‘Mwemutte abantu ba Mukama’ [verse 41], era olumbe ne lukwata ekibiina, ne bafiiraawo abasukka ku 14,000.</w:t>
      </w:r>
    </w:p>
    <w:p>
      <w:pPr>
        <w:pStyle w:val="ArticleScripture"/>
        <w:jc w:val="left"/>
      </w:pPr>
      <w:r>
        <w:rPr>
          <w:rFonts w:ascii="Times New Roman" w:hAnsi="Times New Roman" w:eastAsia="Times New Roman" w:cs="Times New Roman"/>
        </w:rPr>
        <w:t>Bwe nnateesa okuva e Minneapolis, Malayika wa Mukama n’ayimirira awali nange n’aŋŋamba nti: ‘Si bwe kityo; Katonda alina omulimu gw’olina okukola mu kifo kino. Abantu bali mu bujeemu nga obwa Koola, Dataani ne Abiraamu. Nkutadde mu kifo kyo ekituufu, ekitajja kukkirizibwa abo abatali mu kitangaala; tebagenda kuwuliriza obujulizi bwo; naye nnaabeeranga naawe; ekisa kyange n’amaanyi gange bijjakukuwagira. Sii ggwe gwe banyooma, wabula ababaka n’obubaka bwe ntuma eri abantu bange. Banyoomye ekigambo kya Mukama. Sitaani azibirizza amaaso gaabwe era ayonoonyezza okusalawo kwabwe; era okuggyako nga buli omwoyo aneenenya ekibi kino kyabwe, kino ky’obw’ekweyimirira obutaatukuziddwa ekivuma Omwoyo wa Katonda, banaatambulira mu kizikiza. Nditikkula ettabaaza ku kifo kyayo, okuggyako nga beenenya ne bakkira okukyuka, ndibawonya. Bazibye amaaso gaabwe ag’omu mwoyo. Tebaayagala Katonda alage Omwoyo gwe n’amaanyi ge; kubanga balina omwoyo ogw’okusaaliriza n’okunyooma ku Kigambo kyange. Obutozzirizibwa, okuzannya n’ebigambo, okusekerera n’okusaaga bikolebwa buli lunaku. Tebateekateeka mitima gyabwe okunnoonya nze. Batambula mu masannyalaze g’omuliro gwe beewakaanyizza, era okuggyako nga beenenya banaagalamira mu nnaku. Bw’ati bw’ayogera Mukama: Nyimirira ku kifo ky’obuvunaanyizibwa bwo; kubanga ndi naawe, sirikulekaawo so sirikukuvaako.’ Ebigambo bino ebiva eri Katonda saaŋŋumira kubitta mu matu.</w:t>
      </w:r>
    </w:p>
    <w:p>
      <w:pPr>
        <w:pStyle w:val="ArticleScripture"/>
        <w:jc w:val="left"/>
      </w:pPr>
      <w:r>
        <w:rPr>
          <w:rFonts w:ascii="Times New Roman" w:hAnsi="Times New Roman" w:eastAsia="Times New Roman" w:cs="Times New Roman"/>
        </w:rPr>
        <w:t>Ekitangaala kimaze okwanagira mu Battle Creek mu kumurika okutereevu era okunyezereza; naye ani ku abo abaakola omugabo mu lukiiko olwaali e Minneapolis eyajjira eri ekitangaala n’akwaniriza obugagga obw’ekitalo bw’amazima Mukama bwe yabatumira ng’ava mu ggulu? Baani abatambulidde awamu buli sitepu n’Omukulembeze, Yesu Kristo? Baani abaakoze okwatula mu bujjuvu ku bumalirivu bwabwe obusobye, obuzibe bw’amaaso bwabwe, obuggya bwabwe n’okuteebereza kwabwe okubi, n’okuwakanya kwaabwe eri amazima? Tewali n’omu; era olw’okumala ebbanga ddene nga beewala okukkiriza ekitangaala, kibalese ennyuma nnyo; tebabadde bakula mu kisa ne mu kumanya Kristo Yesu Mukama waffe. Balemereddwa okufuna ekisa ekyetaagibwa kye bandiyinzizza okufuna, era ekyaandibafuudde ab’amaanyi mu bumanyirivu mu by’eddiini.</w:t>
      </w:r>
    </w:p>
    <w:p>
      <w:pPr>
        <w:pStyle w:val="ArticleScripture"/>
        <w:jc w:val="left"/>
      </w:pPr>
      <w:r>
        <w:rPr>
          <w:rFonts w:ascii="Times New Roman" w:hAnsi="Times New Roman" w:eastAsia="Times New Roman" w:cs="Times New Roman"/>
        </w:rPr>
        <w:t>Ekifo kye baayimiriddeko e Minneapolis kyalabika nga kiziyizo ekitayinza kugonjoolwa, ekyabaleka nga baggaliddwa mu ngeri enkulu wamu n’abakkakkanya, ababuuza ebibuuzo, n’abo abagaana amazima n’amaanyi ga Katonda. Bwe wajja ekizibu ekirala, abo abamaze ebbanga ddene nga bawakanya obujjulizi obuwerekeddwako obulala bungi baliddamu okukeberwa ku bifo mwe baalemwa mu lwatu, era kijja kubeera kizibu eri bo okuwaniriza ekiva eri Katonda n’okugaana ekiva mu buyinza bw’ekizikiza. N’olwekyo, ekkubo lyabwe erimu obukuumi lyokka kwe kutambula mu bwewombeefu, nga bakola amakubo amatereevu ag’ebigere byabwe, baleme ekirema okukyamulibwa okuva mu kkubo. Kikulu nnyo be twetooloola, oba nga tuli wamu n’abantu abatambulira ne Katonda era abamukkiriza ne bamwesiga, oba nga tuli n’abantu abagoberera amagezi gaabwe ge balowooza nti magezi, nga batambula mu nsasi z’omuliro gwe bo bennyini bakumye.</w:t>
      </w:r>
    </w:p>
    <w:p>
      <w:pPr>
        <w:pStyle w:val="ArticleScripture"/>
        <w:jc w:val="left"/>
      </w:pPr>
      <w:r>
        <w:rPr>
          <w:rFonts w:ascii="Times New Roman" w:hAnsi="Times New Roman" w:eastAsia="Times New Roman" w:cs="Times New Roman"/>
        </w:rPr>
        <w:t>Obudde, n’obwegendereza, n’emirimu egyetagiddwa okuziyiza okukosa kw’abo abaalwanyiza amazima, kibadde kufiirwa okunene ennyo; kubanga twandibeeranga mu maaso emyaka mingi mu obumanyi bw’eby’omwoyo; era emyoyo mingi nnyo yandibadde giyongeddwa mu kkanisa singa abo abaasaanidde okutambula mu musana bandigoberedde ne bagenda mu maaso okumanya Mukama, balyoke bamanye nti okuvayo kwe kwetegekeddwa ng’obudde bw’enkya. Naye bwe kyetaagisa okukozesa emirimu mingi ennyo munda mu kkanisa okuziyiza okukosa kw’abakozi abayimiridde ng’olusenge olw’amayinja agaguma ennyo okulwanyisa amazima Katonda atuma eri abantu be, ensi n’eesigalira mu kizikiza okusinga.</w:t>
      </w:r>
    </w:p>
    <w:p>
      <w:pPr>
        <w:pStyle w:val="ArticleScripture"/>
        <w:jc w:val="left"/>
      </w:pPr>
      <w:r>
        <w:rPr>
          <w:rFonts w:ascii="Times New Roman" w:hAnsi="Times New Roman" w:eastAsia="Times New Roman" w:cs="Times New Roman"/>
        </w:rPr>
        <w:t>Katonda yagenderera nti abalinzi bayimuke, era mu ddoboozi limu batume obubaka obukakafu, bawe ekiŋŋombe eddoboozi erikakafu, abantu bonna basobole okwanguwa okuyimirira mu bifo byabwe eby’obuvunaanyizibwa era bakole omugabo gwabwe mu mulimu omukulu. Awo ekitangaala ekigumivu era ekitereevu kya malaika omulala oyo ava mu ggulu ng’alina amaanyi amanene, kyandibadde kijjuza ensi ekitiibwa kye. Tuli emabega emyaka mingi; era abo abaayimirira mu buzibe ne baziyiza entambula y’obubaka obwo bennyini Katonda yagenderera buve okuva mu nkuŋŋaana e Minneapolis ng’ettaala eyaka, balina okwewombeeka mu maaso ga Katonda era balabe bategeere engeri omulimu gye gwaziyiziddwa olw’obuzibe bw’amagezi gaabwe n’obukakanyavu bw’emitima gyabwe.</w:t>
      </w:r>
    </w:p>
    <w:p>
      <w:pPr>
        <w:pStyle w:val="ArticleScripture"/>
        <w:jc w:val="left"/>
      </w:pPr>
      <w:r>
        <w:rPr>
          <w:rFonts w:ascii="Times New Roman" w:hAnsi="Times New Roman" w:eastAsia="Times New Roman" w:cs="Times New Roman"/>
        </w:rPr>
        <w:t>Essaawa nnyingi zakozeseddwa mu kuwakanira bintu bitono; emikisa egy’omuwendo omungi gizikiriziddwa nga ababaka b’omu ggulu bakungubaga, nga batagumiikiriza olw’okulwawo. Omwoyo Omutukuvu - wabaddewo okusiima okutono nnyo ku muwendo gwagwo oba obwetaavu bwa buli mwoyo okugufuna. Abo abafuna ekirabo ky’omu ggulu baligenda nga bambadde eby’okulwanyisa eby’obutuukirivu okulwanirira Katonda. Baligondera okulungamizibwa kwa Mukama era balijjuzibwa okwebaza gy’ali olw’okusaasirwa kwe. Naye mu bifo bingi nnyo, era mu biseera bingi nnyo, kyandisobose okwogerwa mu mazima, nga mu nnaku za Kristo, ku abo abeyita nti be bantu ba Katonda, nti ebikolwa eby’amaanyi tebyayinza kukolebwa bingi, olw’obutakkiriza bwabwe. Abangi abaasibiddwa mu minyoolo gy’ekizikiza baweereddwa ekitiibwa kubanga Katonda abakozesezza, era obutakkiriza bwabwe buvuddeko okubuusabuusa n’okukyayira obubaka bw’amazima kwe bamalayika b’omu ggulu baali bagezaako okutuusa okuyita mu bantu - okutuukirizibwa mu kukkiriza, obutuukirivu bwa Kristo. Ebyawandiikibwa eby’omwaka gwa 1888,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y’Abadiventisiti b’Olunaku olw’omusanvu ey’e Lawodikiya - Ennamba Bbiri</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