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 Abadiventisiti ab’Olunaku olw’Omusanvu ey’e Lawodikiya - Ennamba Ttaano</w:t>
      </w:r>
    </w:p>
    <w:p>
      <w:pPr>
        <w:pStyle w:val="ArticleSubtitle"/>
        <w:jc w:val="left"/>
      </w:pPr>
      <w:r>
        <w:rPr>
          <w:rFonts w:ascii="Arial" w:hAnsi="Arial" w:eastAsia="Arial" w:cs="Arial"/>
        </w:rPr>
        <w:t>Okutuusa ddi? Ekisiba eky'okutaano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Bwe kiweebwa ‘ekitangaala eky’ekiseera ekyo’, kiba nga ‘kikkirizibwa’ oba ‘kigaanyizibwa.’ Okwaawulwamu okutuukirizibwa bwe kiwanjulibwa ekitangaala kwe kukola kw’enjiri ey’olubeerera, ekirimu si kyokka okuteekebwako akabonero abantu ba Katonda, naye n’okuwawula eŋŋano n’omuddo omubi. Okukemebwa okw’enkomerero n’okwawulwamu byatandika ku 9/11, nga omubuuza ogw’obunnabbi gugamba, ‘okutuusa ddi?’ era n’okuddamu okw’obunnabbi kuli nti, ‘okutuusa ku tteeka lya Ssande.’ Okwogerwako okwasembayo kw’akabonero ka ‘okutuusa ddi’ kusangibwa mu kifunga ekyokutaano mu kitabo ky’Okubikkulirwa.</w:t>
      </w:r>
    </w:p>
    <w:p>
      <w:pPr>
        <w:pStyle w:val="ArticleScripture"/>
        <w:jc w:val="left"/>
      </w:pPr>
      <w:r>
        <w:rPr>
          <w:rFonts w:ascii="Times New Roman" w:hAnsi="Times New Roman" w:eastAsia="Times New Roman" w:cs="Times New Roman"/>
        </w:rPr>
        <w:t>Awo bwe yaggulawo ekisiba eky'okutaano, ne ndaba wansi w'ekyoto emyoyo gy'abo abattirwa olw'ekigambo kya Katonda era olw'obujulizi bwe baalina; ne bakaaba n'eddoboozi eddene, nga bagamba nti, Mpaka wa, ayi Mukama, Omutukuvu era ow'amazima, tosal a musango so n'okusasula omusaayi gwaffe ku abo abatuula ku nsi?</w:t>
      </w:r>
    </w:p>
    <w:p>
      <w:pPr>
        <w:pStyle w:val="ArticleScripture"/>
        <w:jc w:val="left"/>
      </w:pPr>
      <w:r>
        <w:rPr>
          <w:rFonts w:ascii="Times New Roman" w:hAnsi="Times New Roman" w:eastAsia="Times New Roman" w:cs="Times New Roman"/>
        </w:rPr>
        <w:t>Era buli omu ku bo n'aweebwa ekkanzu enjeru; ne kibagambibwa nti bawummule akaseera akatono, okutuusa lwe abaweereza banabwe era ne baganda baabwe, abanaattibwa nga nabo bwe battibwa, banaatuukirira. Okubikkulirwa 6:9-11.</w:t>
      </w:r>
    </w:p>
    <w:p>
      <w:pPr>
        <w:pStyle w:val="ArticleBody"/>
        <w:jc w:val="left"/>
      </w:pPr>
      <w:r>
        <w:rPr>
          <w:rFonts w:ascii="Times New Roman" w:hAnsi="Times New Roman" w:eastAsia="Times New Roman" w:cs="Times New Roman"/>
        </w:rPr>
        <w:t>Obusikirizibwa buteeka okuddamu ku kibuuzo kya ‘wamala wa’ ekyabuuzibwa ‘emimeeme gy’abo abattibwa’ mu biseera eby’omumaaso, nga bwe waakateekebwawo ekibinja eky’okubiri ky’abajulizi ba Papa. Eyo etandika ku tteeka lya Sande, era olw’ensonga eyo Mukyala White alaga nti Okubikkulirwa omutwe ogw’ekkumi n’omunaana kye kutuukirizibwa kw’ekibinja eky’okubiri ky’abajulizi. Waliwo ‘eddoboozi’ bbiri mu nnyiriri etaano ezasooka; eddoboozi eryasooka liraga 9/11, ate ery’okubiri liyita abasajja n’abakazi okuva mu Babulooni ku tteeka lya Sande. Mukyala White agattanya akabonero ka ‘wamala wa’ akali mu kasiba ak’etaano n’enyiriri etaano ezasooka eza Okubikkulirwa 18 okulaga okuva ku 9/11 okutuuka ku tteeka lya Sande. Entikko si ku kuwawula n’okutekako akabonero ku bantu ba Katonda, wabula ku kusalira omusango obufuzi bwa Papa olw’okutta abajulizi b’ebyafaayo ebyayita n’abajja okufa ng’abajulizi mu kikangabwa ky’etteeka lya Sande, bano be bakola ekibinja eky’okubiri ky’abajulizi ba Papa.</w:t>
      </w:r>
    </w:p>
    <w:p>
      <w:pPr>
        <w:pStyle w:val="ArticleScripture"/>
        <w:jc w:val="left"/>
      </w:pPr>
      <w:r>
        <w:rPr>
          <w:rFonts w:ascii="Times New Roman" w:hAnsi="Times New Roman" w:eastAsia="Times New Roman" w:cs="Times New Roman"/>
        </w:rPr>
        <w:t>"Bwe kyaggulibwa ekisiba ekyokutaano, Yokaana mu kwolesebwa yalaba wansi w'ekyoto ekibiina ky'abo abattiddwa olw'Ekigambo kya Katonda n'obujulizi bwa Yesu Kristo. Oluvannyuma w'ekyo ne wabaawo ebirabika ebyalambikiddwa mu essuula ey’ekkumi n'omunaana ey’Okubikkulirwa, nga abo abeesigwa era ab'amazima bayitibwa okuva mu Babulooni. [Okubikkulirwa 18:1-5, ebyogeddwa.]" Manuscript Releases, voliyumu 20, 14.</w:t>
      </w:r>
    </w:p>
    <w:p>
      <w:pPr>
        <w:pStyle w:val="ArticleBody"/>
        <w:jc w:val="left"/>
      </w:pPr>
      <w:r>
        <w:rPr>
          <w:rFonts w:ascii="Times New Roman" w:hAnsi="Times New Roman" w:eastAsia="Times New Roman" w:cs="Times New Roman"/>
        </w:rPr>
        <w:t>Mu kitundu ekirala mwe ategeeza abajulizi b’akasindikizo ak’okutaano era n’ekibiina eky’okubiri eky’abajulizi eky’omu maaso ekikolebwawo mu ekyeyongobera ky’etteeka lya Sande, agamba nti embeera ezo 'zijja kubeerawo mu bbanga ery’omu maaso.' Eddoboozi ebbiri mu Okubikkulirwa essuula kkumi n’omunaana biyimilirira 'ebbanga ery’omu maaso.' Eddoboozi eryasooka mu ntandikwa ku 9/11 n’eddoboozi eryokubiri ku tteeka lya Sande</w:t>
      </w:r>
    </w:p>
    <w:p>
      <w:pPr>
        <w:pStyle w:val="ArticleScripture"/>
        <w:jc w:val="left"/>
      </w:pPr>
      <w:r>
        <w:rPr>
          <w:rFonts w:ascii="Times New Roman" w:hAnsi="Times New Roman" w:eastAsia="Times New Roman" w:cs="Times New Roman"/>
        </w:rPr>
        <w:t>‘Era bwe yaggulawo akasiba aka ttaano, nalaba wansi w’ekyoto emyoyo gy’abo abaattibwa olw’ekigambo kya Katonda n’olw’obujulizi bwe baalina; ne baakaaba n’eddoboozi ddene nga boogera nti, Okutuusa wa, ai Mukama, Omutukuvu era ow’amazima, totusalira musango wadde okusasulira omusaayi gwaffe ku abo abatuula ku nsi? Era ne baawa buli omu ku bo engoye enjeru [Baalangirirwa ng’abalongoofu era abatukuvu]; era ne bagambibwa nti, bawummule akaseera katono, okutuusa nga n’abannaabwe abaweereza n’abooluganda lwabwe, abagenda okuttibwa ngabwe baattibwa bo, bamaze okutuukirira’ [Okubikkulirwa 6:9-11]. Wano waliwo ebyolesebwa byaalabisibwa Yokaana ebyali si bya mazima mu kiseera ekyo, wabula ebyandibaddewo mu kiseera eky’omu maaso.</w:t>
      </w:r>
    </w:p>
    <w:p>
      <w:pPr>
        <w:pStyle w:val="ArticleScripture"/>
        <w:jc w:val="left"/>
      </w:pPr>
      <w:r>
        <w:rPr>
          <w:rFonts w:ascii="Times New Roman" w:hAnsi="Times New Roman" w:eastAsia="Times New Roman" w:cs="Times New Roman"/>
        </w:rPr>
        <w:t>"Okubikkulirwa 8:1-4 kinukuddwa." Manuscript Releases, omutome 20, 197.</w:t>
      </w:r>
    </w:p>
    <w:p>
      <w:pPr>
        <w:pStyle w:val="ArticleBody"/>
        <w:jc w:val="left"/>
      </w:pPr>
      <w:r>
        <w:rPr>
          <w:rFonts w:ascii="Times New Roman" w:hAnsi="Times New Roman" w:eastAsia="Times New Roman" w:cs="Times New Roman"/>
        </w:rPr>
        <w:t>Sister White agatta nti okutuukirira okw’okutondebwa kw’ekibinja eky’okubiri ky’abafiira okukkiriza kuliba mu biseera eby’omu maaso, era mu kitundu ekirala anukula Okubikkulirwa 18:1-5, okulaga eddoboozi mu nnyiriri essatu ezisooka n’eddoboozi eddala mu nnyiriri ey’okuna n’eya ttaano. Eddoboozi erisooka litegeeza 9/11, lwe ebizimbe ebikulu e New York byagwa, ate eddoboozi ery’okubiri likwata ku Tteeka lya Sande, lwe ekisibo kya Katonda ekirala kiyitibwa okuva mu Babulooni. Mu kitundu eky’okubiri ayogerako ku Okubikkulirwa essuula ey’omunaana n’ennyiriri ennya ezisooka, eziraga okuggulwa kw’ekifunga ky’omusanvu, lwe amakala ag’oku kyoto gasuulibwa ku nsi, ekituukagana ne Pentekosite, bwe waava omuliro mu ggulu ne guwaaka ku bayigirizwa, nga bwe gwawunikira amayinja kkumi n’abiri ga Eriya, era nga bwe kyayolesebwa ng’enimi z’omuliro zaali ku bayigirizwa.</w:t>
      </w:r>
    </w:p>
    <w:p>
      <w:pPr>
        <w:pStyle w:val="ArticleHeading"/>
        <w:jc w:val="left"/>
      </w:pPr>
      <w:r>
        <w:rPr>
          <w:rFonts w:ascii="Arial" w:hAnsi="Arial" w:eastAsia="Arial" w:cs="Arial"/>
        </w:rPr>
        <w:t>Okutuusa ddi? Zekaliya ne Yokaana</w:t>
      </w:r>
    </w:p>
    <w:p>
      <w:pPr>
        <w:pStyle w:val="ArticleBody"/>
        <w:jc w:val="left"/>
      </w:pPr>
      <w:r>
        <w:rPr>
          <w:rFonts w:ascii="Times New Roman" w:hAnsi="Times New Roman" w:eastAsia="Times New Roman" w:cs="Times New Roman"/>
        </w:rPr>
        <w:t>‘Kutuusa ddi’ kye kabonero ka nnabbi akalaga ekiseera okuva ku 9/11 okutuuka ku tteeka lya Sande, nga kyafaananyiziddwa mu emboozi ey’Olusozi Karameli, mu byafaayo by’Abamilleraiti okuva mu 1840 okutuuka mu 1844, mu byafaayo bya Musa okuva ku mukuba ogw’omunaana okutuuka ku gwa kkumi, n’obujulizi bw’abattiddwa olw’okukkiriza mu kisiba eky’okutaano; era mu Zekaliya kibuzibwa nti, ‘kutuusa ddi’ Katonda lwe yandisaasira Yerusaalemi eyali emaze emyaka nsanvu mu Babulooni?</w:t>
      </w:r>
    </w:p>
    <w:p>
      <w:pPr>
        <w:pStyle w:val="ArticleScripture"/>
        <w:jc w:val="left"/>
      </w:pPr>
      <w:r>
        <w:rPr>
          <w:rFonts w:ascii="Times New Roman" w:hAnsi="Times New Roman" w:eastAsia="Times New Roman" w:cs="Times New Roman"/>
        </w:rPr>
        <w:t>Awo malayika wa Mukama n’addamu n’agamba, Ai Mukama ow’eggye, okutuusa ddi lw’otakwatira Yerusaalemi n’ebibuga bya Yuda ensaasira, by’owanyiigira okumala emyaka nsanvu gino?</w:t>
      </w:r>
    </w:p>
    <w:p>
      <w:pPr>
        <w:pStyle w:val="ArticleScripture"/>
        <w:jc w:val="left"/>
      </w:pPr>
      <w:r>
        <w:rPr>
          <w:rFonts w:ascii="Times New Roman" w:hAnsi="Times New Roman" w:eastAsia="Times New Roman" w:cs="Times New Roman"/>
        </w:rPr>
        <w:t>Awo Mukama n'addamu malayika eyali ayogera nange n'ebigambo ebirungi n'ebigambo eby'okugumya.</w:t>
      </w:r>
    </w:p>
    <w:p>
      <w:pPr>
        <w:pStyle w:val="ArticleScripture"/>
        <w:jc w:val="left"/>
      </w:pPr>
      <w:r>
        <w:rPr>
          <w:rFonts w:ascii="Times New Roman" w:hAnsi="Times New Roman" w:eastAsia="Times New Roman" w:cs="Times New Roman"/>
        </w:rPr>
        <w:t>Awo malayika eyayogeranga nange n’aŋŋamba, Yogerera waggulu ng’ogamba nti, Bw’ati bw’ayogera Mukama w’amaggye; Nnina obuggya obukulu olw’Yerusaalemi ne Sayuuni. Era nnasunguwala nnyo ku mawanga agali beewummudde: kubanga nnasunguwala katono, naye bo ne bayongerereza okubonaabona. N’olwekyo, bw’ati bw’ayogera Mukama; Nkomyewo e Yerusaalemi n’okusaasira: ennyumba yange ejja okuzimbibwa mu yo, bw’ayogera Mukama w’amaggye, era omuguwa ogupima gulyanjulibwa ku Yerusaalemi. Kuba eddoboozi nate, ogambe nti, Bw’ati bw’ayogera Mukama w’amaggye; Ebibuga byange mu bugagga binaasaasaana nate; era Mukama aliggumya nate Sayuuni, era aliddamu okulonda Yerusaalemi. Zekaliya 1:12-17.</w:t>
      </w:r>
    </w:p>
    <w:p>
      <w:pPr>
        <w:pStyle w:val="ArticleBody"/>
        <w:jc w:val="left"/>
      </w:pPr>
      <w:r>
        <w:rPr>
          <w:rFonts w:ascii="Times New Roman" w:hAnsi="Times New Roman" w:eastAsia="Times New Roman" w:cs="Times New Roman"/>
        </w:rPr>
        <w:t>Sister White afananiriza butereevu ‘emyaka nsanvu’ (70) eza Zekaliya mwe Isirayiri ennyini ey’edda yali mu buddu eri Babulooni ennyini, n’emyaka 1260 okuva mu 538 okutuuka mu 1798 mwe Isirayiri ey’omwoyo (Abakristaayo) yali mu buddu eri Babulooni ey’omwoyo (Obukatoliki bw’e Ruuma).</w:t>
      </w:r>
    </w:p>
    <w:p>
      <w:pPr>
        <w:pStyle w:val="ArticleScripture"/>
        <w:jc w:val="left"/>
      </w:pPr>
      <w:r>
        <w:rPr>
          <w:rFonts w:ascii="Times New Roman" w:hAnsi="Times New Roman" w:eastAsia="Times New Roman" w:cs="Times New Roman"/>
        </w:rPr>
        <w:t>"Ekkanisa ya Katonda ku nsi yali ddala mu busibe mu kiseera kino ekiwanvu eky'okuyigganyizibwa okw'ekitaliiko kkomo, nga bwe abaana ba Isirayiri baakuumibwa mu busibe e Babulooni mu kiseera ky'okusengulwa." Bannabbi n'Abakabaka, 714.</w:t>
      </w:r>
    </w:p>
    <w:p>
      <w:pPr>
        <w:pStyle w:val="ArticleBody"/>
        <w:jc w:val="left"/>
      </w:pPr>
      <w:r>
        <w:rPr>
          <w:rFonts w:ascii="Times New Roman" w:hAnsi="Times New Roman" w:eastAsia="Times New Roman" w:cs="Times New Roman"/>
        </w:rPr>
        <w:t>Mu 1798, ku nkomerero y’emyaaka 1260, obwasooka mu bubaka busatu obuyimiriziddwa ng’abamalayika mu Okubikkulirwa essuula 14 bwatuuka. Obwokubiri bwatuuka nga Epreli 19, 1844 era obw’okusatu nga Okitobba 22, 1844. Ebyafaayo ebisimbiddwa mu kibuzo, “Okutuusa ddi?” bitandika ku 9/11 okutuuka ku tteeka lya Ssande, era ekiseera ekyo kyakifaananyizibwa mu ntandikwa y’Adiventisimu mu kibiina ky’Abamillerite okuva nga Agusito 11, 1840 okutuuka nga Okitobba 22, 1844. Ekiseera ekyo kiragibwa mu ngeri ey’akabonero mu Okubikkulirwa essuula 10, Yokaana bwe yalya ekitabo ekitono ekyali kiwooma mu kamwa ke, naye ne kiba muwawa mu lubuto lwe.</w:t>
      </w:r>
    </w:p>
    <w:p>
      <w:pPr>
        <w:pStyle w:val="ArticleScripture"/>
        <w:jc w:val="left"/>
      </w:pPr>
      <w:r>
        <w:rPr>
          <w:rFonts w:ascii="Times New Roman" w:hAnsi="Times New Roman" w:eastAsia="Times New Roman" w:cs="Times New Roman"/>
        </w:rPr>
        <w:t>Awo eddoboozi lye nnawulira nga liva mu ggulu ne lyongera okwogera nange, nti, Genda otwale ekitabo ekitono ekigguddwawo mu mukono gw’omalayika ayimiridde ku nnyanja ne ku nsi. Ne ngenda eri omalayika, ne mmugamba nti, Mpa ekitabo ekitono. N’angamba nti, Kituwale, okirye ddala; era kijja kuleetera olubuto lwo obuwawavu, naye mu kamwa ko kijja kuba kitamu ng’enjuki. Awo ne nkiggya mu mukono gw’omalayika ekitabo ekitono, ne nkirya ddala; era mu kamwa kwange kyali kitamu ng’enjuki: naye bwe namala okukirya, olubuto lwange lwajjula obuwawavu.</w:t>
      </w:r>
    </w:p>
    <w:p>
      <w:pPr>
        <w:pStyle w:val="ArticleScripture"/>
        <w:jc w:val="left"/>
      </w:pPr>
      <w:r>
        <w:rPr>
          <w:rFonts w:ascii="Times New Roman" w:hAnsi="Times New Roman" w:eastAsia="Times New Roman" w:cs="Times New Roman"/>
        </w:rPr>
        <w:t>Era n’aŋŋamba nti, Olina okwogera obunnabbi nate mu maaso g’ebika by’abantu ebingi, n’amawanga, n’ennimi, n’abakabaka. Okubikkulirwa 10:8-11.</w:t>
      </w:r>
    </w:p>
    <w:p>
      <w:pPr>
        <w:pStyle w:val="ArticleBody"/>
        <w:jc w:val="left"/>
      </w:pPr>
      <w:r>
        <w:rPr>
          <w:rFonts w:ascii="Times New Roman" w:hAnsi="Times New Roman" w:eastAsia="Times New Roman" w:cs="Times New Roman"/>
        </w:rPr>
        <w:t>Ebyafaayo Yokaana by’alaga biyimiririddwa ekitabo ekyalyibwa, kubanga okulya okwo kwakiimirira Abamillerite bwe baatuuka okutegeera obubaka n’ebyo bye baayitamu mu kulangirira obubaka obwo. Noolwekyo, bwe bagamba Yokaana amangu ddala oluvannyuma lw’okulaga ebyafaayo ebyo nti ate alina okubuula obunnabbi nate, obunnabbi obwo obugambibwa bwegamba ku byafaayo bya 1840 okutuuka ku 1844. Yokaana agambibwa nti ebyafaayo by’Abamillerite okuva mu 1840 okutuuka mu 1844 biddiddwamu mu byafaayo eby’enkomerero bya Adiventizimu. Amangu ddala nga Yokaana agambiddwa nti ate alina okubuula obunnabbi nate, amulagirwa okupima yeekaalu.</w:t>
      </w:r>
    </w:p>
    <w:p>
      <w:pPr>
        <w:pStyle w:val="ArticleScripture"/>
        <w:jc w:val="left"/>
      </w:pPr>
      <w:r>
        <w:rPr>
          <w:rFonts w:ascii="Times New Roman" w:hAnsi="Times New Roman" w:eastAsia="Times New Roman" w:cs="Times New Roman"/>
        </w:rPr>
        <w:t>Era ne mpiwa ekikoola ekifaanana omuggo; malayika n’ayimirira, n’agamba nti, Yimirira, opime yeekaalu ya Katonda, n’ekyoto, n’abo abasinza omwo. Naye oluggya oluli ebweru wa yeekaalu oluleke, tolupime; kubanga luweereddwa bannaggwanga: era ekibuga ekitukuvu balikikandagiriranga wansi emyezi amakumi ana mu bbiri. Okubikkulirwa 11:1, 2.</w:t>
      </w:r>
    </w:p>
    <w:p>
      <w:pPr>
        <w:pStyle w:val="ArticleBody"/>
        <w:jc w:val="left"/>
      </w:pPr>
      <w:r>
        <w:rPr>
          <w:rFonts w:ascii="Times New Roman" w:hAnsi="Times New Roman" w:eastAsia="Times New Roman" w:cs="Times New Roman"/>
        </w:rPr>
        <w:t>Omulimu ogwaweebwa Adiventisimu oluvannyuma lwa Okitobba 22, 1844, gwalabirwako Yokaana ng’okupima oba okuzimba yeekaalu, nga gukwatagana n’ekisuubizo ekyaateekebwawo mu Zekkaliya nti “omuguwa gw’okupima gunaagololibwa ku Yerusaalemi” nate—kubanga Mukama “anaakyalonda Yerusaalemi.” Ebyafaayo ebyayolesebwa ku ntandikwa y’Adiventisimu awamu n’ekibiina kya Firadefiya ekya Millerite Adventism byaddiddwamu ku nkomerero ya Adiventisimu awamu n’ekibiina kya Firadefiya eky’abantu 144,000. Mu kusaaluggya okukulu okw’oku Okitobba 22, 1844, waatandika ebbanga ly’obudde eriyolesebwa nga “ennaku z’eddoboozi ly’omumalayika omusanvu.”</w:t>
      </w:r>
    </w:p>
    <w:p>
      <w:pPr>
        <w:pStyle w:val="ArticleScripture"/>
        <w:jc w:val="left"/>
      </w:pPr>
      <w:r>
        <w:rPr>
          <w:rFonts w:ascii="Times New Roman" w:hAnsi="Times New Roman" w:eastAsia="Times New Roman" w:cs="Times New Roman"/>
        </w:rPr>
        <w:t>Naye mu nnaku ez'eddoboozi lya malayika ow'omusanvu, nga atandika okufuuyira mu kkondeere, ekyama kya Katonda kiriba kiwedde, nga bwe yalangirira eri abaddu be, bannabbi. Okubikkulirwa 10:7.</w:t>
      </w:r>
    </w:p>
    <w:p>
      <w:pPr>
        <w:pStyle w:val="ArticleBody"/>
        <w:jc w:val="left"/>
      </w:pPr>
      <w:r>
        <w:rPr>
          <w:rFonts w:ascii="Times New Roman" w:hAnsi="Times New Roman" w:eastAsia="Times New Roman" w:cs="Times New Roman"/>
        </w:rPr>
        <w:t>Obubaka bwali bunyuma eri Abamillerite bwe bwatuukirira obunnabbi bw’ebiseera obw’Obusiraamu obw’okubonaabona okw’okubiri, nga bwe Abamillerite baabadde balagudde nga tekunaba kutuuka nga 11 Ogw’omunaana, 1840. Obubaka ne buba obukambwe mu lubuto mu kiseera ky’okufirwamu essuubi okunene ku 22 Okitobba, 1844. Nga Yokaana amaliriza okulaga ebyafaayo eby’a 1840 okutuuka ku 1844, amutegeeza nti alina okuddamu okukola kye kimu (okutegeeza obunnabbi) nate. Oluvannyuma agambibwa okupima Yerusaalemi, era bwe akikola abeera ng’akkiriziganya n’obunnabbi bwa Zekaliya obw’Omukama okulonda Yerusaalemi. Okuva ku 22 Okitobba, 1844 okudda mu maaso, ebyafaayo eby’obunnabbi biragibwa nga "ennaku z’eddoboozi ly’omulayika ow’omusanvu." "Ennaku" z’obubaka (eddoboozi) ly’omulayika ow’omusanvu (okubonaabona okw’okusatu) zikiikirira ebbanga nga obwa Katonda bwa Kristo bunaagattibwa mu ngeri ey’enkalakkalira n’obuntu, abo abaalina okuba 144,000. Omulimu ogwo gwatwalibwako ebbuda olw’obujeemu obw’omwaka 1863, era ku 9/11 okufuuwa ekkondeere kw’omulayika ow’omusanvu (okubonaabona okw’okusatu) ne kutandika okuddamu okuwulirwa.</w:t>
      </w:r>
    </w:p>
    <w:p>
      <w:pPr>
        <w:pStyle w:val="ArticleBody"/>
        <w:jc w:val="left"/>
      </w:pPr>
      <w:r>
        <w:rPr>
          <w:rFonts w:ascii="Times New Roman" w:hAnsi="Times New Roman" w:eastAsia="Times New Roman" w:cs="Times New Roman"/>
        </w:rPr>
        <w:t>Mu byafaayo ebitukuvu Mukama yalonda Yerusaalemi okuteekayo erinnya lye, era “erinnya” lye kye kiraga engeri gy’ali. Yerusaalemi ne Sayuuni byogerwako Zekaliya bw’agamba nti, “Nnina obuggya obunene ku Yerusaalemi ne ku Sayuuni” era n’ayongerako nti, “Mukama akyagenda okusanyusa Sayuuni, era akyagenda okulonda Yerusaalemi.” Sayuuni asanyusibwa bwe efuna Omwoyo Omutukuvu, gwe “Omuyambi.” Okusanyusa kw’Omwoyo Omutukuvu kwatandika ku 9/11 mu kutuukagana ne Kristo bwe yafuuyira ku bayigirizwa nga amaze okukka ng’avudde okusiisinkana ne Kitaawe, oluvannyuma lw’okuzuukira kwe. Okulabikiriza kw’Omwoyo Omutukuvu kweyongera nnyo ku Lunaku lwa Pentekooti. Ekiseera ekyo kyatandikira n’ekiweebwayo ky’ebibala ebyasooka okuzuukizibwa, era ne kiggwa n’ekiweebwayo ky’ebibala ebyasooka eky’e Pentekooti, nga mu kiseera ekyo ensi yonna yawulira obubaka.</w:t>
      </w:r>
    </w:p>
    <w:p>
      <w:pPr>
        <w:pStyle w:val="ArticleScripture"/>
        <w:jc w:val="left"/>
      </w:pPr>
      <w:r>
        <w:rPr>
          <w:rFonts w:ascii="Times New Roman" w:hAnsi="Times New Roman" w:eastAsia="Times New Roman" w:cs="Times New Roman"/>
        </w:rPr>
        <w:t>Mugumye, mugumye abantu bange, bw’ayogera Katonda wammwe. Muyogerere Yerusaalemi ebigumya omutima, mukoowole eri ye nti okulwana kwe kuweddewo, ekibi kye kisonyiyiddwa; kubanga afunye okuva mu mukono gwa Mukama emirundi ebiri olw’ebibi bye byonna. Isaaya 41:1, 2.</w:t>
      </w:r>
    </w:p>
    <w:p>
      <w:pPr>
        <w:pStyle w:val="ArticleBody"/>
        <w:jc w:val="left"/>
      </w:pPr>
      <w:r>
        <w:rPr>
          <w:rFonts w:ascii="Times New Roman" w:hAnsi="Times New Roman" w:eastAsia="Times New Roman" w:cs="Times New Roman"/>
        </w:rPr>
        <w:t>Abo 144,000 bamakibwa bwe ‘ebibi byabwe bisonyiyiddwa’. Kino kibaawo katono nga tekinnaba kujja tteeka lya Sande, nga bayimusibwa ng’ekiweebwayo ky’ebibala ebyasooka eky’e Pentekooti nga baweebwa okufukibwako kw’Omwoyo Omutukuvu ngatali mu kipimo, nga bwe byalagibwa ku Bayigirizwa ku Pentekooti. Okukunkumulwa kw’enkuba okw’atandika ku 9/11 kufuuka okufukibwa okujjuvu ku tteeka lya Sande. Mu byafaayo okuva ku kiweebwayo ky’ebibala ebyasooka eky’oku 9/11 okutuuka ku kiweebwayo ky’ebibala ebyasooka ku tteeka lya Sande, mu kiseera we 144,000 bamakibwa ne bategekebwa ng’ekiweebwayo eky’okuyimusibwa ng’ekibendera, okuva ku tteeka lya Sande okutuusa ku kuggalwa kw’ekiseera eky’okugezesebwa. Ebyafaayo ebyo biragirwa mu nnyiriri essatu ez’asooka ez’Okubikkulirwa essuula 18 ezilangirira okugwa kwa Babulooni, ekifaananyi kya Bayibuli ekiraga ‘okukubiramu emirundi ebiri’.</w:t>
      </w:r>
    </w:p>
    <w:p>
      <w:pPr>
        <w:pStyle w:val="ArticleScripture"/>
        <w:jc w:val="left"/>
      </w:pPr>
      <w:r>
        <w:rPr>
          <w:rFonts w:ascii="Times New Roman" w:hAnsi="Times New Roman" w:eastAsia="Times New Roman" w:cs="Times New Roman"/>
        </w:rPr>
        <w:t>Awo oluvannyuma lw’ebyo nalaba malayika omulala ng’akka okuva mu ggulu, ng’alina amaanyi amanene; n’ensi n’eyaka olw’ekitiibwa kye. N’akaaba n’eddoboozi ery’amaanyi nnyo, ng’agamba nti, Babulooni omukulu agudde, agudde, era afuuse ekifo eky’okubeeramu baddayimooni, ne kkomera ly’emyoyo gyonna egy’obutali butukuvu, n’ekisiba ky’ebinyonyi byonna ebitali bitukuvu era ebyenyinyalwa. Kubanga amawanga gonna banywedde ku wayini w’obusungu bw’obwenzi bwe, n’abakabaka b’ensi bakoze naye obwenzi, n’abasuubuzi b’ensi bafuuse abagagga olw’obungi bw’eby’obugwagwa bye. Okubikkulirwa 18:1-3.</w:t>
      </w:r>
    </w:p>
    <w:p>
      <w:pPr>
        <w:pStyle w:val="ArticleBody"/>
        <w:jc w:val="left"/>
      </w:pPr>
      <w:r>
        <w:rPr>
          <w:rFonts w:ascii="Times New Roman" w:hAnsi="Times New Roman" w:eastAsia="Times New Roman" w:cs="Times New Roman"/>
        </w:rPr>
        <w:t>Mu Byawandiikibwa byonna, okuddamu ebigambo emirundi ebiri kulaga okutuukirizibwa okutuukiridde okw’okugwa kwa Babulooni mu nnaku ez’enkomerero. Kino kye kabonero ka Afa ne Omega, oyo bulijjo alaga enkomerero y’ekintu ng’akozesa entandikwa yaakyo. Okugwa kwa Babulooni emirundi ebiri kulagiddwa mu Nimrod ne Belshazzar. Nimrod ye yali entandikwa ya Babulooni, nga kyali Babele bwokka. Okugwa kwa Nimrod kwaalaga okugwa kwa Belshazzar, era obubaka bw’omumalaika ow’okubiri n’omumalaika w’Okubikkulirwa omutwe ogw’ekkumi n’omunaana bwe buno: nti okugwa kwa Nimrod ku ntandikwa ya Babulooni kwaalaga okugwa kwa Belshazzar ku nkomerero, kubanga Afa ne Omega bulijjo alaga enkomerero y’ekintu ng’akozesa entandikwa yaakyo.</w:t>
      </w:r>
    </w:p>
    <w:p>
      <w:pPr>
        <w:pStyle w:val="ArticleBody"/>
        <w:jc w:val="left"/>
      </w:pPr>
      <w:r>
        <w:rPr>
          <w:rFonts w:ascii="Times New Roman" w:hAnsi="Times New Roman" w:eastAsia="Times New Roman" w:cs="Times New Roman"/>
        </w:rPr>
        <w:t>Omunaala gwa Nimrod gwamenyebwa ng’akabonero k’okugwa kwe, era ye yafaananyiriza okugwa kw’eminnara ebbiri eziringana ku 9/11. Okugwa kwa Belshazzar kwe kiwandiiko ku bbugwe, nga kitegeeza enkomerero y’emyaka nsanvu egy’obufuzi bwa Babulooni ng’obwakabaka obwasooka mu bunnabbi bwa Baibuli, era ne kufaananyiriza okugwa kwa Amerika ku nkomerero y’“emyaka nsanvu, ng’ennaku za kabaka omu” eya Isaya 23 mu kifaananyi, egiyimirira ebyafaayo bya Amerika okuva mu 1798 okutuuka ku tteeka lya Sande. Ekiwandiiko kya Belshazzar ku bbugwe kiyimirira ekiseera lwe bbugwe ery’okwawula ekkanisa ne gavumenti ligwa ku tteeka lya Sande, eyo ye kifo ddala we bukoma obwakabaka omukaaga mu bunnabbi bwa Baibuli, nga bwe yattibwa Belshazzar ku kiro ekyo nyini. Ekiwandiiko ku bbugwe kye tteeka ekiwandiikiddwa ekisuula wansi bbugwe ery’okwawula ekkanisa ne gavumenti mu Ssemateeka.</w:t>
      </w:r>
    </w:p>
    <w:p>
      <w:pPr>
        <w:pStyle w:val="ArticleBody"/>
        <w:jc w:val="left"/>
      </w:pPr>
      <w:r>
        <w:rPr>
          <w:rFonts w:ascii="Times New Roman" w:hAnsi="Times New Roman" w:eastAsia="Times New Roman" w:cs="Times New Roman"/>
        </w:rPr>
        <w:t>‘Ebyafaayo’ ebiragibwa okuva ku 9/11 okutuuka ku tteeka lya Ssande, ne biddirira okutuuka ku kuggalwa kw’ekiseera ky’okugezesebwa kw’abantu n’ebibonoobono musanvu eby’enkomerero, kye kiseera ky’ebyafaayo ekiragirizibwa mu Kigambo kya Katonda ng’okuddamu emirundi ebiri ebivunule oba ebigambo. Mu kiseera ekyo Omwoyo Omutukuvu ayiibwa, ng’okutandika nga kufukibwa katono okuva ku 9/11 okutuuka ku tteeka lya Ssande, oluvannyuma ne wabaawo okuyiibwa mu bujjuvu. Omwoyo Omutukuvu Kristo yamulaga ng’ “Omubeezi” oyo, nti bw’ajja anaalaga abantu ba Katonda ebintu byonna.</w:t>
      </w:r>
    </w:p>
    <w:p>
      <w:pPr>
        <w:pStyle w:val="ArticleScripture"/>
        <w:jc w:val="left"/>
      </w:pPr>
      <w:r>
        <w:rPr>
          <w:rFonts w:ascii="Times New Roman" w:hAnsi="Times New Roman" w:eastAsia="Times New Roman" w:cs="Times New Roman"/>
        </w:rPr>
        <w:t>Naye Omubeezi, ye Mwoyo Omutukuvu, Kitaffe gw’alituma mu linnya lyange, y’anaabayigiriza byonna, era an’abajjukiza byonna bye mbagambye. Yokaana 14:26.</w:t>
      </w:r>
    </w:p>
    <w:p>
      <w:pPr>
        <w:pStyle w:val="ArticleBody"/>
        <w:jc w:val="left"/>
      </w:pPr>
      <w:r>
        <w:rPr>
          <w:rFonts w:ascii="Times New Roman" w:hAnsi="Times New Roman" w:eastAsia="Times New Roman" w:cs="Times New Roman"/>
        </w:rPr>
        <w:t>Omwoyo Omutukuvu atuusibwa eri 144,000 okuyita mu "mafuta ag'ezaabu," agamanyiddwa nga "emvula," era nga "Omubeezi." Omwoyo Omutukuvu bw'akiikirirwa nga "Omubeezi," abeera alaga okweyoleka okw'enjawulo kw'Omwoyo Omutukuvu.</w:t>
      </w:r>
    </w:p>
    <w:p>
      <w:pPr>
        <w:pStyle w:val="ArticleBody"/>
        <w:jc w:val="left"/>
      </w:pPr>
      <w:r>
        <w:rPr>
          <w:rFonts w:ascii="Times New Roman" w:hAnsi="Times New Roman" w:eastAsia="Times New Roman" w:cs="Times New Roman"/>
        </w:rPr>
        <w:t>Abantu ba Katonda bulijjo babeera ne Omwoyo Omutukuvu bwe batuukiriza ebyetaago by’Enjiri; naye mu biseera eby’okuzuukira okutukuvu okw’amazima, nga bwe kyali mu myaka egyayita, bwe wabaawo okwolekebwa okw’enjawulo kw’Omwoyo Omutukuvu eri ekibiina ekya wamu, Omwoyo Omutukuvu alambulwa ng’Omubeezi. Era ekisinga obukulu, ekibiina ekyo kijjukizibwa Omubeezi nga “abaleetera okujjukira ebintu byonna.” Kino kikakasa nti abo abetaba mu kwolekebwa okwo balina obumanyirivu obutuufu, kubanga Omwoyo Omutukuvu atwala ekitundu mu mirimu gy’ebirowoozo byabwe; akosa engeri gye balowoozaamu ng’aleeta “okujjukira ebintu byonna eri mmwe.”</w:t>
      </w:r>
    </w:p>
    <w:p>
      <w:pPr>
        <w:pStyle w:val="ArticleBody"/>
        <w:jc w:val="left"/>
      </w:pPr>
      <w:r>
        <w:rPr>
          <w:rFonts w:ascii="Times New Roman" w:hAnsi="Times New Roman" w:eastAsia="Times New Roman" w:cs="Times New Roman"/>
        </w:rPr>
        <w:t>Obujjukiza bw’omuntu bwe buggattika wamu n’ebitundu ebirala nga okusalawo, amagezi, okulowooza n’eddoboozi ly’omutima, ne bukola embeera ey’awaggulu y’omuntu, Paulo omutume gy’ayita “endowooza.” Embeera ey’awaggulu eno oba eba endowooza ey’omubiri oba eba endowooza ya Kristo.</w:t>
      </w:r>
    </w:p>
    <w:p>
      <w:pPr>
        <w:pStyle w:val="ArticleScripture"/>
        <w:jc w:val="left"/>
      </w:pPr>
      <w:r>
        <w:rPr>
          <w:rFonts w:ascii="Times New Roman" w:hAnsi="Times New Roman" w:eastAsia="Times New Roman" w:cs="Times New Roman"/>
        </w:rPr>
        <w:t>Kubanga ebirowoozo eby’omubiri by’obukyayi eri Katonda; kubanga tebigondera etteeka lya Katonda, era wadde ddala tebisobola. Abaruumi 8:7.</w:t>
      </w:r>
    </w:p>
    <w:p>
      <w:pPr>
        <w:pStyle w:val="ArticleScripture"/>
        <w:jc w:val="left"/>
      </w:pPr>
      <w:r>
        <w:rPr>
          <w:rFonts w:ascii="Times New Roman" w:hAnsi="Times New Roman" w:eastAsia="Times New Roman" w:cs="Times New Roman"/>
        </w:rPr>
        <w:t>Kubanga ani ategedde ebirowoozo bya Mukama, alyoke amuyigirize? Naye ffe tulina ebirowoozo bya Kristo. 1 Abakkolinso 2:16.</w:t>
      </w:r>
    </w:p>
    <w:p>
      <w:pPr>
        <w:pStyle w:val="ArticleBody"/>
        <w:jc w:val="left"/>
      </w:pPr>
      <w:r>
        <w:rPr>
          <w:rFonts w:ascii="Times New Roman" w:hAnsi="Times New Roman" w:eastAsia="Times New Roman" w:cs="Times New Roman"/>
        </w:rPr>
        <w:t>Obutonde obw’awansi, oba omubiri, bukolebwa enkola z’obwongo, ez’ebiwuulira by’omutima, n’eza homoni, ebyo byonna ebikwatagana n’eby’okuwulira, ebiyitibwa “emikutu gy’omwoyo.” Obutonde obw’awaggulu bwatondebwa okufuga obw’awansi, era bwe kityo kiyimirizibwa ng’ekigo; era ekigo kino kiba bulijjo kilumbibwa okuva mu by’okuwulira (obutonde obw’awansi), ate okulumba kwo kuyitira mu mikutu egitwala okuyingira mu kigo. Mu kigo ky’obutonde obw’awaggulu mulimu ekifo eky’okulamulirwamu, kye Mukyala White ayita ekitundu ekisinga okunywera eky’ekigo. Ekitundu ekisinga okunywera kino kye Kifo Ekitukuvu Ennyo mu weema entukuvu, eyagabibwaamu bitundu bibiri ebikulu. Oluggya luyimirira omubiri, oba obutonde obw’awansi, era okuyingira mu luggya oba n’okutwala omusaayi mu Kifo Ekitukuvu byetaaga okuyita mu kisibo. Oluggya lusingiririddwa n’ebisibo.</w:t>
      </w:r>
    </w:p>
    <w:p>
      <w:pPr>
        <w:pStyle w:val="ArticleScripture"/>
        <w:jc w:val="left"/>
      </w:pPr>
      <w:r>
        <w:rPr>
          <w:rFonts w:ascii="Times New Roman" w:hAnsi="Times New Roman" w:eastAsia="Times New Roman" w:cs="Times New Roman"/>
        </w:rPr>
        <w:t>Okuyita mu kkubo ekipya era ekiramu, kye yatukuza eri ffe, okuyita mu kitimba, kye kitegeeza nti omubiri gwe. Abaebbulaniya 10:20.</w:t>
      </w:r>
    </w:p>
    <w:p>
      <w:pPr>
        <w:pStyle w:val="ArticleBody"/>
        <w:jc w:val="left"/>
      </w:pPr>
      <w:r>
        <w:rPr>
          <w:rFonts w:ascii="Times New Roman" w:hAnsi="Times New Roman" w:eastAsia="Times New Roman" w:cs="Times New Roman"/>
        </w:rPr>
        <w:t>Ekifo ekitukuvu kigabiddwa mu bitundu bibiri; oluggya n’ennyumba entukuvu. Ennyumba entukuvu nayo egabiddwa mu bitundu bibiri, nga n’obutonde obw’awaggulu bwe bugabibwa bw’otyo. Obutonde obw’awaggulu nabwo bugabibwa mu bitundu bibiri. Mu bitundu ebyo, ekimu kiyimirizibwa ng’Ekifo Ekitukuvu, ekirala ng’Ekifo Ekitukuvu Ennyo. Ekifo Ekitukuvu kiyimirira ebikolwa eby’omu bwongo ebyetaagisa abantu okusobola okutambuza obulamu, naye Ekifo Ekitukuvu Ennyo kye kitundu Katonda ne muntu mwe basisinkanira. Ekifo Ekitukuvu Ennyo kye kisenge eky’entebe ey’obwakabaka bwa Katonda, era abo abakyusiddwa emitima batudde wamu ne Kristo mu bifo eby’omu ggulu.</w:t>
      </w:r>
    </w:p>
    <w:p>
      <w:pPr>
        <w:pStyle w:val="ArticleScripture"/>
        <w:jc w:val="left"/>
      </w:pPr>
      <w:r>
        <w:rPr>
          <w:rFonts w:ascii="Times New Roman" w:hAnsi="Times New Roman" w:eastAsia="Times New Roman" w:cs="Times New Roman"/>
        </w:rPr>
        <w:t>Era n’atuzuukiza wamu, n’atutuuza wamu mu bifo eby’omu ggulu mu Kristo Yesu. Ab’efeeso 2:6.</w:t>
      </w:r>
    </w:p>
    <w:p>
      <w:pPr>
        <w:pStyle w:val="ArticleBody"/>
        <w:jc w:val="left"/>
      </w:pPr>
      <w:r>
        <w:rPr>
          <w:rFonts w:ascii="Times New Roman" w:hAnsi="Times New Roman" w:eastAsia="Times New Roman" w:cs="Times New Roman"/>
        </w:rPr>
        <w:t>Ekitundu kino kiggyiddwa mu kyawandiikibwa, mu bitundu bingi ebyasooka naye nga mu mutambulire gumu gw’erirowoozo, Yesu atudde mu bifo eby’omu ggulu, era nga n’abantu be batudde eyo.</w:t>
      </w:r>
    </w:p>
    <w:p>
      <w:pPr>
        <w:pStyle w:val="ArticleScripture"/>
        <w:jc w:val="left"/>
      </w:pPr>
      <w:r>
        <w:rPr>
          <w:rFonts w:ascii="Times New Roman" w:hAnsi="Times New Roman" w:eastAsia="Times New Roman" w:cs="Times New Roman"/>
        </w:rPr>
        <w:t>Kye yakola mu Kristo, bwe yamuzuukiza okuva mu bafu, era n’amutuuza ku mukono gwe ogwa ddyo mu bifo eby’omu ggulu. Abefeso 1:20.</w:t>
      </w:r>
    </w:p>
    <w:p>
      <w:pPr>
        <w:pStyle w:val="ArticleBody"/>
        <w:jc w:val="left"/>
      </w:pPr>
      <w:r>
        <w:rPr>
          <w:rFonts w:ascii="Times New Roman" w:hAnsi="Times New Roman" w:eastAsia="Times New Roman" w:cs="Times New Roman"/>
        </w:rPr>
        <w:t>Kristo n'abantu be batudde wamu mu Kifo Ekisinga Obutukuvu. Kristo yazuukawo era oluvannyuma n'atuula mu bifo eby'omu ggulu, n'abantu be bazuukiziddwa ne batuulizibwa mu kisenge ky'entebe y'obwakabaka ekiri mu Kifo Ekisinga Obutukuvu. Paulo alaga nti abo abazuukiziddwa mu lunyiriri mukaaga baazuukiziddwa okuva mu kibi mu lunyiriri olubanjirirawo.</w:t>
      </w:r>
    </w:p>
    <w:p>
      <w:pPr>
        <w:pStyle w:val="ArticleScripture"/>
        <w:jc w:val="left"/>
      </w:pPr>
      <w:r>
        <w:rPr>
          <w:rFonts w:ascii="Times New Roman" w:hAnsi="Times New Roman" w:eastAsia="Times New Roman" w:cs="Times New Roman"/>
        </w:rPr>
        <w:t>Ne bwe twali bafu mu ebyonoono, yatufuula abalamu wamu ne Kristo, (olw’ekisa mwawonyezebwa) era n’atuzukiza awamu, n’atutuuza awamu mu bifo eby’omu ggulu mu Kristo Yesu. Ab’efeso 1:5, 6.</w:t>
      </w:r>
    </w:p>
    <w:p>
      <w:pPr>
        <w:pStyle w:val="ArticleBody"/>
        <w:jc w:val="left"/>
      </w:pPr>
      <w:r>
        <w:rPr>
          <w:rFonts w:ascii="Times New Roman" w:hAnsi="Times New Roman" w:eastAsia="Times New Roman" w:cs="Times New Roman"/>
        </w:rPr>
        <w:t>Okutuukirizibwa okutuufu kw’ekitundu okuva mu Bayefeso kuli mu bajulizi babiri b’Okubikkulirwa 11:11, abazuukizibwa era ne bawanulwa ne batwalibwa mu ggulu ng’akabonero, era ne batuuzibwa mu bifo eby’omu ggulu. Mu Kifo Ekitukuvu Ennyo, abo bajulizi babiri bakiikirira abantu mu maaso ga Katonda ddala, era ensonga emalirivu ey’okuba nti batuula eyo ye akabonero ke buli omu alina. Akabonero ako ke kasibo ka Katonda; era akasibo ka Katonda kalaga nti omuntu afuuse omu n’Obwakatonda; era akasibo ako kalabikira mu kino: Omubeezi, ye Omwoyo Omutukuvu, abeera mu Kifo Ekitukuvu Ennyo eky’obutonde bwabwe obw’awaggulu. Ekifo Ekitukuvu Ennyo kye kisenge eky’entebe ey’obwakabaka eya Katonda we gugattikira Obwakatonda n’obuntu, era kikiikirira yeekaalu y’omuntu, nga omutindo gwayo ogw’awaggulu gulimu Ekifo Ekitukuvu Ennyo we batuula wamu Obwakatonda n’obuntu.</w:t>
      </w:r>
    </w:p>
    <w:p>
      <w:pPr>
        <w:pStyle w:val="ArticleBody"/>
        <w:jc w:val="left"/>
      </w:pPr>
      <w:r>
        <w:rPr>
          <w:rFonts w:ascii="Times New Roman" w:hAnsi="Times New Roman" w:eastAsia="Times New Roman" w:cs="Times New Roman"/>
        </w:rPr>
        <w:t>Okufukibwa kwa “Omubeezi” kwe kuteekebwako akabonero kw’abantu 144,000, era kulaga okukyuka mu byafaayo by’obulokozi; kubanga mu kiseera ekyo, ekkanisa ekyuka okuva mu kkanisa ey’olutalo okufuuka ekkanisa ey’obuwanguzi. Mu kiseera ekyo, ekyuka okuva mu kibiina kya Lawodikiya ky’abantu 144,000 okufuuka ekibiina kya Firadefiya ky’abantu 144,000. Mu kiseera ekyo, ekyuka okuva mu bumanyirivu bw’ekkanisa ey’omusanvu okudda mu bumanyirivu bw’ekkanisa ey’omukaaga, era ekkanisa ey’omukaaga ye ba Bagoberezi ba Miller. Akabonero ak’obunnabbi ak’ekkanisa ey’omukaaga eya Firadefiya, nga bwe kyatuukirizibwa mu kibiina ky’Abagoberezi ba Miller, ke kano: nti teyali kkanisa n’akatono. Kyali kibiina kyokka okutuusa mu 1856, lwe ba White bombi baakirangira ng’ekibiina kya Lawodikiya. Oluvannyuma lwa myaka musanvu, ekkanisa eyawandiikibwa mu mateeka yatondwa.</w:t>
      </w:r>
    </w:p>
    <w:p>
      <w:pPr>
        <w:pStyle w:val="ArticleBody"/>
        <w:jc w:val="left"/>
      </w:pPr>
      <w:r>
        <w:rPr>
          <w:rFonts w:ascii="Times New Roman" w:hAnsi="Times New Roman" w:eastAsia="Times New Roman" w:cs="Times New Roman"/>
        </w:rPr>
        <w:t>Enkyukakyuka mu bulokozi eyabeerawo ku tteeka erya Ssande yafaananyizibwa mu kifaananyi ky’enkyukakyuka mu bulokozi eyabaawo ku Pentekooti, eyalaga okutongoza kwa Kristo ng’Kabona Asinga Obukulu.</w:t>
      </w:r>
    </w:p>
    <w:p>
      <w:pPr>
        <w:pStyle w:val="ArticleScripture"/>
        <w:jc w:val="left"/>
      </w:pPr>
      <w:r>
        <w:rPr>
          <w:rFonts w:ascii="Times New Roman" w:hAnsi="Times New Roman" w:eastAsia="Times New Roman" w:cs="Times New Roman"/>
        </w:rPr>
        <w:t>Okuyiwibwa kw’Omwoyo Omutukuvu ku Pentekooti kwali obubaka bwa ggulu nti okutikkirwa kw’Omununulizi kwali kuwedde. Okusinziira ku kusuubiza kwe, yali atumye Omwoyo Omutukuvu okuva mu ggulu eri abagoberezi be, ng’akabonero nti, nga Kabona era Kabaka, yali afunye obuyinza bwonna mu ggulu ne mu nsi, era nga ye Afukibwako Amafuta ku bantu be. Ebikolwa by’Abatume, 38.</w:t>
      </w:r>
    </w:p>
    <w:p>
      <w:pPr>
        <w:pStyle w:val="ArticleBody"/>
        <w:jc w:val="left"/>
      </w:pPr>
      <w:r>
        <w:rPr>
          <w:rFonts w:ascii="Times New Roman" w:hAnsi="Times New Roman" w:eastAsia="Times New Roman" w:cs="Times New Roman"/>
        </w:rPr>
        <w:t>Bwe eneefukibwa enkuba ey’enkomerero nga tewali kipimo ku 144,000 mu kiseera ky’etteeka lya Sande, kijja kuba "okutegeeza kwa ggulu" nti ekkanisa erwana ewedde era ekkanisa ewangudde etuse. Okutongoza kwa Kristo ku Pentekooti mu Kifo Ekitukuvu eky’omu ggulu kufaananyiriza okusiigibwa amafuta kwa 144,000 mu kiseera ky’etteeka lya Sande.</w:t>
      </w:r>
    </w:p>
    <w:p>
      <w:pPr>
        <w:pStyle w:val="ArticleBody"/>
        <w:jc w:val="left"/>
      </w:pPr>
      <w:r>
        <w:rPr>
          <w:rFonts w:ascii="Times New Roman" w:hAnsi="Times New Roman" w:eastAsia="Times New Roman" w:cs="Times New Roman"/>
        </w:rPr>
        <w:t>Okuyiwa okw’e ‘Pentekooti’ okw’alaga nti Kristo ye Owofukibwako Amafuta kwakiikirira okufukibwako kwe mu mukolo gw’okutongoza mu ggulu; naye era yafukibwako amafuta mu batiso ye. Obatiso bwe (9/11) okutuuka ku Pentekooti (etteeka lya Sande) bulagibwawo nate emyaka esatu n’ekitundu oluvannyuma lw’obatiso bwe, mu kufa kwe ddala, okuziikibwa n’okuzuukira (embaga y’ebibala eby’olubereberye). N’olwekyo, 9/11 eragerwawo ku batiso bwe era ne ku kuzuukira kwe. Okuzuukira kwe okw’ekifaananyi n’okuzuukira kwe kwennyini bimaka entandikwa y’enyiriri ebbiri z’obunnabbi, ezo zonna zirikkira ku Pentekooti. Ebyafaayo byombi bitandika n’okuzuukira kw’ekiweebwayo ky’ebibala eby’olubereberye.</w:t>
      </w:r>
    </w:p>
    <w:p>
      <w:pPr>
        <w:pStyle w:val="ArticleScripture"/>
        <w:jc w:val="left"/>
      </w:pPr>
      <w:r>
        <w:rPr>
          <w:rFonts w:ascii="Times New Roman" w:hAnsi="Times New Roman" w:eastAsia="Times New Roman" w:cs="Times New Roman"/>
        </w:rPr>
        <w:t>Naye kaakano Kristo azuukidde mu bafu, era afuuse ebibala ebyasooka eby’abo abeebase mu kufa. Kubanga okufa kwajja okuyita mu muntu, era n’okuzuukira kw’abafu kwajja okuyita mu muntu. Kubanga nga mu Adamu bonna bafa, bwe batyo mu Kristo bonna banaafuulibwa abalamu. Naye buli omu mu nsengeka ye: Kristo, ebibala ebyasooka; oluvannyuma abo ab’a Kristo mu kujja kwe. 1 Abakkolinso 15:20-23.</w:t>
      </w:r>
    </w:p>
    <w:p>
      <w:pPr>
        <w:pStyle w:val="ArticleBody"/>
        <w:jc w:val="left"/>
      </w:pPr>
      <w:r>
        <w:rPr>
          <w:rFonts w:ascii="Times New Roman" w:hAnsi="Times New Roman" w:eastAsia="Times New Roman" w:cs="Times New Roman"/>
        </w:rPr>
        <w:t>Kristo ye kiweebwayo ky’ebibala ebyasooka mu kuzuukira kwe, nga kino kiraga okutandika kw’‘ekiseera kya Pentekooti,’ ekiggwa n’ekiweebwayo ky’ebibala ebyasooka ekya Pentekooti. Okuzuukira kwa Kristo kufaananibwa ne sayiri, ate eŋaano ye be abo ‘ab’oluvannyuma,’ ‘aba Kristo ku kujja kwe.’ Abo ab’‘oluvannyuma’ bw’okuzuukira kwa Kristo be ‘abo aba Kristo ku kujja kwe,’ era bwe kityo balaga okuwunganibwa okw’enkomerero kw’emmeeme ezeesigwa ku nkomerero y’ensi, nga bwe kyayolesebwa mu emmeeme enkumi ssatu ez’aakuŋŋaanyizibwa ku Pentekooti.</w:t>
      </w:r>
    </w:p>
    <w:p>
      <w:pPr>
        <w:pStyle w:val="ArticleBody"/>
        <w:jc w:val="left"/>
      </w:pPr>
      <w:r>
        <w:rPr>
          <w:rFonts w:ascii="Times New Roman" w:hAnsi="Times New Roman" w:eastAsia="Times New Roman" w:cs="Times New Roman"/>
        </w:rPr>
        <w:t>Olunyiriri olwo luyogera ku kuzuukira, nga lulutunuulira mu maaso g’okufa. Okufa kwatandikira ku Adamu era kuyitira ku bantu bonna, naye kukikola “mu” “mpangiriro.” Mu kitabo ky’Ebikolwa by’Abatume, Peeru yawandiika nti, bwe kyali kituukirizibwa ekitabo kya Yoweeri mu biro ebyo, abantu baalina okusindika ebibi byabwe mu maaso w’omusango, biryoke bisangulwawo, ennaku z’okuzzaamu amaanyi bwe zajja okuva mu maaso g’Omubeezi. Kristo teyali atunula mu bitabo by’omusango okusangulamu ekibi mu kiseera ekyo, kubanga okusala omusango kwali kukyali mu maaso mu bbanga lya myaka egisukka mu 1800.</w:t>
      </w:r>
    </w:p>
    <w:p>
      <w:pPr>
        <w:pStyle w:val="ArticleBody"/>
        <w:jc w:val="left"/>
      </w:pPr>
      <w:r>
        <w:rPr>
          <w:rFonts w:ascii="Times New Roman" w:hAnsi="Times New Roman" w:eastAsia="Times New Roman" w:cs="Times New Roman"/>
        </w:rPr>
        <w:t>Okukwata ku “buli muntu mu nteekateeka ye” kutandikira ku Adamu, era bwe kityo kulaga okusala omusango kw’abafu okuva ku Adamu okutuusa ebbanga ly’okuzzaamu amaanyi bwe lituka. Bw’etuuka enkuba ey’enkomerero, okusala omusango kusenguka okuva ku bafu ne kugenda ku balamu. Mu kiseera ekiragirwa mu kyawandiikibwa (okuva ku kuzukira kwa Kristo okutuuka ku Pentekosite), okuva ku bibala ebyasooka eby’oburo okutuuka ku bibala ebyasooka eby’engano, enkuba ebeera ng’etonnya mu kiseera ky’okusalira abalamu omusango, era nga bwe etonnya, obubaka obuyimirirwamu enkuba bwe buwawula engano ne bisagazi. Ku tteeka lya Sande, eryo lye Pentekosite, engano tekikyavangibwa na bisagazi, era ebiweebwayo eby’ebibala ebyasooka eby’engano mu migaati ebiri egyayuugibwa giyuugibwa waggulu. Enkola y’okutukuza okuva ku 9/11 okutuuka ku tteeka lya Sande eriragirwa era ne mu Malaki essatu, bwe Omubaka w’Endagaano atukuza era n’ayengulula Baleevi, era abikola ng’akozesa “omuliro.” “Omuliro” kye kabonero ky’obubaka, nga bwe kyayimirizibwa ennimi z’omuliro ku Pentekosite. Mu byafaayo ebyo bye tulowoozako, okwawulwa kw’ebika ebiri kwazaala 144,000; abo bayimirirwamu migaati ebiri egyayuugibwa, egy’ebibala ebyasooka bya Pentekosite. Emigaati egyo gyalina okuwotebwa ddala bulungi, kubanga byebyo byokka ebiweebwayo ebyalimu akabonero k’ekibi.</w:t>
      </w:r>
    </w:p>
    <w:p>
      <w:pPr>
        <w:pStyle w:val="ArticleBody"/>
        <w:jc w:val="left"/>
      </w:pPr>
      <w:r>
        <w:rPr>
          <w:rFonts w:ascii="Times New Roman" w:hAnsi="Times New Roman" w:eastAsia="Times New Roman" w:cs="Times New Roman"/>
        </w:rPr>
        <w:t>Emigaati ebiri egy’okuwemulwako gyateekebwamu ekivumbiza emigaati, era ekivumbiza emigaati kifaananyi ky’ekibi. Ekivumbiza ekyo kyazikirizibwa mu muliro gw’ekyoto, nga bwe kiyimirizibwa omuliro gw’omusaanira ogw’Omubaka w’Endagaano. Isaaya mu ssuula amakumi abiri mu musanvu alaga empaka ezitandika ku 9/11, ze yayita “olunaku lw’empewo ey’ebuvanjuba.” Ekyawandiikibwa ekyo kiyigiriza nti okuyita mu mpaka mwe bitangirirwa ebibi bya Isiraeri. “Empaka” ziri wakati w’obubaka obw’amazima obw’enkuba ey’oluvannyuma n’obubaka obulala bwonna obw’obulimba obw’enkuba ey’oluvannyuma obuliwo. Obubaka “muliro,” era “omuliro” gwe gukozesebwa Omubaka w’Endagaano okutuukiriza okutukuza n’okulongosa. Empaka ku bubaka bw’enkuba ey’oluvannyuma ziggyamu ekivumbiza emigaati mu kiweebwayo ky’eŋŋaano eky’ebibala ebyasooka eky’oku lunaku lwa Pentekosite, eky’okuweemulibwa waggulu ku tteeka lya Ssande. 144,000 be kiweebwayo ky’eŋŋaano eky’ebibala ebyasooka eky’oku lunaku lwa Pentekosite, abawanguza okuyita mu kutagirwa butuukirivu olw’Omusaayi gwe n’okutukuzibwa kw’obujulirwa bwabwe, kubanga newankubadde Ekigambo kye kitukuza, kikikola bw’atyo kyokka nga Ekigambo kiweereddwa ng’obubaka. Okuwerezebwa kw’obubaka kukkiriza 144,000 okubeera balamu, ate okuwerezebwa kw’obubaka obw’obulimba obw’enkuba ey’oluvannyuma kuleeta okufa.</w:t>
      </w:r>
    </w:p>
    <w:p>
      <w:pPr>
        <w:pStyle w:val="ArticleScripture"/>
        <w:jc w:val="left"/>
      </w:pPr>
      <w:r>
        <w:rPr>
          <w:rFonts w:ascii="Times New Roman" w:hAnsi="Times New Roman" w:eastAsia="Times New Roman" w:cs="Times New Roman"/>
        </w:rPr>
        <w:t>Ne bamuwangula olw'omusaayi gw'Omwana gw'Endiga, n'olw'ekigambo eky'obujulirwa bwabwe; so tebaayagala obulamu bwabwe okutuusa ku kufa. Okubikkulirwa 12:11.</w:t>
      </w:r>
    </w:p>
    <w:p>
      <w:pPr>
        <w:pStyle w:val="ArticleBody"/>
        <w:jc w:val="left"/>
      </w:pPr>
      <w:r>
        <w:rPr>
          <w:rFonts w:ascii="Times New Roman" w:hAnsi="Times New Roman" w:eastAsia="Times New Roman" w:cs="Times New Roman"/>
        </w:rPr>
        <w:t>Abo emitwalo kkumi na nnya n’enkumi nnya bagoberera Kristo mu kuwangula nga bwe yawangula, kubanga mu ngeri ey’obunnabbi bagoberera Kristo.</w:t>
      </w:r>
    </w:p>
    <w:p>
      <w:pPr>
        <w:pStyle w:val="ArticleScripture"/>
        <w:jc w:val="left"/>
      </w:pPr>
      <w:r>
        <w:rPr>
          <w:rFonts w:ascii="Times New Roman" w:hAnsi="Times New Roman" w:eastAsia="Times New Roman" w:cs="Times New Roman"/>
        </w:rPr>
        <w:t>Abo be bataayonoonebwa n’abakazi; kubanga ba balongoofu. Abo be bagoberera Omwana gw’Endiga wonna w’agenda. Abo baannunulwa okuva mu bantu, nga be bibala ebyasooka eri Katonda n’Omwana gw’Endiga. Okubikkulirwa 14:4.</w:t>
      </w:r>
    </w:p>
    <w:p>
      <w:pPr>
        <w:pStyle w:val="ArticleBody"/>
        <w:jc w:val="left"/>
      </w:pPr>
      <w:r>
        <w:rPr>
          <w:rFonts w:ascii="Times New Roman" w:hAnsi="Times New Roman" w:eastAsia="Times New Roman" w:cs="Times New Roman"/>
        </w:rPr>
        <w:t>Wano mu olunyiriri olw’okuna olw’Okubikkulirwa essuula ey’ekkumi nnya, 144,000 bamanyiddwa nga "ebibala eby’olubereberye." Bamanyiddwa era nga "abawala," era Okusikirizibwa kwa Katonda kututegeezezza nti olugero lw’abawala ekkumi oluli mu Matayo 25 lulaga ebyo Abadiventista bye bayitamu. Si kyokka nti "abawala"; era tebayonoonebwa n’abakazi, kubanga enteekateeka ey’okukemebwa n’okwawulibwa eyavaamu 144,000 yaleeta enjawulo wakati wa 144,000 n’eddiini "zonna" ez’obulimba. "Bano" bagoberera Omwana gw’Endiga buli we agenda, era nga ebiweebwayo by’ebibala eby’olubereberye balina okugoberera Kristo mu kufa kwe, mu kuziikibwa kwe, ne mu kuzuukira kwe.</w:t>
      </w:r>
    </w:p>
    <w:p>
      <w:pPr>
        <w:pStyle w:val="ArticleBody"/>
        <w:jc w:val="left"/>
      </w:pPr>
      <w:r>
        <w:rPr>
          <w:rFonts w:ascii="Times New Roman" w:hAnsi="Times New Roman" w:eastAsia="Times New Roman" w:cs="Times New Roman"/>
        </w:rPr>
        <w:t>Mu Kitabo ky’Okubikkulirwa essuula kkumi n’emu, olunyiriri kkumi n’emu, abajulizi ababiri abateekwa okulinnyisibwa waggulu ng’ekibendera basookera ddala okuttibwa; oluvannyuma, nga wayiseewo ennaku ssatu n’ekitundu, bazukizibwa ng’ekiweebwayo ky’olubereberye, nga Kristo bwe yali. Ekiweebwayo ky’olubereberye ekyali era kye Kristo, kyalimu n’omusaayi gw’endagaano ogwafukibwawo okununula abo abaali baweddeeko mu mbeera eya Lawodikiya. Mu lunyiriri lumu (olunyiriri oluna), okunyoola okumpi ku njirizi ez’enjawulo z’ekitangaala ky’obunnabbi ezikwatagana n’abantu emitwalo kkumi n’enna n’enkumi nnya kuteekebwawo. Era kiteekebwawo mu Okubikkulirwa 144 mu mukono gwa Palimoni, omubalirizi omuwuunyisa. Okuddibwamu emirundi ebiri mu Byawandiikibwa kuyimirira ebyafaayo by’enkuba ey’enkomerero, era enkuba ey’enkomerero we era lwe kiseera Omubeezi afukibwa ku bantu ba Katonda.</w:t>
      </w:r>
    </w:p>
    <w:p>
      <w:pPr>
        <w:pStyle w:val="ArticleScripture"/>
        <w:jc w:val="left"/>
      </w:pPr>
      <w:r>
        <w:rPr>
          <w:rFonts w:ascii="Times New Roman" w:hAnsi="Times New Roman" w:eastAsia="Times New Roman" w:cs="Times New Roman"/>
        </w:rPr>
        <w:t>Nga bitone nnyo ku nsozi ebigere by’oyo aleeta amawulire amalungi, alangirira emirembe; aleeta amawulire ag’obulungi, alangirira obulokozi; agamba Sayuuni nti, Katonda wo afuga! Abalindirizi bo baliyimusa eddoboozi; mu ddoboozi limu baliyimba wamu: kubanga baliraba amaaso n’amaaso, Mukama bw’alizzawo Sayuuni. Mubwatuke mu ssanyu, muyimbe wamu, mmwe ebifo ebyazikirira eby’e Yerusaalemi: kubanga Mukama agumizza abantu be, alokodde Yerusaalemi. Mukama abikkudde omukono gwe omutukuvu mu maaso g’amawanga gonna; era enkomerero zonna z’ensi ziriraba obulokozi bwa Katonda waffe. Muvaawo, muvaawo, mufulume eyo; temukwatako kintu kyonna ekitali kirongoofu; muve wakati mu ye; mubeere balongoofu, mmwe abasitula ebibya bya Mukama. Isaaya 52:7-11.</w:t>
      </w:r>
    </w:p>
    <w:p>
      <w:pPr>
        <w:pStyle w:val="ArticleBody"/>
        <w:jc w:val="left"/>
      </w:pPr>
      <w:r>
        <w:rPr>
          <w:rFonts w:ascii="Times New Roman" w:hAnsi="Times New Roman" w:eastAsia="Times New Roman" w:cs="Times New Roman"/>
        </w:rPr>
        <w:t>Sayuuni H6726 kye kimu ne H6725, ekitegeeza “okulabika ennyo; empagi ey’ekijjukizo oba ey’okulaga ekkubo: - akabonero, omutwe, akabonero akalaga ekkubo.” Sayuuni kabonero ka ekibendera ky’abo 144,000, era mu kyawandiikibwa kino baafunye dda omusulo ogw’oluvannyuma kubanga baalangirira era ne bawanjagira amawulire amalungi ag’emirembe. Era okukakasa ekyo kwe kuba nti balaba “eriiso ku l’eriiso,” ekiraga abayigirizwa ku Pentekooti, kubanga ennaku kkumi ez’okusooka Pentekooti zimirira ekiseera eky’okwegatta mu bumu. Mukama “akoze,” (ekiraga ebyayita) yamaze okutuukiriza ebintu bisatu eri abo abaleeta amawulire amalungi. “Asanyusizza abantu be,” “ayununudde Yerusaalemi” era “alaze omukono gwe omutukuvu mu maaso g’amawanga gonna.”</w:t>
      </w:r>
    </w:p>
    <w:p>
      <w:pPr>
        <w:pStyle w:val="ArticleBody"/>
        <w:jc w:val="left"/>
      </w:pPr>
      <w:r>
        <w:rPr>
          <w:rFonts w:ascii="Times New Roman" w:hAnsi="Times New Roman" w:eastAsia="Times New Roman" w:cs="Times New Roman"/>
        </w:rPr>
        <w:t>"Yagumya" abantu be ku 9/11, n’ateekawo okutandika kw’enkola y’okukemebwa eyogerwako mu Malaki essuula esatu, egiggwa ku tteeka lya Sande bw’alyimusa akabonero k’ebiweebwayo eby’ebibala eby’olubereberye, nga bwe kikiikiriddwa mu "okulambulula omukono gwe omutukuvu mu maaso g’amawanga gonna." Agumya, anunula era ayimusa abo 144,000. Ku 9/11 agumya era atandika enkola y’okutukuza, mwe anunulira abantu be, oluvannyuma n’abayimusa okuba ng’akabonero; oba nga Malaki bw’agamba, "ebiweebwayo bya Yuda ne Yerusaalemi bibeere bisanyusa," "nga mu nnaku ez’edda."</w:t>
      </w:r>
    </w:p>
    <w:p>
      <w:pPr>
        <w:pStyle w:val="ArticleScripture"/>
        <w:jc w:val="left"/>
      </w:pPr>
      <w:r>
        <w:rPr>
          <w:rFonts w:ascii="Times New Roman" w:hAnsi="Times New Roman" w:eastAsia="Times New Roman" w:cs="Times New Roman"/>
        </w:rPr>
        <w:t>Era alituula ng’omuyunguzi era omutukuzi w’effeeza: era alitukuza batabani ba Leevi, n’abayungula ng’azaabu n’effeeza, balyewaayo eri Mukama ekiweebwayo mu butuukirivu. Olwo ekiweebwayo kya Yuda ne Yerusaalemi kijja okusiimibwa eri Mukama, ng’ennaku ez’edda, era ng’emyaka egyayita. Malaki 3:3, 4.</w:t>
      </w:r>
    </w:p>
    <w:p>
      <w:pPr>
        <w:pStyle w:val="ArticleBody"/>
        <w:jc w:val="left"/>
      </w:pPr>
      <w:r>
        <w:rPr>
          <w:rFonts w:ascii="Times New Roman" w:hAnsi="Times New Roman" w:eastAsia="Times New Roman" w:cs="Times New Roman"/>
        </w:rPr>
        <w:t>Tujja okukomekkereza okwekenneenya kwaffe ku "ebbanga ki" mu kiwandiiko ekiddako.</w:t>
      </w:r>
    </w:p>
    <w:p>
      <w:pPr>
        <w:pStyle w:val="ArticleScripture"/>
        <w:jc w:val="left"/>
      </w:pPr>
      <w:r>
        <w:rPr>
          <w:rFonts w:ascii="Times New Roman" w:hAnsi="Times New Roman" w:eastAsia="Times New Roman" w:cs="Times New Roman"/>
        </w:rPr>
        <w:t>"‘Ekisunsuzo kye kiri mu mukono gwe, era anaatukuza ddala oluggya lwe, n’akuŋŋaanya eŋaano ye mu ggwanika.’ Matayo 3:12. Buno bwali bumwe ku biseera by’okutukuza. Mu bigambo by’amazima, amaguwa gaali gayawulibwa okuva mu eŋaano. Olw’okuba nga baali b’amalala nnyo era beesiima nga batuukirivu okutuuka n’okugaana okunenyezebwa, era nga baagala ensi nnyo okutuuka n’okugaana obulamu obw’obuwombeefu, bangi ne bamuvaako Yesu. N’abangi bakyakola kye kimu. Leero emyoyo gigezebwa nga bwe baagezebwa abayigirizwa abo mu kkuŋŋaaniro e Kaperunawumu. Amazima bwe lituusibwa mu mitima gyabwe, balaba nti obulamu bwabwe tebukkiriziganya n’okwagala kwa Katonda. Balaba obwetaavu bw’okukyuka kwonna mu bo; naye tebayagala kutandika omulimu ogw’okwegaana. Noolwekyo basunguwala nga ebibi byabwe bikkuliddwa. Bagenda nga banyize, ng’abayigirizwa bwe baava ku Yesu, nga beemulugunya, ‘Ekigambo kino kikakafu; ani ayinza okukiwulira?’"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 Abadiventisiti ab’Olunaku olw’Omusanvu ey’e Lawodikiya - Ennamba Ttaano</dc:title>
  <dc:subject>Okutuusa ddi? Ekisiba eky'okutaano</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