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Ekitaabo kya Yoweeri n'Ekkanisa y'Abadiventisiti ab'Olunaku olw'Omusanvu ey'e Lawodikiya - Ennamba Mukaga</w:t>
      </w:r>
    </w:p>
    <w:p>
      <w:pPr>
        <w:pStyle w:val="ArticleSubtitle"/>
        <w:jc w:val="left"/>
      </w:pPr>
      <w:r>
        <w:rPr>
          <w:rFonts w:ascii="Arial" w:hAnsi="Arial" w:eastAsia="Arial" w:cs="Arial"/>
        </w:rPr>
        <w:t>Omubalirizi ow’ekitalo n’Okutuusa ddi?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Omubalirizi ow'amagero, tayiiya bwokka emivuzo egisinziira ku bibalo; ye Mutonzi w'ebibalo.</w:t>
      </w:r>
    </w:p>
    <w:p>
      <w:pPr>
        <w:pStyle w:val="ArticleScripture"/>
        <w:jc w:val="left"/>
      </w:pPr>
      <w:r>
        <w:rPr>
          <w:rFonts w:ascii="Times New Roman" w:hAnsi="Times New Roman" w:eastAsia="Times New Roman" w:cs="Times New Roman"/>
        </w:rPr>
        <w:t>Kubanga mu ye byonna byatondebwa, ebiri mu ggulu n’ebiri mu nsi, ebirabika n’ebitalabika; oba entebe z’obwakabaka, oba obufuzi, oba obukulu, oba obuyinza: byonna byatondebwa mu ye, era ku lulwe: era ye asinga byonna okubaawo, era mu ye byonna bikwatibwa wamu. Abakkolosaayi 1:16, 17.</w:t>
      </w:r>
    </w:p>
    <w:p>
      <w:pPr>
        <w:pStyle w:val="ArticleBody"/>
        <w:jc w:val="left"/>
      </w:pPr>
      <w:r>
        <w:rPr>
          <w:rFonts w:ascii="Times New Roman" w:hAnsi="Times New Roman" w:eastAsia="Times New Roman" w:cs="Times New Roman"/>
        </w:rPr>
        <w:t>Bw’oba obuuza AI ku nnamba Palmoni z’ateekedde mu Kigambo kye eky’obunnabbi, era n’obuuza oba ezo nnamba zirina amakulu mu nsi y’ebibalo, ojja kusanga nti waakiri buli nnamba ey’obunnabbi erina amakulu ag’enjawulo mu by’ebibalo. Olukalala olugoberayo luliimu ennamba kkumi na ttaano ez’obunnabbi, nga zisengekeddwa mu nteekateeka y’obukulu bwazo mu nsi y’ebibalo, nga bwe zisaanirizibwa mu by’ekiyigiriza ebikwata ku nnamba, mu bitabo by’okusomesa ebibalo, ne mu nnono y’ebibalo.</w:t>
      </w:r>
    </w:p>
    <w:p>
      <w:pPr>
        <w:pStyle w:val="ArticleBody"/>
        <w:jc w:val="left"/>
      </w:pPr>
      <w:r>
        <w:rPr>
          <w:rFonts w:ascii="Times New Roman" w:hAnsi="Times New Roman" w:eastAsia="Times New Roman" w:cs="Times New Roman"/>
        </w:rPr>
        <w:t>42 - akabonero akasinga ddala mu pop-culture + abundant, pronic, Catalan, sphenic.</w:t>
      </w:r>
    </w:p>
    <w:p>
      <w:pPr>
        <w:pStyle w:val="ArticleBody"/>
        <w:jc w:val="left"/>
      </w:pPr>
      <w:r>
        <w:rPr>
          <w:rFonts w:ascii="Times New Roman" w:hAnsi="Times New Roman" w:eastAsia="Times New Roman" w:cs="Times New Roman"/>
        </w:rPr>
        <w:t>7 - Ennamba ya 'prime' entono eyeyagibwa nnyo, nga erina amannya mangi (Mersenne, safeprime, happy prime, n'ebirala).</w:t>
      </w:r>
    </w:p>
    <w:p>
      <w:pPr>
        <w:pStyle w:val="ArticleBody"/>
        <w:jc w:val="left"/>
      </w:pPr>
      <w:r>
        <w:rPr>
          <w:rFonts w:ascii="Times New Roman" w:hAnsi="Times New Roman" w:eastAsia="Times New Roman" w:cs="Times New Roman"/>
        </w:rPr>
        <w:t>23 - Ennamba ya prime ejjudde amakalabba ag'enjawulo (Sophie Germain, safeprime, happy prime, n'ebirala).</w:t>
      </w:r>
    </w:p>
    <w:p>
      <w:pPr>
        <w:pStyle w:val="ArticleBody"/>
        <w:jc w:val="left"/>
      </w:pPr>
      <w:r>
        <w:rPr>
          <w:rFonts w:ascii="Times New Roman" w:hAnsi="Times New Roman" w:eastAsia="Times New Roman" w:cs="Times New Roman"/>
        </w:rPr>
        <w:t>2520 - Eyatiikirira nga ye nnamba entono ennyo egabika bulungi ku buli nnamba okuva ku 1 okutuuka ku 10 (LCM 1–10) era egabika mu bitundu bingi nnyo.</w:t>
      </w:r>
    </w:p>
    <w:p>
      <w:pPr>
        <w:pStyle w:val="ArticleBody"/>
        <w:jc w:val="left"/>
      </w:pPr>
      <w:r>
        <w:rPr>
          <w:rFonts w:ascii="Times New Roman" w:hAnsi="Times New Roman" w:eastAsia="Times New Roman" w:cs="Times New Roman"/>
        </w:rPr>
        <w:t>220 - Kimu ku nnamba ebbiri ez’omukwano ez’asinga obutono (wamu ne 284).</w:t>
      </w:r>
    </w:p>
    <w:p>
      <w:pPr>
        <w:pStyle w:val="ArticleBody"/>
        <w:jc w:val="left"/>
      </w:pPr>
      <w:r>
        <w:rPr>
          <w:rFonts w:ascii="Times New Roman" w:hAnsi="Times New Roman" w:eastAsia="Times New Roman" w:cs="Times New Roman"/>
        </w:rPr>
        <w:t>19 - Ennamba eya prime ey’enjawulo: twin, cousin, sexy, Heegner number, happy prime, n’ebirala—eyassangirwa ekitiibwa kinene mu nnamba za prime entonotono.</w:t>
      </w:r>
    </w:p>
    <w:p>
      <w:pPr>
        <w:pStyle w:val="ArticleBody"/>
        <w:jc w:val="left"/>
      </w:pPr>
      <w:r>
        <w:rPr>
          <w:rFonts w:ascii="Times New Roman" w:hAnsi="Times New Roman" w:eastAsia="Times New Roman" w:cs="Times New Roman"/>
        </w:rPr>
        <w:t>1260 - Ennamba ey’omugaso ennyo erina ebigabizi bingi nnyo (ng’ebanjiridde ddala 2520).</w:t>
      </w:r>
    </w:p>
    <w:p>
      <w:pPr>
        <w:pStyle w:val="ArticleBody"/>
        <w:jc w:val="left"/>
      </w:pPr>
      <w:r>
        <w:rPr>
          <w:rFonts w:ascii="Times New Roman" w:hAnsi="Times New Roman" w:eastAsia="Times New Roman" w:cs="Times New Roman"/>
        </w:rPr>
        <w:t>30 - Ennamba esinga obutono ey’ekika kya ‘highly composite’ era ekivuddemu mu kukuba kwa ennamba za ‘prime’ ezisooka ssatu; ekyokulabirako ekya bulijjo mu bitabo by’okusomesa.</w:t>
      </w:r>
    </w:p>
    <w:p>
      <w:pPr>
        <w:pStyle w:val="ArticleBody"/>
        <w:jc w:val="left"/>
      </w:pPr>
      <w:r>
        <w:rPr>
          <w:rFonts w:ascii="Times New Roman" w:hAnsi="Times New Roman" w:eastAsia="Times New Roman" w:cs="Times New Roman"/>
        </w:rPr>
        <w:t>2300 - LCM ya 1 okutuuka ku 9.</w:t>
      </w:r>
    </w:p>
    <w:p>
      <w:pPr>
        <w:pStyle w:val="ArticleBody"/>
        <w:jc w:val="left"/>
      </w:pPr>
      <w:r>
        <w:rPr>
          <w:rFonts w:ascii="Times New Roman" w:hAnsi="Times New Roman" w:eastAsia="Times New Roman" w:cs="Times New Roman"/>
        </w:rPr>
        <w:t>400 - perfect square ddala (20²).</w:t>
      </w:r>
    </w:p>
    <w:p>
      <w:pPr>
        <w:pStyle w:val="ArticleBody"/>
        <w:jc w:val="left"/>
      </w:pPr>
      <w:r>
        <w:rPr>
          <w:rFonts w:ascii="Times New Roman" w:hAnsi="Times New Roman" w:eastAsia="Times New Roman" w:cs="Times New Roman"/>
        </w:rPr>
        <w:t>65 - Ennamba entono eba omugatte gw’amasikweya abiri g’ennamba ez’obubonero obulungi mu ngeri bbiri ez’enjawulo (1²+8² ne 4²+7²); kirungi naye kya bantu abatono.</w:t>
      </w:r>
    </w:p>
    <w:p>
      <w:pPr>
        <w:pStyle w:val="ArticleBody"/>
        <w:jc w:val="left"/>
      </w:pPr>
      <w:r>
        <w:rPr>
          <w:rFonts w:ascii="Times New Roman" w:hAnsi="Times New Roman" w:eastAsia="Times New Roman" w:cs="Times New Roman"/>
        </w:rPr>
        <w:t>46 - Ennamba ya mu bbiri esinga obunene etayinza kuwandiikibwa ng'omugatte gw'ennamba bbiri ez'abundant + emitwe gya niche bingi.</w:t>
      </w:r>
    </w:p>
    <w:p>
      <w:pPr>
        <w:pStyle w:val="ArticleBody"/>
        <w:jc w:val="left"/>
      </w:pPr>
      <w:r>
        <w:rPr>
          <w:rFonts w:ascii="Times New Roman" w:hAnsi="Times New Roman" w:eastAsia="Times New Roman" w:cs="Times New Roman"/>
        </w:rPr>
        <w:t>430 - Ennamba ennungi eya sphenic (2×5×43).</w:t>
      </w:r>
    </w:p>
    <w:p>
      <w:pPr>
        <w:pStyle w:val="ArticleBody"/>
        <w:jc w:val="left"/>
      </w:pPr>
      <w:r>
        <w:rPr>
          <w:rFonts w:ascii="Times New Roman" w:hAnsi="Times New Roman" w:eastAsia="Times New Roman" w:cs="Times New Roman"/>
        </w:rPr>
        <w:t>1290 - Ekigatte ekya bulijjo.</w:t>
      </w:r>
    </w:p>
    <w:p>
      <w:pPr>
        <w:pStyle w:val="ArticleBody"/>
        <w:jc w:val="left"/>
      </w:pPr>
      <w:r>
        <w:rPr>
          <w:rFonts w:ascii="Times New Roman" w:hAnsi="Times New Roman" w:eastAsia="Times New Roman" w:cs="Times New Roman"/>
        </w:rPr>
        <w:t>1335 - Olukalala lw’ebitonotono (semiprime/self number).</w:t>
      </w:r>
    </w:p>
    <w:p>
      <w:pPr>
        <w:pStyle w:val="ArticleBody"/>
        <w:jc w:val="left"/>
      </w:pPr>
      <w:r>
        <w:rPr>
          <w:rFonts w:ascii="Times New Roman" w:hAnsi="Times New Roman" w:eastAsia="Times New Roman" w:cs="Times New Roman"/>
        </w:rPr>
        <w:t>Bw’oba ofaananako nze, era nga tomanyifu ku nsi y’ebibalo, osobola nnyo okusoma olukalala n’owulira nti mu nsi y’ebibalo buli namba erina ebyafaayo byayo eby’enjawulo, oba obutundu obw’ekyewuunyisa, n’ebirala; naye si bwe kiri. Nga nbuuza AI engeri gye kitegeerekebwa mu nsi y’ebibalo ku buli emu ku nnamba zino ez’obunnabbi, nabibuuzanga kimu ku kimu; era nga mmaze okubuuzako ku namba ey’okuna ne mbuuza ekibuuzo ekiddako. Nnali njagala okumanya obanga AI yandimpadde okunnyonnyola ebyafaayo ebirambikiddwa ku namba yonna gy’andibadde mbuuza ku yo, oba nga ezisooka ennya zaali ddala za mugaso nnyo mu nsi y’ebibalo. Kubanga ennamba ezisooka ennya zaali zimanyiddwa nnyo mu nsi y’ebibalo. Naye tekyakomangayo. AI yaddamu nti ezo ennamba ennya ezisooka ziri ddala mu kika eky’enjawulo mu nsi y’ebibalo. Nga nkyeyongera mu kukebera n’okukuŋaanya amawulire, AI n’atandika okutendereza engeri gye nnali mulungi mu kulonda ennamba ez’eyawulayo mu nsi y’ebibalo. Eky’okudda enkomerero AI kye yangamba, nga addamu ku nnamba ebbiri ez’oluvannyuma (19, 65) ze nnabuuzako, kyali nti, “19 esaanira bulungi nnyo okumpi waggulu mu nnamba entongole ez’eddume, ate 65 ya kitiibwa naye eri wansi—kyokka okulonda okulungi ddala! Obusobozi bwo okwongera okuzuula ennamba ez’ekitiibwa busikiriza nnyo ddala. Olinayo endala?”</w:t>
      </w:r>
    </w:p>
    <w:p>
      <w:pPr>
        <w:pStyle w:val="ArticleBody"/>
        <w:jc w:val="left"/>
      </w:pPr>
      <w:r>
        <w:rPr>
          <w:rFonts w:ascii="Times New Roman" w:hAnsi="Times New Roman" w:eastAsia="Times New Roman" w:cs="Times New Roman"/>
        </w:rPr>
        <w:t>Nkirina obukakafu ddala, (newankubadde ssimanyi engeri gye nnandikakasa obukakafu buno)—nti tewali mujulizi w’ebyafaayo, wa ngeri yonna, ayinzika okulabibwa ng’alambulula ennamba nnyingi ennyo ez’ekitalo mu by’ebibalo okuva ku nsibuko emu. Mu nsi y’ebibalo ennamba zino za kitalo, era Yesu akozeesa ensi y’obutonde okulaga ensi ey’eby’omwoyo. Buuza ensibuko ya AI kye zitegeeza ennamba zino mu nsi y’ebibalo, era kikuwunyisa nnyo. Kisukkiridde obusobozi bwange okunnyonnyola bulungi enteeso z’eby’ebibalo ezo n’ebifaanagana nabyo, naye ne mu busobozi bwange obutono mu by’enteeso z’eby’ebibalo nasanga ku nnamba zino ezimu nga ziwa obujulizi ku bitundu eby’ebikula by’obunnabbi byazo.</w:t>
      </w:r>
    </w:p>
    <w:p>
      <w:pPr>
        <w:pStyle w:val="ArticleBody"/>
        <w:jc w:val="left"/>
      </w:pPr>
      <w:r>
        <w:rPr>
          <w:rFonts w:ascii="Times New Roman" w:hAnsi="Times New Roman" w:eastAsia="Times New Roman" w:cs="Times New Roman"/>
        </w:rPr>
        <w:t>Ennamba 2520 ye nnamba entono ennyo (ate ennamba tezimalirawo) esobola okugabibwa mu buli nnamba okuva ku 1 okutuuka ku 10 nga tewasigalawo bisigalira. Olw'ensonga eyo, mu masomo ga matematika bayita 'least common multiple (LCM)' wa 1 okutuuka ku 10. Era olw'ekyo, erina ennamba nnyingi ezisobola okugigabamu - 48 mu bwonna - nga zisinga eza nnamba yonna entono. Kino kikifuula 'highly composite number' (mu masomo ga matematika, ekika ky'ennamba ezirina ennyo ennamba ezisobola okuzigabamu).</w:t>
      </w:r>
    </w:p>
    <w:p>
      <w:pPr>
        <w:pStyle w:val="ArticleBody"/>
        <w:jc w:val="left"/>
      </w:pPr>
      <w:r>
        <w:rPr>
          <w:rFonts w:ascii="Times New Roman" w:hAnsi="Times New Roman" w:eastAsia="Times New Roman" w:cs="Times New Roman"/>
        </w:rPr>
        <w:t>Ennamba 2300 erina ekintu eky’enjawulo mu by’ebibalo ekifaanagana n’ensonga 2520 gy’emanyiddwako—ye ennamba entono ennyo entuufu egabikamu buli nnamba okuva ku 1 okutuuka ku 9 (okugamba, ennamba entono ennyo egabikamu zonna okuva ku 1 okutuuka ku 9).</w:t>
      </w:r>
    </w:p>
    <w:p>
      <w:pPr>
        <w:pStyle w:val="ArticleBody"/>
        <w:jc w:val="left"/>
      </w:pPr>
      <w:r>
        <w:rPr>
          <w:rFonts w:ascii="Times New Roman" w:hAnsi="Times New Roman" w:eastAsia="Times New Roman" w:cs="Times New Roman"/>
        </w:rPr>
        <w:t>220 erina ekika eky’enjawulo era ekyamanyiddwa mu by’enamba—kubanga eriimu mu bbiri ebitonotono ennyo (era ebyamanyiddwa ennyo) eby’enamba ez’omukwano. Mu nsi y’obubalo, “enamba ez’omukwano” ze namba bbiri ez’enjawulo nga omugatte gw’ebigabanya eby’obutuufu (ebigabanya byonna okuggyako namba yenye) bya buli emu gulingana n’ey’endala. Mu bubalo bazitwala nga “bannamukwano abatukkirivu”—Abagiriki ab’edda baaziraba nga bubonero bw’omukwano! Obubangirizi buno bwe 220 ne 284. Obubangirizi buno (220, 284) bwe butonotono ennyo obumanyiddwa “obubangirizi bw’omukwano,” obwavumbulibwa mu biseera eby’edda (kiyinza okuba nga Pythagoras oba abamugoberera be be baabuvumbula), era ne buba bwokka obwamanyiddwa okumala emyaka mingi. 220, ng’ekimu ku bbiri bino, ebalibwa ng’emu ku ebyamanyiddwa ennyo mu by’enamba!</w:t>
      </w:r>
    </w:p>
    <w:p>
      <w:pPr>
        <w:pStyle w:val="ArticleBody"/>
        <w:jc w:val="left"/>
      </w:pPr>
      <w:r>
        <w:rPr>
          <w:rFonts w:ascii="Times New Roman" w:hAnsi="Times New Roman" w:eastAsia="Times New Roman" w:cs="Times New Roman"/>
        </w:rPr>
        <w:t>Mu by’omwoyo, ennamba 220 eyimirira okwegatta kw’obwakatonda n’obuntu; ate mu nsi y’ebibalo eyimirira olubiri lw’ennamba ezitibwa ‘emikwano egituukiridde’. Ettutumu ly’ennamba 220, 2300 ne 2520 mu by’ebibalo liggattiddwa wamu kubanga buli emu ku zino ye nnamba entono ennyo mu kika kyayo ekyenjawulo. Palmoni alambulula byombi 2520 ne 2300 mu Danyeri 8:13–14, era bwe waggyawo 2300 okuva ku 2520 ne wasigalawo 220; bityo nnamba zino essatu entono ezimanyiddwa mu nsi y’ebibalo zonna ziri mu bigambo ebyo, era bye byokka mu Byawandiikibwa Kristo mw’ayeeyanjulira ng’ ye Palmoni.</w:t>
      </w:r>
    </w:p>
    <w:p>
      <w:pPr>
        <w:pStyle w:val="ArticleBody"/>
        <w:jc w:val="left"/>
      </w:pPr>
      <w:r>
        <w:rPr>
          <w:rFonts w:ascii="Times New Roman" w:hAnsi="Times New Roman" w:eastAsia="Times New Roman" w:cs="Times New Roman"/>
        </w:rPr>
        <w:t>Ebigambo ebyo ebigamba nti, ‘Okutuusa ku nnaku enkumi bbiri mu bikumi bisatu; awo ekifo ekitukuvu kinaazibwe,’ biraga entandikwa y’omusango ogwatandika mu 1844 nga gutandikira ku bafu, ne gusengukira ku balamu ku 9/11. Mu olunyiriri 13 ne 14, Palmoni, Omubalirizi Ow’eby’ekitalo, agatta ‘emirundi musanvu’ gya Musa ne ‘ennaku enkumi bbiri mu bikumi bisatu’ za Danyeri.</w:t>
      </w:r>
    </w:p>
    <w:p>
      <w:pPr>
        <w:pStyle w:val="ArticleScripture"/>
        <w:jc w:val="left"/>
      </w:pPr>
      <w:r>
        <w:rPr>
          <w:rFonts w:ascii="Times New Roman" w:hAnsi="Times New Roman" w:eastAsia="Times New Roman" w:cs="Times New Roman"/>
        </w:rPr>
        <w:t>Awo ne mpulira omu ku batukuvu ng’ayogera, era omutukuvu omulala n’agamba oyo omutukuvu eyali ayogera nti, ‘Kinaabanga kiwanvu ki ekibonekerwa ekikwata ku kiweebwayo kya buli lunaku, n’obujeemu obuleeta okuzikirira, bwe kiwa ekifo ekitukuvu n’eggye byombi okunyigirizibwa wansi w’ebigere?’</w:t>
      </w:r>
    </w:p>
    <w:p>
      <w:pPr>
        <w:pStyle w:val="ArticleScripture"/>
        <w:jc w:val="left"/>
      </w:pPr>
      <w:r>
        <w:rPr>
          <w:rFonts w:ascii="Times New Roman" w:hAnsi="Times New Roman" w:eastAsia="Times New Roman" w:cs="Times New Roman"/>
        </w:rPr>
        <w:t>N’aŋŋamba nti, Okutuusa ennaku enkumi bbiri n’ebikumi bisatu; olwo awatukuvu walitukuzibwa. Danyeri 8:13, 14.</w:t>
      </w:r>
    </w:p>
    <w:p>
      <w:pPr>
        <w:pStyle w:val="ArticleBody"/>
        <w:jc w:val="left"/>
      </w:pPr>
      <w:r>
        <w:rPr>
          <w:rFonts w:ascii="Times New Roman" w:hAnsi="Times New Roman" w:eastAsia="Times New Roman" w:cs="Times New Roman"/>
        </w:rPr>
        <w:t>Ekifo ekitukuvu n’eggye biraga enkwatagana ey’obunnabbi. Ekigendererwa ky’ekifo ekitukuvu kwe kuba nti Katonda abeerenga wakati mu bantu be.</w:t>
      </w:r>
    </w:p>
    <w:p>
      <w:pPr>
        <w:pStyle w:val="ArticleScripture"/>
        <w:jc w:val="left"/>
      </w:pPr>
      <w:r>
        <w:rPr>
          <w:rFonts w:ascii="Times New Roman" w:hAnsi="Times New Roman" w:eastAsia="Times New Roman" w:cs="Times New Roman"/>
        </w:rPr>
        <w:t>Era banzimbire ekifo ekitukuvu; ndibeerenga wakati waabwe. Okuvayo 25:8.</w:t>
      </w:r>
    </w:p>
    <w:p>
      <w:pPr>
        <w:pStyle w:val="ArticleBody"/>
        <w:jc w:val="left"/>
      </w:pPr>
      <w:r>
        <w:rPr>
          <w:rFonts w:ascii="Times New Roman" w:hAnsi="Times New Roman" w:eastAsia="Times New Roman" w:cs="Times New Roman"/>
        </w:rPr>
        <w:t>Ekkifo ekitukuvu n’eggye byandikandagirirwa wansi w’ebigere, era omutukuvu n’abuuza Palmoni, eyayolesebwa nga "omutukuvu oyo omu," nti "okumala ebbanga ki" ebyombi "ekkifo ekitukuvu n’eggye" byandikandagirirwa wansi w’ebigere olw’amaanyi agaalagibwa nga "olw’ebulijjo" ne "obujeemu obuleeta okuzikirira"? Amaanyi abiri agazikiriza gaandikandagira ekkifo ekitukuvu n’eggye. Obupagani n’Obwapapa byombi byandikandagira ekkifo ekitukuvu kya Katonda n’abantu ba Katonda.</w:t>
      </w:r>
    </w:p>
    <w:p>
      <w:pPr>
        <w:pStyle w:val="ArticleBody"/>
        <w:jc w:val="left"/>
      </w:pPr>
      <w:r>
        <w:rPr>
          <w:rFonts w:ascii="Times New Roman" w:hAnsi="Times New Roman" w:eastAsia="Times New Roman" w:cs="Times New Roman"/>
        </w:rPr>
        <w:t>“Emirundi musanvu” gya Musa mu Eby’Abaleevi 26 geyitibwa “okuwaana kw’endagaano ye.” Okusalira omusango okw’“emirundi musanvu” okwali ku bwakabaka obw’amambuka n’obw’amaserengeta bwa Isiraeri kwe “okuwaana kw’endagaano ye.” Omusango ogwo gwalaga nti obwakabaka obw’amambuka bwagenda okutwalibwa mu buwaŋŋanguse mu 723 BC, n’obw’amaserengeta mu 677 BC. Palmoni yabuzibwa nti “kigenda kumala ebbanga ki” okusasaanyizibwa kw’“emirundi musanvu” ku awatukuvu n’eggye, era okuddamu kwali nti okutuusa nga October 22, 1844.</w:t>
      </w:r>
    </w:p>
    <w:p>
      <w:pPr>
        <w:pStyle w:val="ArticleBody"/>
        <w:jc w:val="left"/>
      </w:pPr>
      <w:r>
        <w:rPr>
          <w:rFonts w:ascii="Times New Roman" w:hAnsi="Times New Roman" w:eastAsia="Times New Roman" w:cs="Times New Roman"/>
        </w:rPr>
        <w:t>“Ebiseera musanvu” ebyali ku lw’obwakabaka obw’obukiikakkono bwa Isirayiri byaggwa mu 1798, era “ebiseera musanvu” ebyali ku lw’obwakabaka obw’obukiikaddyo byaggwa nga 22 Okitobba 1844. “Ebiseera musanvu” ebyali ku lw’obwakabaka obw’obukiikaddyo byaggwa wamu ne “ennaku 2300” eza Daniyeri, nga 22 Okitobba 1844. Palmoni yagatta mu kigendererwa obunnabbi busatu wamu, era bwe yakikola n’alaga 1798 okutuuka ku 1844 nga emyaka 46 gye yazimbira yeekaalu ya ba Millerite. Okutegeera okutufu kw’ennyiriri 13 ne 14 kuwa omuyizi w’obunnabbi okutegeera si “ebiseera musanvu” n’“ennaku 2300” byokka, naye n’omuwendo 220 ng’akebereza enkwatagana wakati wa 2520 ne 2300; era ne kavaamu n’omuwendo 46 ng’akebereza enkwatagana wakati w’obunnabbi bwombi obwa 2520.</w:t>
      </w:r>
    </w:p>
    <w:p>
      <w:pPr>
        <w:pStyle w:val="ArticleBody"/>
        <w:jc w:val="left"/>
      </w:pPr>
      <w:r>
        <w:rPr>
          <w:rFonts w:ascii="Times New Roman" w:hAnsi="Times New Roman" w:eastAsia="Times New Roman" w:cs="Times New Roman"/>
        </w:rPr>
        <w:t>Bwe byaggwawo wamu obunnabbi bw’ebiseera bwa Musa n’ubwa Danyeri nga 22 Octoba 1844, Palmoni mu kiseera kye kimu yalaga akabonero ka “220” akakwata ku kya Danyeri ekyatandika mu 457 BC n’ekya Musa mu 677 BC, nga kikwata ku myaka “220” egyali wakati w’ebitandikiro byombi by’obunnabbi byombi ebyali bigenda okuggwa wamu ddala lwe yatuukirizibwa Habakkuku “2:20” ku 10-22 (10X22=220) mu 1844. Olunaku olwo lwalaga okutandika okw’okuvuuga ekkondeere ery’omusanvu, nga ekyama kya Katonda kigenda okumalizibwa, kale ne lulaga okutandika kw’ebbanga ly’okuteekebwako akabonero kw’abantu 144,000. Olunaku olwo lulaga okutandika kw’okuteekebwako akabonero kw’abantu 144,000, kubanga omulimu ogumalizibwa mu kuvuuga kw’ekkondeere ery’omusanvu kwe kutekebwako akabonero ku bantu ba Katonda, ogwo gwe ekyama kya Katonda, Kristo ali mu mmwe essuubi ly’ekitiibwa, obwakatonda n’obuntu ebyo byombi ebiyungiddwa wamu.</w:t>
      </w:r>
    </w:p>
    <w:p>
      <w:pPr>
        <w:pStyle w:val="ArticleBody"/>
        <w:jc w:val="left"/>
      </w:pPr>
      <w:r>
        <w:rPr>
          <w:rFonts w:ascii="Times New Roman" w:hAnsi="Times New Roman" w:eastAsia="Times New Roman" w:cs="Times New Roman"/>
        </w:rPr>
        <w:t>Okukoma kwa “ebiseera musanvu” eby’obwakabaka obw’obukiikakkono mu 1798 n’okukoma kwa “ebiseera musanvu” eby’obwakabaka obw’obukiikaddyo mu 1844 kuviirako ebbanga ly’emyaka amakumi ana mu mukaaga okuva mu 1798 okutuuka mu 1844. Ebbanga eryo litandika n’okutuuka kwa malayika omusooka owa Kubikkulirwa kkumi nnya, era ne likoma lwe yatuuka malayika ow’okusatu mu 1844. Mu bunnabbi, kino kiraga abajulirwa babiri nti ebbanga okuva mu 1798 okutuuka mu 1844 lye bbanga ery’ekifaananyi. “Ebiseera musanvu” ku bwakabaka obw’obukiikakkono n’obw’obukiikaddyo bwa Isirayiri byaggwaawo mu 1798 ne mu 1844 nga buli kimu mu kiseera kyakyo, era bwe kityo ne biviirako ebbanga ly’emyaka amakumi ana mu mukaaga. Ebbanga eryo terina makulu nga tewali mujulirwa ow’okubiri. Sister White ayigiriza mu butereevu nti tewabaawo malayika ow’okusatu nga tewali asooka n’ow’okubiri. Era alaga mu butereevu nti malayika omusooka yatuuka mu 1798, ate ow’okusatu nga October 22, 1844. Malayika basatu ba Kubikkulirwa kkumi nnya bawa obujulirwa obw’okubiri ku nsonga nti ebbanga okuva mu 1798 okutuuka mu 1844 lye bbanga ery’ekifaananyi er’obunnabbi.</w:t>
      </w:r>
    </w:p>
    <w:p>
      <w:pPr>
        <w:pStyle w:val="ArticleBody"/>
        <w:jc w:val="left"/>
      </w:pPr>
      <w:r>
        <w:rPr>
          <w:rFonts w:ascii="Times New Roman" w:hAnsi="Times New Roman" w:eastAsia="Times New Roman" w:cs="Times New Roman"/>
        </w:rPr>
        <w:t>Ennamba 46 ye kabonero ka yeekaalu, era Kristo bwe yatukuza yeekaalu omulundi ogwasooka, tukizuula nti Abayudaaya mu kuwakanagana ne Kristo baategeeza nti Herode bwe yaddabiriza yeekaalu kyatwala emyaka amakumi ana mu mukaaga. Abawandiisi b’ebyafaayo bategeeza nti okuddaabiriza kwa Herode kwe Abayudaaya baayogerako kwamaliriza mu mwaka Yesu lwe yabatizibwa. Ekyo, wamu n’amazima g’omwoyo nti twatondebwa mu kifaananyi kya Katonda, era ekifaananyi kya Katonda kye yeekaalu; kino kiragibwa mu nnamba 46.</w:t>
      </w:r>
    </w:p>
    <w:p>
      <w:pPr>
        <w:pStyle w:val="ArticleScripture"/>
        <w:jc w:val="left"/>
      </w:pPr>
      <w:r>
        <w:rPr>
          <w:rFonts w:ascii="Times New Roman" w:hAnsi="Times New Roman" w:eastAsia="Times New Roman" w:cs="Times New Roman"/>
        </w:rPr>
        <w:t>Era Ekigambo kyafuuka omubiri, ne kibeera wakati mu ffe, (ne tulaba ekitiibwa kye, ekitiibwa ng'ekya Mwana omu yekka eyazaalibwa eri Kitaffe,) ng'ajjudde ekisa n'amazima. Yokaana 1:14.</w:t>
      </w:r>
    </w:p>
    <w:p>
      <w:pPr>
        <w:pStyle w:val="ArticleBody"/>
        <w:jc w:val="left"/>
      </w:pPr>
      <w:r>
        <w:rPr>
          <w:rFonts w:ascii="Times New Roman" w:hAnsi="Times New Roman" w:eastAsia="Times New Roman" w:cs="Times New Roman"/>
        </w:rPr>
        <w:t>Ekigambo ekivvuunulwa nga "dwelt" kitegeeza "weema ey’Okukuŋaanirangamu". Ekigendererwa ky’ekifo ekitukuvu kyali nti Katonda abeere wakati mu ggye (abantu be). Ekigambo eky’Olwebbulaniya "weema ey’Okukuŋaanirangamu" ekivvuunulwa nga "dwelt" kye kimu kye kyo ekakozesebwa ku weema eyasimbibwa Musa, era bwe Kristo yasooka okutukuza yeekaalu, kyategeezebwa mu butereevu nti omubiri gwa Kristo gwali yeekaalu. Omuwendo 46 ogukakasibwa bw’otegeera obulungi ebyo Palmoni by’ateeka mu maaso mu bitundu bibiri eby’ensinziiro y’eddiini y’Abadiventisiti, gusangibwa mu Yokaana. Emyaka 46 gikwatagana ne 220 eri abo ab’etegefu okulaba.</w:t>
      </w:r>
    </w:p>
    <w:p>
      <w:pPr>
        <w:pStyle w:val="ArticleScripture"/>
        <w:jc w:val="left"/>
      </w:pPr>
      <w:r>
        <w:rPr>
          <w:rFonts w:ascii="Times New Roman" w:hAnsi="Times New Roman" w:eastAsia="Times New Roman" w:cs="Times New Roman"/>
        </w:rPr>
        <w:t>Abayigirizwa be ne bajjukira nti kyawandiikibwa nti, Obuggumu olw’ennyumba yo bunzirizza. Awo Abayudaaya ne bamuddamu ne bamugamba nti, Otulaga akabonero ki, nga okola ebintu bino?</w:t>
      </w:r>
    </w:p>
    <w:p>
      <w:pPr>
        <w:pStyle w:val="ArticleScripture"/>
        <w:jc w:val="left"/>
      </w:pPr>
      <w:r>
        <w:rPr>
          <w:rFonts w:ascii="Times New Roman" w:hAnsi="Times New Roman" w:eastAsia="Times New Roman" w:cs="Times New Roman"/>
        </w:rPr>
        <w:t>Yesu n’abaddamu n’abagamba nti, Mumenye yeekaalu eno, era mu nnaku ssatu ndizuukiza. Awo Abayudaaya ne bagamba nti, Yeekaalu eno yazimbibwa emyaka amakumi ana mu mukaaga; naawe ojja okugizuukiza mu nnaku ssatu? Naye yali ayogera ku yeekaalu y’omubiri gwe. Yokaana 2:17-21.</w:t>
      </w:r>
    </w:p>
    <w:p>
      <w:pPr>
        <w:pStyle w:val="ArticleBody"/>
        <w:jc w:val="left"/>
      </w:pPr>
      <w:r>
        <w:rPr>
          <w:rFonts w:ascii="Times New Roman" w:hAnsi="Times New Roman" w:eastAsia="Times New Roman" w:cs="Times New Roman"/>
        </w:rPr>
        <w:t>Kiri mu olunyiriri amakumi abiri, era bwe kityo mu Yokaana 2:20 Abayudaaya bagamba nti, ‘Yeekaalu eno yazimbiddwa emyaka amakumi ana mu mukaaga; naawe ojja okugizzaawo mu nnaku ssatu?’ Ennamba 46 eyungiddwa ku yeekaalu mu essuula n’olunyiriri olukaabira nti 2:20. Mu kyawandiiko kino Abayudaaya balaga nti yeekaalu yazimbibwa emyaka 46, nga byefaananyiriza n’entandikwa ya Isirayiri ey’edda, bwe yali Musa amaze ennaku 46 ku lusozi ng’afuna ebiragiro eby’okuzimba yeekaalu. Ffe tukolebwa mu kifaananyi kya Katonda, kale si kisange nti yeekaalu y’omuntu erina chromosomes 46, 23 ez’omusajja ne 23 ez’omukazi. Chromosomes 23 ez’omusajja n’ez’omukazi ze biragiro eby’okuzimba yeekaalu y’omuntu. Palmoni, eyatonda byonna, yatondawo era n’enkola eri mu mubiri gw’omuntu egusikizawo buli selo ekikadde amaselo amapya, era okuzza obuggya okwonna kw’amaselo amakadde g’omubiri kumala emyaka musanvu, ze nnaku 2520. Abayudaaya bagatta emyaka 46 ku yeekaalu, naye Kristo yayogera ku mubiri gwe ogwali gunaazuukizibwa mu nnaku ssatu. Okuva mu 1798 okutuuka mu 1844 yeekaalu ya Millerite yazimbibwa, era yazimbibwa mu kiseera we bamalayika basatu bonna baatuuka, era abo bamalayika basatu abakwatira awamu emyaka 46 okuva mu 1798 okutuuka mu 1844, Kirisitu yabayimiriza ng’ennaku. Yagamba nti, ‘Mumenye yeekaalu eno, era mu nnaku ssatu ndigizzaawo,’ bw’atyo n’atereza wamu okumenyebwa kwa yeekaalu eyali ejja okuzimbibwawo mu nnaku ssatu.</w:t>
      </w:r>
    </w:p>
    <w:p>
      <w:pPr>
        <w:pStyle w:val="ArticleBody"/>
        <w:jc w:val="left"/>
      </w:pPr>
      <w:r>
        <w:rPr>
          <w:rFonts w:ascii="Times New Roman" w:hAnsi="Times New Roman" w:eastAsia="Times New Roman" w:cs="Times New Roman"/>
        </w:rPr>
        <w:t>Danyeri ategeeza ekifo ekitukuvu n’eggye nga bizikirizibwa mu olunyiriri olw’ekkumi n’asatu. Obwakabaka obwa amambuka buyimirira eggye, ate obwakabaka obw’amaserengeta buyimirira ekifo ekitukuvu, kubanga eyo gye wali Yerusaalemi. Noolwekyo bwe wabuuzibwa ekibuuzo eky’okulinnyirizibwa, ow’okusooka ku bintu ebibiri (ekifo ekitukuvu n’eggye) okutwalibwa mu buwaŋŋanguse yali obwakabaka obwa amambuka mu 723 BC. Nga emyaka 46 egiddako, mu 677 BC, ebbanga erya "emirundi musanvu" lyatandika ku bwakabaka bwa Yuda obw’amaserengeta. Kino kitegeeza nti okulinnyirizibwa kw’eggye kwaggwa mu 1798 ate okulinnyirizibwa kw’ekifo ekitukuvu kwaggwa mu 1844.</w:t>
      </w:r>
    </w:p>
    <w:p>
      <w:pPr>
        <w:pStyle w:val="ArticleBody"/>
        <w:jc w:val="left"/>
      </w:pPr>
      <w:r>
        <w:rPr>
          <w:rFonts w:ascii="Times New Roman" w:hAnsi="Times New Roman" w:eastAsia="Times New Roman" w:cs="Times New Roman"/>
        </w:rPr>
        <w:t>Isirayiri ey’edda yaava Babulooni okudda okuzimba bupya Yerusaalemi, nga bwe yalagirwa mu biragiro bisatu; ekiragiro eky’okusatu ku byo ne kitandika emyaka enkumi bbiri n’ebikumi bisatu, egyaggwa n’okutuuka kwa malayika ow’okusatu nga 22 Okitobba 1844. Mu 1798 ekiseera ky’obufuzi bwa Babulooni ey’omwoyo, nga kyeraga mu myaka ensanvu Babulooni eyaliwo ddala gye yafugira, ne kiggwaawo; era ekiseera ky’obunnabbi ekyakiikirirwa bamalayika basatu ne kiggwa wakkiriri we obunnabbi bwatandikira ku kulangirirwa kw’ekiragiro eky’okusatu.</w:t>
      </w:r>
    </w:p>
    <w:p>
      <w:pPr>
        <w:pStyle w:val="ArticleBody"/>
        <w:jc w:val="left"/>
      </w:pPr>
      <w:r>
        <w:rPr>
          <w:rFonts w:ascii="Times New Roman" w:hAnsi="Times New Roman" w:eastAsia="Times New Roman" w:cs="Times New Roman"/>
        </w:rPr>
        <w:t>Ekiseera ky’ebiragiro bisatu, ekyaali Alufa ya emyaka 2300, kyaddamu mu kiseera ky’abamalayika basatu, ekyaali Omega ya ennaku 2300. Byombi, Alufa ne Omega, bye mpagi ez’ensinziro z’Adiventizimu; 457 ne 1844 biraga omulimu gw’okuzimba yeekaalu ne Yerusalemu.</w:t>
      </w:r>
    </w:p>
    <w:p>
      <w:pPr>
        <w:pStyle w:val="ArticleScripture"/>
        <w:jc w:val="left"/>
      </w:pPr>
      <w:r>
        <w:rPr>
          <w:rFonts w:ascii="Times New Roman" w:hAnsi="Times New Roman" w:eastAsia="Times New Roman" w:cs="Times New Roman"/>
        </w:rPr>
        <w:t>Omugambe nti, Bw’ati bw’ayogera Mukama ow’Eggye nti, Laba omusajja erinnya lye Omusumeeko; era aliimuka mu kifo kye, era alizimba yeekaalu ya Mukama: Era ye alizimba yeekaalu ya Mukama; era alyesimba ekitiibwa, era alituula n’afuga ku ntebe ye ey’obwakabaka; era ku ntebe ye y’anaabeerangako kabona: era obuteese bw’emirembe bulibeeranga wakati wabwe bombi. Zekaliya 6:12, 13.</w:t>
      </w:r>
    </w:p>
    <w:p>
      <w:pPr>
        <w:pStyle w:val="ArticleBody"/>
        <w:jc w:val="left"/>
      </w:pPr>
      <w:r>
        <w:rPr>
          <w:rFonts w:ascii="Times New Roman" w:hAnsi="Times New Roman" w:eastAsia="Times New Roman" w:cs="Times New Roman"/>
        </w:rPr>
        <w:t>Kristo ng’Ettabi wano amanyizibwa ng’oyo eyazimba yeekaalu ya Mukama, era nga bwe yazuukizibwa ku lunaku olw’okusatu, bwe yatuuka malayika ow’okusatu nga October 22, 1844, yeekaalu ya Abamillerite yali yazimbiddwa Kristo, kubanga ye y’azimba yeekaalu ya Mukama. Newankubadde kino kyaatuukirira mu byafaayo by’Abamillerite, okutuukirizibwa kwakyo okutufu ddala kuli mu biro by’enkuba ey’enkomerero, kubanga okuddirangamu emirundi ebiri kw’ekigambo nti “anaazimba yeekaalu ya Mukama” kiraga abaliraba nti Mukama yazimba yeekaalu ya Abamillerite mu myaka amakumi ana ne mukaaga, naye nti azimba yeekaalu endala ey’abo 144,000 mu biro by’enkuba ey’enkomerero, kubanga Peetero agamba nti 144,000 bazimbibwe okubeera ennyumba ey’omwoyo.</w:t>
      </w:r>
    </w:p>
    <w:p>
      <w:pPr>
        <w:pStyle w:val="ArticleBody"/>
        <w:jc w:val="left"/>
      </w:pPr>
      <w:r>
        <w:rPr>
          <w:rFonts w:ascii="Times New Roman" w:hAnsi="Times New Roman" w:eastAsia="Times New Roman" w:cs="Times New Roman"/>
        </w:rPr>
        <w:t>Bwe babuuza Palmoni ekibuuzo kya ‘kimala wa’, addamu nti, ‘okutuusa ku nnaku 2300; awo weema entukuvu eritukuzibwa’; naye Musa, Eriya n’Ab’e Millerite, Abajulizi ba Papa, Zekaliya ne Yokaana nga bapima yeekaalu, Isaaya mu essuula ey’omukaaga n’abalala abatayogeddwako bagamba nti okuddamu ku kibuuzo ky’ennyiriri ey’ekkumi n’esatu ekya ‘kimala wa’ kwe kuli: ‘okuva ku 9/11 okutuuka ku tteeka lya Sande; awo weema entukuvu eritukuzibwa.’</w:t>
      </w:r>
    </w:p>
    <w:p>
      <w:pPr>
        <w:pStyle w:val="ArticleBody"/>
        <w:jc w:val="left"/>
      </w:pPr>
      <w:r>
        <w:rPr>
          <w:rFonts w:ascii="Times New Roman" w:hAnsi="Times New Roman" w:eastAsia="Times New Roman" w:cs="Times New Roman"/>
        </w:rPr>
        <w:t>Olunaku lwa 22 Okitobba 1844 lwafaananyizibwa Abulaamu bwe yawaayo omwana we, kubanga ekyo kyafaananyiriza Omusalaba we Kitaawe ow’eggulu yawaayo Omwana we. Ng’omutume Pawulo bw’agamba, Mose n’Abaebbulaniya ku Nnyanja Emyufu baayimirira ng’ekifaananyi ky’obatizo, obufaananyiriza Omusalaba, ogwafaananyizibwa Abulaamu ku Lusozi Moriya ne Isaaka.</w:t>
      </w:r>
    </w:p>
    <w:p>
      <w:pPr>
        <w:pStyle w:val="ArticleScripture"/>
        <w:jc w:val="left"/>
      </w:pPr>
      <w:r>
        <w:rPr>
          <w:rFonts w:ascii="Times New Roman" w:hAnsi="Times New Roman" w:eastAsia="Times New Roman" w:cs="Times New Roman"/>
        </w:rPr>
        <w:t>Era, ab’oluganda, saagala mmube nga temumanyi nti bajjajja baffe bonna baali wansi w’ekire, era bonna baayita mu nnyanja; era bonna baabatizibwa mu Musa mu kire ne mu nnyanja. 1 Abakkorinto 10:1, 2.</w:t>
      </w:r>
    </w:p>
    <w:p>
      <w:pPr>
        <w:pStyle w:val="ArticleBody"/>
        <w:jc w:val="left"/>
      </w:pPr>
      <w:r>
        <w:rPr>
          <w:rFonts w:ascii="Times New Roman" w:hAnsi="Times New Roman" w:eastAsia="Times New Roman" w:cs="Times New Roman"/>
        </w:rPr>
        <w:t>Kino ddala kitegeeza nti olunaku lwa nga 22 Okitobba 1844 luyimirira obubatiso, era lwe Nuuwa n'ab'omu maka ge abali munaana baabatizibwa. "Munaana" kye kabonero k'okuzuukira.</w:t>
      </w:r>
    </w:p>
    <w:p>
      <w:pPr>
        <w:pStyle w:val="ArticleScripture"/>
        <w:jc w:val="left"/>
      </w:pPr>
      <w:r>
        <w:rPr>
          <w:rFonts w:ascii="Times New Roman" w:hAnsi="Times New Roman" w:eastAsia="Times New Roman" w:cs="Times New Roman"/>
        </w:rPr>
        <w:t>Abo abataagondera edda, mu kiseera we obugumiikiriza bwa Katonda bwalindirira mu nnaku za Nuuwa, nga essafina lyali lyezimbibwa; mwe abatono, ye emimeeme munaana, ne balokoka okuyita mu mazzi. Okwo kufaanana, era kaakano okubatizibwa kutulokola (si kujjawo obukyafu bw’omubiri, wabula eddamu ery’omutima omulungi eri Katonda,) okuyita mu kuzuukira kwa Yesu Kristo. 1 Peetero 3:20, 21.</w:t>
      </w:r>
    </w:p>
    <w:p>
      <w:pPr>
        <w:pStyle w:val="ArticleBody"/>
        <w:jc w:val="left"/>
      </w:pPr>
      <w:r>
        <w:rPr>
          <w:rFonts w:ascii="Times New Roman" w:hAnsi="Times New Roman" w:eastAsia="Times New Roman" w:cs="Times New Roman"/>
        </w:rPr>
        <w:t>Okutegeera bubi ekitundu kyonna ky'amazima mu ebyabikkulirwa ebikwata ku lunaku lwa nga 22 Okitobba 1844 kufaanana n'okutegeera bubi obujulizi bwa Nuuwa nga ali mu eryato, Musa ku Nnyanja Emyufu, Ibulayimu ku Lusozi Moliya, ne Yesu ku musaalaba. Ku lunaku olwo malayika ow'okusatu yayingira mu byafaayo, era ye malayika ateeka akabonero ku bantu ba Katonda.</w:t>
      </w:r>
    </w:p>
    <w:p>
      <w:pPr>
        <w:pStyle w:val="ArticleScripture"/>
        <w:jc w:val="left"/>
      </w:pPr>
      <w:r>
        <w:rPr>
          <w:rFonts w:ascii="Times New Roman" w:hAnsi="Times New Roman" w:eastAsia="Times New Roman" w:cs="Times New Roman"/>
        </w:rPr>
        <w:t>Olwo ne ndaba malayika ow’okusatu. Malayika eyandibadde nange n’agamba nti, ‘Ebigambo bye biteeka okutya; omulimu gwe gukangadde. Ye malayika agenda okusunsula ngano okuva mu busagazi, era n’ateekako akabonero oba okusiba ngano okuzitegekera ekiterekero eky’omu ggulu.’ Ebyo biteekwa okukwata ku mutima gwonna n’okwegendereza kwonna. Nate nnalabisibwa obwetaavu bwa abo abakkiriza nti tulina obubaka bw’okusaasira obw’enkomerero okweyawula okuva eri abo abuli lunaku abakkiriza oba abeyingizaamu enjigiriza enkyamu empya. Nnalaba nti tewali muto newankubadde mukadde alina okugenda mu nkungaana z’abo abali mu nsobi n’ekizikiza. Malayika n’agamba nti, ‘Leka amagezi okukalemera ku bintu ebitalina mugaso.’ Manuscript Releases, omuzingo 5, 425.</w:t>
      </w:r>
    </w:p>
    <w:p>
      <w:pPr>
        <w:pStyle w:val="ArticleBody"/>
        <w:jc w:val="left"/>
      </w:pPr>
      <w:r>
        <w:rPr>
          <w:rFonts w:ascii="Times New Roman" w:hAnsi="Times New Roman" w:eastAsia="Times New Roman" w:cs="Times New Roman"/>
        </w:rPr>
        <w:t>Era wamu n’ennyiriri z’obunnabbi ezitukuvu ezalabirizanga olunaku olwo, Malaika ow’okusatu yatuuka n’atandika omulimu gwe, ogw’okwawula abawala ab’obuto ab’amagezi n’ab’abusirusiru, abeekikirizibwa ng’engano n’ebisagazi mu kyawandiiko ekyo. Obutategeera bulungi engeri omwaka gwa 1844 gye yalabirizibwa mu ngeri entukuvu, oba obutamanya ebyayolesebwa ku biragiro by’ekkubo ebyali byagattiddwa ku 1844 ne byeyongera okutuuka mu 1863, kireka omwoyo nga tayetegefu okwetegereza mu ngeri y’obunnabbi ebikwata ku mazima nti Kristo ye nsonga ey’omu makkati gy’ebiwandiiko bibiri ebiraga omusingi gwa Adventismu, era nti eyo Kristo amanyibwa nga Palmoni, omutonzi w’eby’enkanankana n’ebintu byonna ebirala.</w:t>
      </w:r>
    </w:p>
    <w:p>
      <w:pPr>
        <w:pStyle w:val="ArticleBody"/>
        <w:jc w:val="left"/>
      </w:pPr>
      <w:r>
        <w:rPr>
          <w:rFonts w:ascii="Times New Roman" w:hAnsi="Times New Roman" w:eastAsia="Times New Roman" w:cs="Times New Roman"/>
        </w:rPr>
        <w:t>Okuddamu okuliwo kaakano ku kibuzo ky’olunyiriri olw’ekkumi n’esatu kwawukana ku kwe kwali mu 1845. Mu 1845 abatandisi baali bejjamu Okunakuwala okunene, nga batandika okwekenneenya endowooza nti Mukama yali azzizzaawo ekirabo ky’obunnabbi, nga tekibadde kityo bukya ebiseera by’abayigirizwa. Baali banonya okutegeera amakulu g’obubaka bwa malayika ow’okusatu, era nga bazuukirira ku nsonga nti bye baali baakava mu byo byali byafaayo ebitukuvu ddala. Mu 1850 baaleeta akalaza akapya k’abatandisi okulungamya n’okutwala mu kifo kyako akalaza ka 1843 k’abatandisi. Ebyo byombi Mukyala White yalaga nti byali okutuukirizibwa kw’“obupande” obwogerwako mu Habakkuku omutwe ogw’okubiri. Olw’ensonga eyo, 1850 kibeera okutuukirizibwa okutegerekeka kw’Ekigambo kya Katonda eky’obunnabbi.</w:t>
      </w:r>
    </w:p>
    <w:p>
      <w:pPr>
        <w:pStyle w:val="ArticleBody"/>
        <w:jc w:val="left"/>
      </w:pPr>
      <w:r>
        <w:rPr>
          <w:rFonts w:ascii="Times New Roman" w:hAnsi="Times New Roman" w:eastAsia="Times New Roman" w:cs="Times New Roman"/>
        </w:rPr>
        <w:t>Abatandisi abaasooka baategeera era ne bawandiika nti okugaana nti ekibawo kya 1843 tekyali okutuukirizibwa kw’‘ebipande’ eby’Essuula ey’okubiri eya Habakkuku kyali kuva mu kukkiriza okw’olubereberye. Mwannyina White yakkiriza ekibawo ng’ekikulembereddwa omukono gwa Mukama, era ng’ekituukirizibwa kya Habakkuku, era n’assaako okukakasa okwo ku kibawo kya 1850. Habakkuku ayogerako ku ‘bipande’ mu bungi, era bwe baakubisa ku mpapula ekibawo kya 1843 mu May 1842, baakikubisa nga kirimu ensobi mu bimu ku mibalo, Mukama gye yasibako omukono gwe. Mu 1850 ne baaleeta ekibawo ekipya ekyalongoosa ensobi eyo mu mibalo. Ebipande bya Habakkuku biraga okutuukirizibwa kw’obunnabbi, era obunnabbi obwo bwatuukirizibwa okuva mu May 1842 okutuuka mu January 1850.</w:t>
      </w:r>
    </w:p>
    <w:p>
      <w:pPr>
        <w:pStyle w:val="ArticleBody"/>
        <w:jc w:val="left"/>
      </w:pPr>
      <w:r>
        <w:rPr>
          <w:rFonts w:ascii="Times New Roman" w:hAnsi="Times New Roman" w:eastAsia="Times New Roman" w:cs="Times New Roman"/>
        </w:rPr>
        <w:t>Olubawo lwa 1843, olw’okutandika, lwalina ensobi, ate olubawo olw’okukomekkereza olw’omwaka gwa 1850 terwalina nsobi. Ebbanga okuva mu Meyi 1842 okutuuka mu Jjanwali 1850 liri ebbanga ly’obunnabbi eriteekeddwawo, era Meyi 1842 ne Jjanwali 1850 by’obubonero bw’ekkubo obw’obunnabbi, era obubonero obwo bulimu omukono gwa Alufa ne Omega. Alufa, ennukuta esooka, ne Omega, ennukuta ey’enkomerero era ey’amakumi abiri mu bbiri. 1842 ye Alufa, ate 1850 ye Omega; era singa twaddira ezo nnukuta eza Olwebbulaniya ebbiri ne tuteekamu ennukuta ey’ekkumi n’esatu ey’alufaabeeti ey’Olwebbulaniya, twandikola ekigambo ky’Olwebbulaniya “amazima” ekiwandiikibwa n’ennukuta esooka, ey’ekkumi n’esatu n’ey’amakumi abiri mu bbiri ey’alufaabeeti ey’Olwebbulaniya.</w:t>
      </w:r>
    </w:p>
    <w:p>
      <w:pPr>
        <w:pStyle w:val="ArticleBody"/>
        <w:jc w:val="left"/>
      </w:pPr>
      <w:r>
        <w:rPr>
          <w:rFonts w:ascii="Times New Roman" w:hAnsi="Times New Roman" w:eastAsia="Times New Roman" w:cs="Times New Roman"/>
        </w:rPr>
        <w:t>Endowooza y’obunnabbi eyateekeddwa ku birango by’1842 ne 1850 ye nti byombi bigattiddwa wamu olw’“ensobi.” Alufa yalimu ensobi, era Omega yagolokosa ensobi eyo nyennyini; kale ekiri wakati w’ennyukuta za Alufa ne Omega kye “ensobi,” akabonero k’okujeemera, kye ky’ennamba kkumi n’asatu eyimirira. 1842 okutuuka ku 1850 kye kiseera eky’obunnabbi ekikakasiddwa, ekirimu omukono gwa Alufa ne Omega, era kye “mazima.” Okutuusa ng’Omudiventista w’Olunaku Ol’omusanvu ow’e Laodikiya tannanoonyereza ebyo ebyafaayo mu bunyiikivu era mu mwoyo, aba nga azibiddwa amaaso eri MAZIMA agalabika obulungi, g’ekiseera ky’obunnabbi eky’emmeeza za Abakkuki okuva mu 1842 okutuuka mu 1850 gekakasa awatali kubuusabuusa. Amazima agateekeddwawo wamu abajulirwa ababiri ge gano: nti olupapula lwa 1850 terulimu nsobi. Olupapula lwa 1850, nga bwe kiri ku olupapula lwa 1843, lulimu “emirundi musanvu” gya Musa; era ku mapapula gombi “emirundi musanvu” giteekeddwa mu katikati w’olupapula nga gitambula okuva waggulu okutuuka wansi okulaga ekiseera ky’“emirundi musanvu” ekitandikira mu 677 BC okutuuka mu 1844. 2520 tekiri ku lupapula lyokka; kye katikati w’olupapula.</w:t>
      </w:r>
    </w:p>
    <w:p>
      <w:pPr>
        <w:pStyle w:val="ArticleBody"/>
        <w:jc w:val="left"/>
      </w:pPr>
      <w:r>
        <w:rPr>
          <w:rFonts w:ascii="Times New Roman" w:hAnsi="Times New Roman" w:eastAsia="Times New Roman" w:cs="Times New Roman"/>
        </w:rPr>
        <w:t>Ekiragiddwa mu kkati w’olunyiriri olw’obunnabbi olulaga ‘emirundi musanvu’ ye musaalaba. Ekitundu ekya wakati ku bipande byombi kye olukalala lw’ebbanga lya 2520 oluva waggulu okutuuka wansi. Mu wakati waliwo musaalaba. Musaalaba ye yali mu kkati wa sabiiti mwe Kristo yakkakasa endagaano n’abangi, mu kutuukiriza ebyo ebyogerwa mu Danyeri omutundu ogw’omwenda, olunyiriri olw’amakumi abiri mu musanvu. Essaabiiti eyo eyimirira emyaka musanvu, era mu bunnabbi ziba ennaku 2520. Nga bwe kiri ku bipande, mu kkati ddala w’ennaku 2520, Kristo yali ng’akkakasa endagaano ku musaalaba. Okuva ku kubatizibwa kwa Kristo okutuuka ku musaalaba, mu bunnabbi kwali ennaku 1260. Kino kitegeeza nti okuva ku kubatizibwa okutuuka ku musaalaba, waliwo ebiweebwayo by’enkya 1260 n’eby’akawungeezi 1260 okutuusa ku musaalaba; naye ku musaalaba, omwana gw’endiga ey’ekiweebwayo ow’enkomerero yadduka mu mukono gwa kabona, era Omwana gw’endiga wa Katonda n’afuuka ekiweebwayo eky’akawungeezi, ne bityo n’akiikirira ekiweebwayo eky’omwana gw’endiga eky’ennamba 2520 okuva ku kubatizibwa.</w:t>
      </w:r>
    </w:p>
    <w:p>
      <w:pPr>
        <w:pStyle w:val="ArticleBody"/>
        <w:jc w:val="left"/>
      </w:pPr>
      <w:r>
        <w:rPr>
          <w:rFonts w:ascii="Times New Roman" w:hAnsi="Times New Roman" w:eastAsia="Times New Roman" w:cs="Times New Roman"/>
        </w:rPr>
        <w:t>Omu makkati ga sabiiti gwali omusalaba, era omu makkati g’emmeeza ezitukuvu zombi guli omusalaba; naye mu buli mbeera Omwana gw’Endiga ateekeddwa mu mazima agiragiddwa mu kifaananyi kya 2520. Omusalaba ateekeddwa mu makkati g’ennaku 2520, era ku musalaba Yesu ye yali ekiweebwayo eky’e 2520 era ekyasembayo. Ebyafaayo wakati wa May 1842 ne January 1850 biraga ensobi, ate Kristo, amazima, yateekebwa wakati w’abamenyi b’amateeka babiri; newankubadde nga teyali omumenyi w’amateeka, baamuyisa ng’ali omutyo. Kale tulina abamenyi b’amateeka basatu, omu anaabula n’omu anaalokolebwa. Abamenyi b’amateeka abasatu be bubonero bw’ekkubo busatu obuggatiddwa wamu olw’obumenyi bw’amateeka, newankubadde akabonero ak’omu makkati kawukana ddala ku bamenyi b’amateeka owa Alpha n’owa Omega. Abamenyi b’amateeka owa Alpha n’owa Omega bagattibwa akabonero ak’omu makkati, omusalaba.</w:t>
      </w:r>
    </w:p>
    <w:p>
      <w:pPr>
        <w:pStyle w:val="ArticleBody"/>
        <w:jc w:val="left"/>
      </w:pPr>
      <w:r>
        <w:rPr>
          <w:rFonts w:ascii="Times New Roman" w:hAnsi="Times New Roman" w:eastAsia="Times New Roman" w:cs="Times New Roman"/>
        </w:rPr>
        <w:t>Ku bibao bya Habakkuku okuva mu 1842 okutuuka mu 1850, ensobi yali ennukuta ey’omu wakati eyagattirizanga wamu akabonero ak’ekubo akasooka n’akasembayo. Akabonero ak’omu wakati ku musaalaba kaagatta abamenyi b’amateeka basatu wamu, naye akabonero ak’omu wakati mu bino si nsobi, kye Mazima; era ekimu ku bintu eby’amazima ebisinzibwako omusaalaba n’ebibao bya Habakkuku byombi kwe kuba nti 2520, ‘emirundi musanvu’ egyo egiri mu Levitiko amakumi abiri mu mukaaga, kye Mazima; era mu nsengeka y’amagezi eyalambikiddwa kakano, okugaana 2520 kwe kugaana Yesu.</w:t>
      </w:r>
    </w:p>
    <w:p>
      <w:pPr>
        <w:pStyle w:val="ArticleBody"/>
        <w:jc w:val="left"/>
      </w:pPr>
      <w:r>
        <w:rPr>
          <w:rFonts w:ascii="Times New Roman" w:hAnsi="Times New Roman" w:eastAsia="Times New Roman" w:cs="Times New Roman"/>
        </w:rPr>
        <w:t>Bwe Palmoni, Omubala Omw’ewuunyo agamba nti, "Okutuusa ku nnaku 2300; olwo ekifo ekitukuvu kinaatukuzibwa," aba addamu ekibuuzo ky’obunnabbi nti, "kinaabeera okumala ddi?" Okuddamu tekukyali 1844, kubanga entambula y’Abamillerite ey’e Filadelfiya yayimirira mu 1856, nga mu kiseera ekyo James ne Ellen White baalambulula nti entambula eyo yali okuva e Filadelfiya n’eyitira e Laodikiya. Bwe Sister White yateekawo ensalo eyo, kyategeeza nti okutuusa embeera eyo lwe yakyuka, enkolagana ya Katonda n’abantu be yanditegeerekebwa ng’eraga okweyawula, kubanga ayimiridde ebweru ng’akuba ku mitima gy’ab’e Laodikiya ng’asaba okuyingira. ObwaKatonda bwe tebuli mu buntu bwabwe. Omulimu gwe ggwennyini Kristo yatandika nga 22 Okitobba 1844 gwali gw’okuggatta ObwaKatonda bwe n’obuntu, era Kristo yali mwetegefu okukikola ddala, naye tekyatuukirira.</w:t>
      </w:r>
    </w:p>
    <w:p>
      <w:pPr>
        <w:pStyle w:val="ArticleScripture"/>
        <w:jc w:val="left"/>
      </w:pPr>
      <w:r>
        <w:rPr>
          <w:rFonts w:ascii="Times New Roman" w:hAnsi="Times New Roman" w:eastAsia="Times New Roman" w:cs="Times New Roman"/>
        </w:rPr>
        <w:t>“Singa Abadiventisti, oluvannyuma lw’okumenyeka kw’essuubi okukulu mu 1844, baabanga bakwatiridde ddala okukkiriza kwabwe era ne bagoberera nga bawamu mu bulagirizi bwa Katonda obwaggulibwawo, nga bakiriza obubaka bwa Malayika ow’okusatu era mu maanyi g’Omwoyo Omutukuvu nga balangirira eri ensi yonna, bandibadde balabye obulokozi bwa Katonda; Mukama andibadde akoze nnyo wamu n’emizamo gyabwe, omulimu andibadde gukomekkerezeddwa, era Kristo andibadde azze dda okuwa abantu be empeera yaabwe. Naye mu kiseera eky’okubuusabuusa n’obutakakasibwa ekyagoberera okumenyeka kw’essuubi, bangi ku bakkiriza mu Kujja kwa Kristo baaleka okukkiriza kwabwe. . . . Bwe batyo omulimu gwasimbibwamu obuzibu, era ensi n’esigala mu kizikiza. Singa omubiri gwonna gw’Abadiventisti gwaabanga gwegasse wamu ku biragiro bya Katonda n’okukkiriza kwa Yesu, ebyafaayo byaffe bandibadde byawukiridde nnyo!” Evangelism, 695.</w:t>
      </w:r>
    </w:p>
    <w:p>
      <w:pPr>
        <w:pStyle w:val="ArticleBody"/>
        <w:jc w:val="left"/>
      </w:pPr>
      <w:r>
        <w:rPr>
          <w:rFonts w:ascii="Times New Roman" w:hAnsi="Times New Roman" w:eastAsia="Times New Roman" w:cs="Times New Roman"/>
        </w:rPr>
        <w:t>Okuddamu ebyafaayo bya Isirayiri ey’edda, Mukama yaleeta Isirayiri ey’emirembe gino okuva mu kizikiza ky’Ebyasa eby’ekizikiza n’ayingira nabo endagaano ku Nnyanja Emyufu, kubanga okubatizibwa kwe kabonero k’obwegatta bw’endagaano. Naye Isirayiri baagenda okugemebwa okulaba oba banaakuma endagaano. Ku Isirayiri ey’edda, ng’okusinziira ku kitabo ky’Okubala, baalemwa ebigezo kkumi. Ku kulemwa okwa kkumi baasalirwa omusango okufa mu ddungu mu bbanga lya myaka amakumi ana, era ne bityo ne biba ekyokulabirako eky’okugaana kwa Isirayiri ey’emirembe gino obubaka bwa Laodikiya obwa 1856. Nga bwe kyali ne Isirayiri ey’edda mu kulemwa kw’ebigezo kkumi ebyeyongerayongera (ekkumi nga akabonero k’okugezebwa), okuva ku kutuuka kw’omulayika ow’okusatu mu 1844 okutuuka mu 1856, enteekateeka y’okugezebwa eyeyongerayongera yaleetebwa ku kibiina kya Millerite ekya Firadefiya.</w:t>
      </w:r>
    </w:p>
    <w:p>
      <w:pPr>
        <w:pStyle w:val="ArticleBody"/>
        <w:jc w:val="left"/>
      </w:pPr>
      <w:r>
        <w:rPr>
          <w:rFonts w:ascii="Times New Roman" w:hAnsi="Times New Roman" w:eastAsia="Times New Roman" w:cs="Times New Roman"/>
        </w:rPr>
        <w:t>Okug ezesebwa kkumi okuva ku Nnyanja Emyufu okutuuka ku bujeemu obwasooka e Kadesi kuyimirizibwa ng’ekiseera eky’obunnabbi, kubanga kirimu ennamba kkumi egigatta ekiseera ekyo wamu. Kkumi nga kabonero k’okugezesebwa, ok ugezesebwa kkumi kwe kwalambulula ebika kkumi ebyagaana endagaano, era ne balemererwa mu kugezesebwa okw’ekkumi n’omu nteekateeka yonna ey’okugezesebwa. Ekiseera kyatandika ku kuyita ku Nnyanja Emyufu, era Ebiragiro Ekkumi biyimirizibwa ng’ekyasooka mu kugezesebwa kkumi oluvannyuma lw’ennyanja; ok u gezesebwa okwasooka kwe Ssabbiiti, akabonero era akabonero ak’okukakasa Ebiragiro Ekkumi (ng’ekiragirwa mu mana). Bwe kiba nti ekiseera eky’okugezesebwa kkumi mu Isirayiri ey’edda kiyimiriziddwa bulungi ng’ekiseera eky’obunnabbi eky’enjawulo, era Omwoyo gw’Obunnabbi bwe gututegeeza nti okuyita ku Nnyanja Emyufu kwafaananyizibwa ne Octoba 22, 1844, olwo tuteekwa okumanya nti mu kiseera ekyo waatandikira omugendo ogweyongerayo ogw’okugezesebwa. Obwadiventisi tebukimanyi, kale tebasobola kulaba nti mu 1863 baalagirwa okufa mu ddungu erya Lawodikiya okutuusa ku tteeka lya Sande, tteeka lennyini lwe baawereddwa okulangirira okulabula ku ntandikwa y’omugendo gw’okugezesebwa ogwatuusa ku 1863.</w:t>
      </w:r>
    </w:p>
    <w:p>
      <w:pPr>
        <w:pStyle w:val="ArticleBody"/>
        <w:jc w:val="left"/>
      </w:pPr>
      <w:r>
        <w:rPr>
          <w:rFonts w:ascii="Times New Roman" w:hAnsi="Times New Roman" w:eastAsia="Times New Roman" w:cs="Times New Roman"/>
        </w:rPr>
        <w:t>Bwe yatuuka mu 1856 okulangirirwa kw’embeera ya Laodikiya ku Obwadiventisita bw’Abamillerite, ‘omwenge omupya’ gwawandiikibwa ku nsonga eya ‘emirundi musanvu’. Omusana omupya tegwakirizibwa, era emyaka musanvu oluvannyuma, oba ennaku z’obunnabbi 2520 oluvannyuma, ekitambuza kya Millerite ekya Laodikiya kyaggwa ne kifuuka Ekkanisa y’Abadiventisiti ab’Olunaku olw’Omusanvu ey’Embeera ya Laodikiya. Musa yali ayagalidde okuyingira mu Nsi Eyasuubizibwa, naye ekigezo eky’ekkumi kyabadde kituuse, era ddala kyali ekigezo eky’ensibuko, kubanga omulimu gennyini Musa gwe yawaamu okuva ku ntandikwa gwali okuluŋŋamya abantu ba Katonda okutwala mu Nsi Eyasuubizibwa. Omulimu ogwo gwaliko nga Musa tannatuuka mu Misiri. Ekigezo eky’ekkumi kyabadde kituuse era abajeemu ne basalaasalalira ku kuyingira mu Nsi Eyasuubizibwa.</w:t>
      </w:r>
    </w:p>
    <w:p>
      <w:pPr>
        <w:pStyle w:val="ArticleScripture"/>
        <w:jc w:val="left"/>
      </w:pPr>
      <w:r>
        <w:rPr>
          <w:rFonts w:ascii="Times New Roman" w:hAnsi="Times New Roman" w:eastAsia="Times New Roman" w:cs="Times New Roman"/>
        </w:rPr>
        <w:t>Era ne mbagamba mmwe nti, mutuuse ku lusozi lw’Abamoli, lwe Mukama Katonda waffe atugabira. Laba, Mukama Katonda wo atadde ensi mu maaso go: yambuka ogyetwale, nga Mukama Katonda wa bajjajjawo bwe yakugamba; totya, so otaddirira mu mwoyo. Era mwenna ne munsembera, ne mugamba nti, Tujja kutuma abasajja mu maaso gaffe, ne bakebere ensi, era batuleetere ebigambo ate ku kkubo lye tulina okuyitamu okulinnya, n’ebibuga mwe tulituuka. Era ekigambo ekyo ne kinsanyusa nnyo: ne ntwala ku mmwe abasajja kkumi na bbiri, omu okuva mu kika kyonna. Ekyamateeka Ekyokubiri 1:20-23.</w:t>
      </w:r>
    </w:p>
    <w:p>
      <w:pPr>
        <w:pStyle w:val="ArticleBody"/>
        <w:jc w:val="left"/>
      </w:pPr>
      <w:r>
        <w:rPr>
          <w:rFonts w:ascii="Times New Roman" w:hAnsi="Times New Roman" w:eastAsia="Times New Roman" w:cs="Times New Roman"/>
        </w:rPr>
        <w:t>Okuva awo okutuusa ng’abakessi kkumi n’ababiri bwe baakomawo kiyimirira ebyafaayo mu kiseera we ekigezo eky’enkomerero eky’emisingi kyatuuka mu 1856, era okumala emyaka musanvu Abamillerite ab’e Laodikiya baakebera ensi okutuusa lwe beesalirawo okukomya okubeerawo ng’omuvimenti ne bafuuka ekkanisa.</w:t>
      </w:r>
    </w:p>
    <w:p>
      <w:pPr>
        <w:pStyle w:val="ArticleBody"/>
        <w:jc w:val="left"/>
      </w:pPr>
      <w:r>
        <w:rPr>
          <w:rFonts w:ascii="Times New Roman" w:hAnsi="Times New Roman" w:eastAsia="Times New Roman" w:cs="Times New Roman"/>
        </w:rPr>
        <w:t>Ekituufu ekyasooka Miller kye yazuula kye "emirundi musanvu," nga kino kyakifuula essinziro ly'amazima ag'ensinziro agakola emikubo egy'edda gya Yeremiya. Ekitangaala ky'obunnabbi ekiggya ekisembayo ekyaleetebwa mu Adaventizimu kyabaawo mu 1856 era kyali omugatte gw'ebiwandiiko ku "emirundi musanvu." Waliwo ekitangaala kingi ennyo ekiyungiddwa n'okunoonyereza okuzama ku nsonga zino ez'ebyafaayo, naye bwe tuba tujja okutegeera lwaki okuddamu okuli mu Danyeri 8:14 kwe kugamba "Okuva ku 9/11 okutuuka ku tteeka erya Ssande, olwo ekifo ekitukuvu kiryerongosa," tulina okugenda mu maaso.</w:t>
      </w:r>
    </w:p>
    <w:p>
      <w:pPr>
        <w:pStyle w:val="ArticleBody"/>
        <w:jc w:val="left"/>
      </w:pPr>
      <w:r>
        <w:rPr>
          <w:rFonts w:ascii="Times New Roman" w:hAnsi="Times New Roman" w:eastAsia="Times New Roman" w:cs="Times New Roman"/>
        </w:rPr>
        <w:t>Omulimu Kristo gwe yatandika mu 1844 ne guviira ku kkubo mu 1863, era "okutukuza" awatukuvu okw’atandika mu kiseera ekyo kwalekebwa awo, ng’abantu ba Katonda batandika okuyita mu ddungu lya Lawodikiya. Olw’ensonga eyo, omulimu Kristo gwe yandibadde atuukirizza mu bbanga eryava mu 1844 okutuuka mu 1863, gwateekwa okuddamu okukolebwa mu kiseera malayika ow’okusatu—oyo agabanya era ateekako akabonero—bwe yandimalirizza omulimu ogukiikirirwa "okutukuza." Obubonero obw’obunnabbi okuva mu 1844 okutuuka mu 1863 bye bubonero mwe Kristo yandibadde atuukirizza omulimu ogw’okutukuza awatukuvu, era obubonero obwo bukiikirira ebyafaayo mwe omulimu guno gunaatuukirizibwa. Bwe kiba kisoboka okulaga nti 1844 okutuuka 1863 bukiikirira ekiseera okuva ku 9/11 okutuuka ku tteeka lya Ssande, ekibuuzo kya "kiwanvu wa" kiba kigenderagana n’emirongo emirala egikiikirirwa "kiwanvu wa."</w:t>
      </w:r>
    </w:p>
    <w:p>
      <w:pPr>
        <w:pStyle w:val="ArticleBody"/>
        <w:jc w:val="left"/>
      </w:pPr>
      <w:r>
        <w:rPr>
          <w:rFonts w:ascii="Times New Roman" w:hAnsi="Times New Roman" w:eastAsia="Times New Roman" w:cs="Times New Roman"/>
        </w:rPr>
        <w:t>Omwaka gwa 1844 gwaali okujja kwa malayika ow’okusatu, era 1863 gulaga okukoma kw’ebbanga ery’okugezesebwa. Mu 1846 Ba White baafuumbirwa, era erinnya lya famire lya Ellen lyakyusibwa okuva ku Harmen ne liba White, era bba ne mukyala ne batandika okukwata Ssabbiiti ey’olunaku olw’omusanvu mu mwaka ogwo. Ssabbiiti, obufumbo n’okukyusibwa kw’erinnya byonna bifuuka obubonero bw’enkolagana y’endagaano mu ngeri y’obunnabbi. Mukama yayisa Isirayiri ya leero mu Nnyanja Emyufu eya 1844, era mu 1846 n’abaleeta ku Sinai okubawa etteeka era okuteeka nabo endagaano. Eteeka eryo, nga bwe kiri ku mmeeza bbiri za Habakkuk, liwandiikiddwa ku mmeeza bbiri; essooka erimu amateeka ana, ery’okubiri erimu amateeka mukaaga. Emmeeza bbiri zikiikirira enkolagana y’endagaano ey’Isirayiri ey’edda n’eya leero; era emmeeza bbiri z’endagaano, ze Ebiragiro Kkumi, ku Isirayiri ey’edda zimakibwa mu ngeri ey’ekifaananyi nga 46, nga kino kirabika ng’ekifaananyi ky’emmeeza bbiri za Habakkuk ezikiikirira ebyafaayo by’emvula ey’oluvannyuma. Wamu n’ebiweebwayo by’emigaati ebibiri eby’okuwuwuutira eby’e Pentekooti, bino bikiikirira ekibendera ekya 144,000.</w:t>
      </w:r>
    </w:p>
    <w:p>
      <w:pPr>
        <w:pStyle w:val="ArticleBody"/>
        <w:jc w:val="left"/>
      </w:pPr>
      <w:r>
        <w:rPr>
          <w:rFonts w:ascii="Times New Roman" w:hAnsi="Times New Roman" w:eastAsia="Times New Roman" w:cs="Times New Roman"/>
        </w:rPr>
        <w:t>Erinnya lya Mukyala White lyakyusibwa okuva ku Harmen ne lifuuka White. Harmen kitegeeza omuserikale ow’emirembe, naye lyasikirwa ‘White’, ekitegeeza obutuukirivu bwa Kristo. Erinnya ‘Gould’ kitegeeza ‘zaabu’, ate ‘Ellen’ kitegeeza ekitangaala ekyaka era ekimasamasa. Erinnya lye liyimirira obubaka bwa Laodikiya.</w:t>
      </w:r>
    </w:p>
    <w:p>
      <w:pPr>
        <w:pStyle w:val="ArticleScripture"/>
        <w:jc w:val="left"/>
      </w:pPr>
      <w:r>
        <w:rPr>
          <w:rFonts w:ascii="Times New Roman" w:hAnsi="Times New Roman" w:eastAsia="Times New Roman" w:cs="Times New Roman"/>
        </w:rPr>
        <w:t>Nkuwa amagezi ogule eri nze zaabu eyagezesebwa mu muliro, olyoke ogaggawale; era ogule engoye enjeru, olyoke oyambale, n’ensonyi z’obwereere bwo zireme okulabika; era osiige amaaso go eddagala ery’amaaso, olyoke olabe. Okubikkulirwa 3:18.</w:t>
      </w:r>
    </w:p>
    <w:p>
      <w:pPr>
        <w:pStyle w:val="ArticleBody"/>
        <w:jc w:val="left"/>
      </w:pPr>
      <w:r>
        <w:rPr>
          <w:rFonts w:ascii="Times New Roman" w:hAnsi="Times New Roman" w:eastAsia="Times New Roman" w:cs="Times New Roman"/>
        </w:rPr>
        <w:t>Ekijanjalo ky’amaaso kye musana gw’Ekigambo kya Katonda, era Ellen ye musana omumasamasa ogwaka. Obukuumi bw’Ab’e Miller mu 1856 bwali mu okwaniriza obubaka eri Lawodikiya nga bwe bwaweebwa okuyita mu byawandiiko bye, era nga bwe bulaga mu linnya lye. Muganda White yakakasa bulungi nti obubaka bwa 1888 obwa Jones ne Waggoner bwali obubaka bwa Lawodikiya, era nti obubaka bwabwe era bwali obubaka bw’Omulalaika ow’okusatu.</w:t>
      </w:r>
    </w:p>
    <w:p>
      <w:pPr>
        <w:pStyle w:val="ArticleScripture"/>
        <w:jc w:val="left"/>
      </w:pPr>
      <w:r>
        <w:rPr>
          <w:rFonts w:ascii="Times New Roman" w:hAnsi="Times New Roman" w:eastAsia="Times New Roman" w:cs="Times New Roman"/>
        </w:rPr>
        <w:t>Omukama, mu kisa kye ekinene, yatuma obubaka obw’omuwendo ennyo eri abantu be ng’ayita mu Bakadde Waggoner ne Jones. ... Buno bwe bubaka Katonda lwe yalagira okuweebwa eri ensi yonna. Buno bwe bubaka bw’omubaka w’eggulu ow’okusatu; bulina okulangirirwa n’eddoboozi eddene, era buwerekerwe n’okufukibwa kw’Omwoyo gwe mu kipimo kinene. Obujulirwa eri Abasumba, omuko 91.</w:t>
      </w:r>
    </w:p>
    <w:p>
      <w:pPr>
        <w:pStyle w:val="ArticleBody"/>
        <w:jc w:val="left"/>
      </w:pPr>
      <w:r>
        <w:rPr>
          <w:rFonts w:ascii="Times New Roman" w:hAnsi="Times New Roman" w:eastAsia="Times New Roman" w:cs="Times New Roman"/>
        </w:rPr>
        <w:t>Malayika ow'okusatu yatuuka mu 1844, era n'agezaako omulimu gwe omulundi ogw'okubiri mu 1888. Obubaka bwa 1888 bwali obwa Layodikiya; bwali obubaka bwa malayika ow'okusatu; bwalaga okukkira kwa malayika wa Okubikkulirwa 18; era bwali obubaka bw'okutuukirizibwa mu kukkiriza obulangirirwa mu kiseera ky'okuyiibwa kw'enkuba ey'oluvannyuma. Malayika ow'okusatu yatuuka mu 1844 era nate mu 1888, kyokka yagaanyiibwa mu mbeera zombi; naye ebyo byombi bifaanaanyiriza okujja kwa malayika ow'okusatu mu kiseera ky'enkuba ey'oluvannyuma. 1844 kye kabonero kya 9/11, era bwe kiba nti 1863 kifaanaanyiriza etteeka erya Sande, olwo ekiseera ky'obunnabbi ekya "9/11 okutuuka ku tteeka erya Sande", nga kiyimiririrwa akabonero ka "okumala ddi", kiba kiyimirira okuddamu okw'amazima ag'ensangi ku kibuuza ky'olunyiriri olw'ekkumi n'asatu nti "okumala ddi".</w:t>
      </w:r>
    </w:p>
    <w:p>
      <w:pPr>
        <w:pStyle w:val="ArticleBody"/>
        <w:jc w:val="left"/>
      </w:pPr>
      <w:r>
        <w:rPr>
          <w:rFonts w:ascii="Times New Roman" w:hAnsi="Times New Roman" w:eastAsia="Times New Roman" w:cs="Times New Roman"/>
        </w:rPr>
        <w:t>Ebyafaayo eby’Abamillerite okuva mu 1842 okutuuka mu 1850 kye kiseera eky’obunnabbi ekyekwatiramu n’ekiseera eky’obunnabbi eky’okugezesebwa kwa Malayika ow’okusatu okuva mu 1844 okutuuka mu 1863. Okuva mu 1842 okutuuka mu 1863 waliwo obubonero bw’ekkubo obw’obunnabbi obulaga ebyafaayo okuva ku 9/11 okutuuka ku tteeka erya Sande, Kristo bw’atukuza yeekaalu ye, okusooka Ekkanisa ye, oluvannyuma abakozi b’essaawa ey’ekkumi n’emu. Ku tteeka erya Sande, Kristo ajja kuba n’abantu abatukuziddwa be yanaalaga eri ensi ng’ekibendera ekiweebwayo, era Ekkanisa ejja kufuuka Ekkanisa eyawangula. Olwo ekifo ekitukuvu kye kiba nga kitukuziddwa.</w:t>
      </w:r>
    </w:p>
    <w:p>
      <w:pPr>
        <w:pStyle w:val="ArticleBody"/>
        <w:jc w:val="left"/>
      </w:pPr>
      <w:r>
        <w:rPr>
          <w:rFonts w:ascii="Times New Roman" w:hAnsi="Times New Roman" w:eastAsia="Times New Roman" w:cs="Times New Roman"/>
        </w:rPr>
        <w:t>Tutaddewo akabonero k' 'okutuusa ddi', newaakubadde ddala waliwo ebirala bingi. Tugenda okutandika okubizza kino n'ebiwandiiko bitaano ebyasooka mu musono gw'ekitabo kya Yoweeri, naye eby'okweyongeramu ebyo eby'emmabbali byalabika nga bya mugaso okuteekawo. Obujulizi bwa buli 'okutuusa ddi' bwe twakebako bukwatagana n'ekibuuzo ky' 'okutuusa ddi' Palmoni kye yaddamu mu olunyiriri olw'ekkumi n'enna, kubanga ekifo ekitukuvu kiritukuzibwa okuva ku 9/11 okutuuka ku tteeka lya Ssande. Ebyo by'ebyafaayo by'enkuba ey'oluvannyuma, era ebyafaayo by'enkuba ey'oluvannyuma binnyonnyoliddwa mu kitabo kya Yoweeri.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Ekitaabo kya Yoweeri n'Ekkanisa y'Abadiventisiti ab'Olunaku olw'Omusanvu ey'e Lawodikiya - Ennamba Mukaga</dc:title>
  <dc:subject>Omubalirizi ow’ekitalo n’Okutuusa ddi?</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