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 Abadiventisti ab’Olunaku olw’Omusanvu ey’e Lawodikiya - Omuwendo ogw’Omunaana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Ennamba munaana</w:t>
      </w:r>
    </w:p>
    <w:p>
      <w:pPr>
        <w:pStyle w:val="ArticleScripture"/>
        <w:jc w:val="left"/>
      </w:pPr>
      <w:r>
        <w:rPr>
          <w:rFonts w:ascii="Times New Roman" w:hAnsi="Times New Roman" w:eastAsia="Times New Roman" w:cs="Times New Roman"/>
        </w:rPr>
        <w:t>Ani gw’anaasomesa obumanyi? Era ani gw’anaaleetera okutegeera enjigiriza? Abo abaayawuliddwa ku amata, era abaaggyiddwa ku mabeere.</w:t>
      </w:r>
    </w:p>
    <w:p>
      <w:pPr>
        <w:pStyle w:val="ArticleScripture"/>
        <w:jc w:val="left"/>
      </w:pPr>
      <w:r>
        <w:rPr>
          <w:rFonts w:ascii="Times New Roman" w:hAnsi="Times New Roman" w:eastAsia="Times New Roman" w:cs="Times New Roman"/>
        </w:rPr>
        <w:t>Kubanga ekiragiro ku kiragiro, ekiragiro ku kiragiro; omugera ku mugera, omugera ku mugera; wano akatono, ne wali akatono: Kubanga n’emiwa egikaŋŋa n’olulimi olulala anaayogera n’abantu bano. Abo be yabagamba nti, Kino kye kiwummulo mwe muyinza okuwummuza abakooye; era kino kye kuzzawo amaanyi: naye tebaayagala kuwuliriza.</w:t>
      </w:r>
    </w:p>
    <w:p>
      <w:pPr>
        <w:pStyle w:val="ArticleScripture"/>
        <w:jc w:val="left"/>
      </w:pPr>
      <w:r>
        <w:rPr>
          <w:rFonts w:ascii="Times New Roman" w:hAnsi="Times New Roman" w:eastAsia="Times New Roman" w:cs="Times New Roman"/>
        </w:rPr>
        <w:t>Naye ekigambo kya Mukama kyali eri bo ekiragiro ku kiragiro, ekiragiro ku kiragiro; olunyiriri ku lunyiriri, olunyiriri ku lunyiriri; wano katono, n’eyo katono; balyoke bagende, ne bagwa emabega, ne bamenyeka, ne bakwatibwa mu mutego, ne batwalibwa.</w:t>
      </w:r>
    </w:p>
    <w:p>
      <w:pPr>
        <w:pStyle w:val="ArticleScripture"/>
        <w:jc w:val="left"/>
      </w:pPr>
      <w:r>
        <w:rPr>
          <w:rFonts w:ascii="Times New Roman" w:hAnsi="Times New Roman" w:eastAsia="Times New Roman" w:cs="Times New Roman"/>
        </w:rPr>
        <w:t>Kale muwulire ekigambo kya Mukama, mmwe abannyoomi abatwala abantu bano abali mu Yerusaalemi. Kubanga mwagamba nti, Twakoze endagaano n’okufa, era n’Emagombe twakkiriziganya; bwe kiriyita ekibonerezo ekiyitiridde, tekirijja ku ffe; kubanga twafuula obulimba eky’obuddukiro kyaffe, era wansi w’obulimba mwe twekwekedde. Kyova olwo bw’ayogera Mukama Katonda nti, Laba, ntadde mu Sayuuni ejjinja ery’olusimbibwa, ejjinja erigezweese, ejjinja ery’oku nsaano ery’omuwendo, olusimbibwa olukakafu; oyo akkiriza tajja kwanguwa. Era okusala omusango ndiguteeka ku kipimo, n’obutuukirivu ku lupima; omuzira gunaasena eby’obuddukiro eby’obulimba, n’amazzi ganaayitirira eky’obwekwekero. Era endagaano yammwe n’okufa enaasazibwamu, n’okukkiriziganya kwammwe n’Emagombe tekujja kuyimirira; bwe kiriyita ekibonerezo ekiyitiridde, olwo munaayinnyirirwako nakyo. Isaaya 28:9-18.</w:t>
      </w:r>
    </w:p>
    <w:p>
      <w:pPr>
        <w:pStyle w:val="ArticleBody"/>
        <w:jc w:val="left"/>
      </w:pPr>
      <w:r>
        <w:rPr>
          <w:rFonts w:ascii="Times New Roman" w:hAnsi="Times New Roman" w:eastAsia="Times New Roman" w:cs="Times New Roman"/>
        </w:rPr>
        <w:t>Abasajja abanyoomi abafuga Yerusaalemi be bakulembeze b’ekkanisa ya Abadiventisiti ab’Olunaku olw’Omusanvu e Layodikiya, Isaaya yabalambulula mu bigambo ebyasooka katono ng’abayita ‘abanywi b’omwenge ab’e Efulayimu’ era ‘ekiruumi ky’okwenyumiriza.’ Ku Pentekooti Petero yaddamu abo abaali bagamba nti obubaka buno bulangirirwa abasinze omwenge. Ekiseera ky’emvula ey’oluvannyuma kikwata ku bubaka bwa mazima n’obw’obulimba obw’emvula ey’oluvannyuma. Obubaka okuva eri Mukama bulijjo buvamu ebika bibiri by’abasinza, era ebyika byombi binywa omwenge. Obubaka obutukuvu, oba omwenge ogutukuziddwa, gwe gugibwawo mu kamwa kw’abatalina bwesigwa mu Yoweeri.</w:t>
      </w:r>
    </w:p>
    <w:p>
      <w:pPr>
        <w:pStyle w:val="ArticleScripture"/>
        <w:jc w:val="left"/>
      </w:pPr>
      <w:r>
        <w:rPr>
          <w:rFonts w:ascii="Times New Roman" w:hAnsi="Times New Roman" w:eastAsia="Times New Roman" w:cs="Times New Roman"/>
        </w:rPr>
        <w:t>Muzuukuke, mmwe abatamiivu, mukaabe; era mwekubire enduulu, mmwe mwenna abanywa wayini, olw’ewayini empya; kubanga ewayini empya eggiddwa mu kamwa kammwe. Yoweeri 1:5.</w:t>
      </w:r>
    </w:p>
    <w:p>
      <w:pPr>
        <w:pStyle w:val="ArticleBody"/>
        <w:jc w:val="left"/>
      </w:pPr>
      <w:r>
        <w:rPr>
          <w:rFonts w:ascii="Times New Roman" w:hAnsi="Times New Roman" w:eastAsia="Times New Roman" w:cs="Times New Roman"/>
        </w:rPr>
        <w:t>Mu Yoweeri essuula esooka, abalimi ababi b’ennimiro y’emizabbibu, nga bakiikirira Ekkanisa ya Abadiventisiti ab’Olunaku Olw’omukaaga eya Lawodikiya, balangirirwa ne b’asalirwa omusango olw’omwenge ‘omupya’ okusalibwawo mu kamwa kaabwe. Katonda aggyeeko oba azizizza okuva ku balimi ababi abatamiivu okumansibwa kw’Omwoyo wa Katonda mu mvula ey’oluvannyuma, nga bwe kiikirirwa mu ‘biweebwayo eby’emmere n’ebyokunywa’.</w:t>
      </w:r>
    </w:p>
    <w:p>
      <w:pPr>
        <w:pStyle w:val="ArticleScripture"/>
        <w:jc w:val="left"/>
      </w:pPr>
      <w:r>
        <w:rPr>
          <w:rFonts w:ascii="Times New Roman" w:hAnsi="Times New Roman" w:eastAsia="Times New Roman" w:cs="Times New Roman"/>
        </w:rPr>
        <w:t>Ekiweebwayo eky’emmere n’ekiweebwayo eky’omwenge bikutiddwaawo mu nnyumba ya Mukama; bakabona, abaweereza ba Mukama, bakungubaga. Ennimiro zyonooneddwa, ettaka likungubaga; kubanga empeke zyonooneddwa: omwenge omupya guwotoka, amafuta gakendeera. Mufune ensonyi, mmwe abalimi; mukube enduulu, mmwe abalimi b’emizabbibu, olw’eŋŋaano n’olw’obulayira; kubanga enkungula y’ennimiro eyazikiridde. Omuzabbibu guwotoka, n’omuti gw’enkuyu gwenyogoga; omuti gw’ekkomamanga, n’omuti gw’emikoma era, n’omuti gw’apulo, ne miti gyonna egy’ennimiro, giwotoke: kubanga essanyu lisiriddewo okuva eri batabani b’abantu. Mwesibe, mukungubage, mmwe bakabona: mukube enduulu, mmwe abaweereza b’ekyoto: mujje, mwebalire ekiro kyonna mu bibugo, mmwe abaweereza ba Katonda wange: kubanga ekiweebwayo eky’emmere n’ekiweebwayo eky’omwenge bikutiddwaawo mu nnyumba ya Katonda wammwe. Mutukuze omusiibo, muyite olukungaana olutukuvu, mukuŋŋaanye abakadde n’abo bonna abatuula mu nsi mu nnyumba ya Mukama Katonda wammwe, mukube enduulu eri Mukama, Ayi, olunaku! kubanga olunaku lwa Mukama lunaatera okutuuka, era lulijja ng’okuzikiriza okuva eri Ayinzabyonna. Si nti emmere egitemeddwa mu maaso gaffe, weewaawo, n’essanyu n’okujaguza okuva mu nnyumba ya Katonda waffe? Yoweeri 1:9-16.</w:t>
      </w:r>
    </w:p>
    <w:p>
      <w:pPr>
        <w:pStyle w:val="ArticleBody"/>
        <w:jc w:val="left"/>
      </w:pPr>
      <w:r>
        <w:rPr>
          <w:rFonts w:ascii="Times New Roman" w:hAnsi="Times New Roman" w:eastAsia="Times New Roman" w:cs="Times New Roman"/>
        </w:rPr>
        <w:t>Bwe “batamiivu ba Efulayimu” ab’omu Isaaya “bazuukuka” mu Yoweeri, ebyo bye bazuukukiramu kye bubaka bw’enkuba ey’oluvannyuma—ekitegezebwa ng’ “envinnyo empya.” Ekyo kizigiddwa okuva eri abantu ba Katonda abaalondebwa mu ndagaano. “Corn” mu kiwandiiko kino kigambo ekigazi ekitegeeza empeke zonna, ate Ekigambo kya Katonda kye Omugaati ogw’omu ggulu, era mu kitundu ekyo kiyogerwako nga “kyasanyiziddwa.”</w:t>
      </w:r>
    </w:p>
    <w:p>
      <w:pPr>
        <w:pStyle w:val="ArticleBody"/>
        <w:jc w:val="left"/>
      </w:pPr>
      <w:r>
        <w:rPr>
          <w:rFonts w:ascii="Times New Roman" w:hAnsi="Times New Roman" w:eastAsia="Times New Roman" w:cs="Times New Roman"/>
        </w:rPr>
        <w:t>“Ewayini empya” ye bubaka bw’amazima ag’omu kiseera obwajja ku 9/11. Okugamba nti “ewayini empya ekaze” era nti “ewayini empya ekatemeddwawo” kumanyibwa bokka abo abaddayo ku “enzira enkadde” za Yeremiya, kubanga obubaka “obuggya” bulina okukkiriziganya n’obubaka “obukadde.” Ekigambo ekivuunulwa ng’ “ekaze” kitegeeza “okuswala” mu Lwebbulaniya.</w:t>
      </w:r>
    </w:p>
    <w:p>
      <w:pPr>
        <w:pStyle w:val="ArticleBody"/>
        <w:jc w:val="left"/>
      </w:pPr>
      <w:r>
        <w:rPr>
          <w:rFonts w:ascii="Times New Roman" w:hAnsi="Times New Roman" w:eastAsia="Times New Roman" w:cs="Times New Roman"/>
        </w:rPr>
        <w:t>Abo "abakwatiibwa ensonyi" kye kimu ku nsonga ezikulu mu Yoweeri n'abannabbi. Abatamiivu ba Efulayimu bakwatibwa ensonyi olw'obubaka bw'omusulo ogw'enkomerero obw'obulimba, obuyitibwa emirundi mingi 'obubaka bw'emirembe n'okutebenkevu'. Obubonero obusatu bw'emmere, omwenge omuggya n'amafuta bukiikirira obubaka bw'omusulo ogw'enkomerero. Omusulo ogw'enkomerero era gukiikirizibwa ng'okuyiwa kw'Omwoyo Omutukuvu.</w:t>
      </w:r>
    </w:p>
    <w:p>
      <w:pPr>
        <w:pStyle w:val="ArticleBody"/>
        <w:jc w:val="left"/>
      </w:pPr>
      <w:r>
        <w:rPr>
          <w:rFonts w:ascii="Times New Roman" w:hAnsi="Times New Roman" w:eastAsia="Times New Roman" w:cs="Times New Roman"/>
        </w:rPr>
        <w:t>Omulimu gwa Mwoyo Omutukuvu kwe kulaga omusango ogw’ekibi, ogw’obutuukirivu n’ogw’okusalirwa omusango, era mu nteekateeka eyo nyini. Ekigambo kya Katonda kilaga omusango ku ky’ekibi, era kiikirizibwa ng’“eŋaano.” Okubeera n’“omwenge omupya” kumanyisa abo abalina Mwoyo Omutukuvu, oyo akiikirizibwa ng’“enkuba” era ate n’“omwenge,” kubanga byombi, “enkuba” ne “omwenge,” byangu okulabibwa nga bubaka oba enjigiriza.</w:t>
      </w:r>
    </w:p>
    <w:p>
      <w:pPr>
        <w:pStyle w:val="ArticleScripture"/>
        <w:jc w:val="left"/>
      </w:pPr>
      <w:r>
        <w:rPr>
          <w:rFonts w:ascii="Times New Roman" w:hAnsi="Times New Roman" w:eastAsia="Times New Roman" w:cs="Times New Roman"/>
        </w:rPr>
        <w:t>Naye mbagamba amazima; kibagasa nze bwe ndigenda: kubanga oba nga siigenda, Omubeezi tajja gye muli; naye bwe ndigenda, ndimutuma gye muli. Era bw’ajja, anenyeza ensi olw’ekibi, n’olw’obutuukirivu, n’olw’okusala omusango: olw’ekibi, kubanga tebakukkiriza mu nze; olw’obutuukirivu, kubanga ngenda eri Kitange, era temundabenga nate; olw’okusala omusango, kubanga omulangira w’ensi eno asaliddwa omusango. Nnina ebirala bingi nnyo okubagamba, naye kaakano temubisobola. Naye bw’ajja oyo, Omwoyo ogw’amazima, alibalagira mu mazima gonna: kubanga tajogera ku ye yennyini; naye by’anaawulira by’anaayogera; era alibabuulira ebigenda okujja. Yokaana 16:7-13.</w:t>
      </w:r>
    </w:p>
    <w:p>
      <w:pPr>
        <w:pStyle w:val="ArticleBody"/>
        <w:jc w:val="left"/>
      </w:pPr>
      <w:r>
        <w:rPr>
          <w:rFonts w:ascii="Times New Roman" w:hAnsi="Times New Roman" w:eastAsia="Times New Roman" w:cs="Times New Roman"/>
        </w:rPr>
        <w:t>"Eŋaano" ya Yoweeri ye Ekigambo kya Katonda, ekikangavvula ku "kibi." "Obutuukirivu" bweyolagirira mu abo abaagatta obuntu bwabwe n’Obwa-Katonda okuyita mu bubaka bw’amazima ag’omukiseera obuwaanyisibwa ng’ "omwenge omusuutu" (amazima ag’omukiseera) "omwenge" (obubaka). "Amafuta" ge gakabonero k’ "okusala omusango," kubanga "okusala omusango" kisingira ku bw’okuba abo abasalirwa omusango balina "amafuta." Eŋaano, omwenge omusuutu n’amafuta bya Yoweeri bye bituusa ku kukangavvulwa ku kibi, obutuukirivu n’okusalirwa omusango. Ebitundu byonna eby’omulimu gw’Omwoyo Omutukuvu nga bitambulira wamu n’okufukibwa kw’enkuba ey’oluvannyuma bikola amazima agagenda okugezesa Abadiventisti ba Lawodikiya nga bitandikira ku 9/11, lwe Yoweeri abalagira nti, "Muzuukuke!"</w:t>
      </w:r>
    </w:p>
    <w:p>
      <w:pPr>
        <w:pStyle w:val="ArticleBody"/>
        <w:jc w:val="left"/>
      </w:pPr>
      <w:r>
        <w:rPr>
          <w:rFonts w:ascii="Times New Roman" w:hAnsi="Times New Roman" w:eastAsia="Times New Roman" w:cs="Times New Roman"/>
        </w:rPr>
        <w:t>Obubonero busatu obw’obubaka bw’enkuba ey’oluvannyuma bikwatagana n’obubaka obusatu bw’abamalayika mu Okubikkulirwa essuula ey’ekkumi n’enna, era ‘abalimi’ bateekwa okukwatibwa ensonyi, ate ‘abalimi b’emizabbibu’ bateekwa okukuba enduulu. Mu Yoweeri abantu ba Katonda tebalina kubeera mu nsonyi.</w:t>
      </w:r>
    </w:p>
    <w:p>
      <w:pPr>
        <w:pStyle w:val="ArticleScripture"/>
        <w:jc w:val="left"/>
      </w:pPr>
      <w:r>
        <w:rPr>
          <w:rFonts w:ascii="Times New Roman" w:hAnsi="Times New Roman" w:eastAsia="Times New Roman" w:cs="Times New Roman"/>
        </w:rPr>
        <w:t>Era munaategeera nti ndi mu makkati ga Isirayiri, era nti nze Mukama Katonda wammwe, tewali mulala; era abantu bange tebaliddayo kuswala. Yoweeri 2:27.</w:t>
      </w:r>
    </w:p>
    <w:p>
      <w:pPr>
        <w:pStyle w:val="ArticleBody"/>
        <w:jc w:val="left"/>
      </w:pPr>
      <w:r>
        <w:rPr>
          <w:rFonts w:ascii="Times New Roman" w:hAnsi="Times New Roman" w:eastAsia="Times New Roman" w:cs="Times New Roman"/>
        </w:rPr>
        <w:t>Abalimi n’abalabirizi b’emizabbibu bakyamiddwa era bakuba enduulu kubanga obubaka obw’obulimba obw’emvula ey’okkeera bwe baleeta tebulina maanyi kuzaalawo obulamu mu nnimiro y’emizabbibu gye baagiwa okukuuma n’okulabirira. Abadiventisti bamanyi okuva eri nnabbi waabwe omukazi nti baayitibwa okutuukiriza obumanyirivu bw’emvula ey’okkeera, naye ebibala by’ennimiro biwotose. Bakyamiddwa era bakaaba nnyo “olw’engano n’olw’obubaale.” Ekiweebwayo ky’ebibala eby’olubereberye eky’obubaale ku lunaku lwe yazuukira Kristo kyatandika ekiseera kya Pentiikoote, ekyakomera ku Pentiikoote ne kiweebwayo ky’ebibala eby’olubereberye eby’engano. Abanywi b’omwenge aba Efulayimu bakyamiddwa kubanga bali ku ludda olutali lulungi lw’ekiseera kya Pentiikoote, ekiddibwamu okuva ku 9/11 okutuuka ku tteeka lya Sande, nga emvula ey’okkeera egwa.</w:t>
      </w:r>
    </w:p>
    <w:p>
      <w:pPr>
        <w:pStyle w:val="ArticleScripture"/>
        <w:jc w:val="left"/>
      </w:pPr>
      <w:r>
        <w:rPr>
          <w:rFonts w:ascii="Times New Roman" w:hAnsi="Times New Roman" w:eastAsia="Times New Roman" w:cs="Times New Roman"/>
        </w:rPr>
        <w:t>Abangi, mu ngeri ennene, balemereddwa okufuna enkuba eyasooka. Tebafunye byonna eby’emigaso Katonda bye yabategekera bw’atyo. Balowooza nti ekibula kijja kujjuzaalibwa enkuba ey’oluvannyuma. Bwe kinaabeerawo okuweebwa kw’obugagga bw’ekisa obusukkiridde, balyoka baggulawo emitima gyabwe okukyaniriza. Bakola ensobi ey’akabi ennyo. Omulimu Katonda gwe yatandika mu mutima gw’omuntu, mu kubawa omusana n’okumanya kwe, gulina okugenda mu maaso bulijjo. Buli muntu ateekwa okutegeera obwetaavu bwe. Omutima gulina okuggibwamu obutali butukuvu bwonna era gunazibwe olw’okubeerwamu Omwoyo. Kyali mu okwatula n’okuleka ebibi, mu okusaba okw’amaanyi n’okwewaayo eri Katonda, bwe abayigirizwa abaasooka beetegekera okuyiika kw’Omwoyo Omutukuvu ku Lunnaku lwa Pentekoste. Omulimu gumu ogwo, naye mu kigero ekisinga ennyo, guleeteddwa okukolebwa kaakano. Olwo omuntu kyeyasigalako kwe kusaba omukisa, n’alindirira Mukama amalirize omulimu ogumukwatako. Katonda ye yatandika omulimu, era ye anaagumaliriza, ng’amutuukiriza mu Yesu Kristo. Naye kisa ekyogerwamu mu nkuba eyasooka tekisaanidde kwerabirirwa. Abo bokka abawulira ne bakolera ku musana gwe balina be bajja okufuna omusana omusinga. Bwe tutabeera nga buli lunaku tugenda mu maaso mu kuteeka mu nkola empisa za Kikristaayo ezikola, tetujja kumanya kulabikira kw’Omwoyo Omutukuvu mu nkuba ey’oluvannyuma. Kiyinza okuba nga egwa ku mitima egitwetoolodde, naye tetujja kugitegeera wadde okugyaniriza. Obujulizi eri Abasumba, 506, 507.</w:t>
      </w:r>
    </w:p>
    <w:p>
      <w:pPr>
        <w:pStyle w:val="ArticleBody"/>
        <w:jc w:val="left"/>
      </w:pPr>
      <w:r>
        <w:rPr>
          <w:rFonts w:ascii="Times New Roman" w:hAnsi="Times New Roman" w:eastAsia="Times New Roman" w:cs="Times New Roman"/>
        </w:rPr>
        <w:t>Mu ngeri y’olunyiriri Sista Wwaayiiti lw’ayita ‘ekiseera kya Pentekooti,’ ‘emvula eyasooka’ kyali Kristo okubafuuyira omukka ku bayigirizwa nga amaze okujja wansi okuva mu lukiiko lw’omu ggulu oluvannyuma lw’okuzuukira kwe. Mu ngeri eno, ‘emvula ey’enkomerero’ yali Pentekooti. Ku ntandikwa (Alufa) y’ekiseera kya Pentekooti amatonyo amatono gaafuuyibwa ku bayigirizwa, ate ku nkomerero (Omega) abayigirizwa abaafuuyibwako baali boogera n’ennimi ez’omuliro eri ensi yonna. Okwegalagaza kw’Omwoyo Omutukuvu ku ntandikwa ne ku nkomerero. Obwa Katonda bwe bwatambuza Omwoyo Omutukuvu eri abantu mu bubaka ku ntandikwa, ate ku nkomerero Obwa Katonda n’obuntu nga byungiddwa wamu — nga kiragirwa ennimi (obuntu) n’omuliro (Obwa Katonda) — ne bituusa Omwoyo Omutukuvu eri abantu mu bubaka. Ekiweebwayo eky’ebibala ebyasooka kya sayiri ku ntandikwa kyekwatagana n’okuzuukira kwa Kristo, era emigaati ebiri egy’engaano mu kiweebwayo eky’ebibala ebyasooka kya Pentekooti byekwatagana ne Pentekooti.</w:t>
      </w:r>
    </w:p>
    <w:p>
      <w:pPr>
        <w:pStyle w:val="ArticleBody"/>
        <w:jc w:val="left"/>
      </w:pPr>
      <w:r>
        <w:rPr>
          <w:rFonts w:ascii="Times New Roman" w:hAnsi="Times New Roman" w:eastAsia="Times New Roman" w:cs="Times New Roman"/>
        </w:rPr>
        <w:t>Emigaati egyo ebiri ge gyokka mu biweebwayo mwe mwalimu omusoso, ogw’ekifaananyi ky’ekibi. Emigaati gyafumbibwa, era ne gikiikirira okuggibwawo kw’ekibi, ate ne gikakasa amazima nti emigaati ebiri egy’okuwangisibwa, agakiikirira 144,000, baali abasajja n’abakazi aboonoonyi abaali baatukuliddwa ku bibi ebyo Omubaka w’Endagaano eyogerwako mu Malaki essuula esatu. N’olwekyo, entandikwa (Alufa) y’ekiseera kya Pentekosite yalaga Omugaati ogw’omu ggulu ng’ayigiriza abayigirizwa be, ate enkomerero (Omega) y’ekiseera ekyo yalaga abo bennyini abayigirizwa nga bafaananyizibwa ng’emigaati ebiri egyayimusibwa ne gitwalibwa waggulu eri eggulu. Bwe kityo, akabonero akalaga Obwa Katonda n’obw’omuntu aka nnimi z’omuliro, wamu n’okuyimusibwa kw’ekiweebwayo eky’okuwangisibwa—ekyafaananyiza abayigirizwa nga batwala obubaka mu nsi yonna—bikwatagana okulaga nti 144,000 banaayimusibwa ng’ekiweebwayo ekikiikirira Yesu Kristo bulungi ddala, era Yesu Kristo alaga nti Obwa Katonda bwe bwegatta n’obw’omuntu tekonoona.</w:t>
      </w:r>
    </w:p>
    <w:p>
      <w:pPr>
        <w:pStyle w:val="ArticleBody"/>
        <w:jc w:val="left"/>
      </w:pPr>
      <w:r>
        <w:rPr>
          <w:rFonts w:ascii="Times New Roman" w:hAnsi="Times New Roman" w:eastAsia="Times New Roman" w:cs="Times New Roman"/>
        </w:rPr>
        <w:t>Okulemererwa "okufuna enkuba eyasooka" nga weesuubira "nti obubuze" bw’ "emiganyulo gyonna Katonda" "yawa" "mu" "enkuba eyasooka" "bujja kujjuzibwa enkuba ey’oluvannyuma" kye "ensobi ennene nnyo." Enkuba eyasooka ze "enzira ez’edda" za Yeremiya, ezaalondeddwa ng’enzira ey’okutambuliramu ku 9/11. Kye "ensobi ennene nnyo" era ne "okulimbibwa okwa maanyi" okuleetera abantu okuloowooza nti balina obubaka bw’enkuba ey’oluvannyuma obuzimbiddwa ku lwazi, naye ne basanga nti obubaka bwabwe bwazimbibwa ku musenyu.</w:t>
      </w:r>
    </w:p>
    <w:p>
      <w:pPr>
        <w:pStyle w:val="ArticleBody"/>
        <w:jc w:val="left"/>
      </w:pPr>
      <w:r>
        <w:rPr>
          <w:rFonts w:ascii="Times New Roman" w:hAnsi="Times New Roman" w:eastAsia="Times New Roman" w:cs="Times New Roman"/>
        </w:rPr>
        <w:t>Peetero teyaswala kunnyonnyola mu butereevu baani abaali batamiivu n’abatali batamiivu mu bwe yalaga aba 144,000 mu bbanga ly’ekiseera ly’enkuba ey’enkomerero. Abannabbi bonna boogera ku nnaku ez’enkomerero, era Yoweeri alaga “abatamiivu ba Efulayimu” nga bazuukuka era nga bayimiriziddwa mu maaso g’obujulizi obulambulukufu obulaga nti omukisa ogw’okubeera abantu abandikalaŋŋirizza eddoboozi ery’amaanyi ery’omubaka ow’okusatu wansi w’amaanyi g’enkuba ey’enkomerero guggyiddwako emirembe gyonna. Aba 144,000 bakuzibwa era ne bassaako akabonero mu bbanga ly’ekiseera ly’enkuba ey’enkomerero okuva ku 9/11 okutuuka ku tteeka lya Ssande. Bo be bagoberera Omwana gw’Endiga gy’agenda yonna.</w:t>
      </w:r>
    </w:p>
    <w:p>
      <w:pPr>
        <w:pStyle w:val="ArticleBody"/>
        <w:jc w:val="left"/>
      </w:pPr>
      <w:r>
        <w:rPr>
          <w:rFonts w:ascii="Times New Roman" w:hAnsi="Times New Roman" w:eastAsia="Times New Roman" w:cs="Times New Roman"/>
        </w:rPr>
        <w:t>Petro ku Pentekooti akiikirira abantu ababuulira obubaka bw'enkuba ey'oluvannyuma, ng'abusinziza ku kitabo kya Yoweeri. Abayudaaya, abaaweebwa obuvunaanyizibwa okukuza Pentekooti mu byafaayo byabwe byonna, Petro yabategeeza nti Pentekooti eyo gye Pentekooti zonna ezasooka zaalengera era zaalindirira, kaakano etuukiriziddwa. Abayudaaya, nga bafaanana ng'abatamiivu ba Efulayimu, baali batamiivu nnyo ku wayini wa Babulooni okutuuka n'okuvunaana Petro n'abo ekkumi n'omu nti batamiivu, bwe baali bannyonyola obubaka bw'enkuba ey'oluvannyuma nga bwe buli mu kitabo kya Yoweeri. Abatamiivu ba Efulayimu bwe "bazuukuka" mu olunyiriri olutaano olw'essuula eyasooka eya Yoweeri, basisinkana ekigezo ky'enkuba ey'oluvannyuma ekigabanya abantu mu bibinja bibiri. Mu kigezo kino ekibinja ekimu kitegeera obubaka bw'enkuba ey'oluvannyuma, ate ekibinja ekirala tekikitegeera.</w:t>
      </w:r>
    </w:p>
    <w:p>
      <w:pPr>
        <w:pStyle w:val="ArticleScripture"/>
        <w:jc w:val="left"/>
      </w:pPr>
      <w:r>
        <w:rPr>
          <w:rFonts w:ascii="Times New Roman" w:hAnsi="Times New Roman" w:eastAsia="Times New Roman" w:cs="Times New Roman"/>
        </w:rPr>
        <w:t>Tetusaanidde kulindirira enkuba ey’oluvannyuma. Ejja ku bonna abategeera era ne beeyambisa omusulo n’entonnya z’ekisa ezitugwaako. Bwe tukuŋŋaanya obutundutundu bw’ekitangaala, bwe tusiima okusaasira okukakasa kwa Katonda, oyo ayagala nnyo tumwesige, olwo buli kusuubiza kulituukirizibwa. ‘Kubanga nga ensi bwe efulumya obumera obuggya, era ng’ennimiro bw’ereeta ensigo ezaasigibwa mu yo okumeruka; bw’atyo Mukama Katonda alireeta obutuukirivu n’ettendo okumeruka mu maaso g’amawanga gonna.’ Isaaya 61:11. Ensi yonna erijjuzibwa ekitiibwa kya Katonda. Okunnyonyola Baibuli kw’Abadiventisti Abasaba Olw’omusanvu, omutabo 7, omuko 984.</w:t>
      </w:r>
    </w:p>
    <w:p>
      <w:pPr>
        <w:pStyle w:val="ArticleBody"/>
        <w:jc w:val="left"/>
      </w:pPr>
      <w:r>
        <w:rPr>
          <w:rFonts w:ascii="Times New Roman" w:hAnsi="Times New Roman" w:eastAsia="Times New Roman" w:cs="Times New Roman"/>
        </w:rPr>
        <w:t>‘Okuzuula nate’ kitegeeza ‘okujjukira oba okuzzaamu okumanya’, kubanga obubaka bw’enkuba ey’enkomerero buzuulibwa nate okuyita mu byafaayo ebitukuvu ebyasooka ebiraga ebyafaayo by’enkuba ey’enkomerero. Ebyafaayo bya Peetero ku Pentekosite byateekebwa mu nteekateeka y’ebyafaayo Yoweeri gye yateekawo. Enteekateeka ya Yoweeri awamu n’okutuukirira kwa Peetero biwa obujulirwa bubiri ku byafaayo by’Okukaaba okw’omu ttumbi omwaka gwa 1844. Abo bajulirwa basatu (n’abalala) balina ‘okuzuulibwa nate’ nga ebifaananyi ebiraga ebyafaayo, enteekateeka n’obubaka bw’enkuba ey’enkomerero.</w:t>
      </w:r>
    </w:p>
    <w:p>
      <w:pPr>
        <w:pStyle w:val="ArticleBody"/>
        <w:jc w:val="left"/>
      </w:pPr>
      <w:r>
        <w:rPr>
          <w:rFonts w:ascii="Times New Roman" w:hAnsi="Times New Roman" w:eastAsia="Times New Roman" w:cs="Times New Roman"/>
        </w:rPr>
        <w:t>Kristo bwe yafuukira ku bayigirizwa, nga amaze okulinnyuka mu ggulu n’akomawo, kyali nga ‘amatondo amatono’ nga tekunnaba kubeerawo okufukibwako okunene ku Pentekooti. Ku ntandikwa ne ku nkomerero waaliwo okweyoleka kw’Omwoyo Omutukuvu ng’afukibwa. Amatondo ago agatono okuva eri Kristo okutuuka eri abayigirizwa be ge ga Alufa ag’ebbanga lya Pentekooti, era gamalira ku Omega n’okuyiibwa kw’obubaka okuva mu bayigirizwa eri ensi yonna. Alufa eragibwa mu ekiweebwayo ky’ebiibala ebyasooka kya sayiri, era emalira mu ekiweebwayo ky’ebiibala ebyasooka kya ngano. Entandikwa y’enkuba ey’oluvannyuma yeragibwa mu kumenyebwa kw’ebizimbe binene eby’e New York City ku 9/11. Kino kiraga entandikwa y’ebyafaayo ebireeta etteeka erya Ssande. 9/11 kiyimirirwa mu ekiweebwayo ky’ebiibala ebyasooka kya sayiri, ate etteeka erya Ssande kye ekiweebwayo ky’ebiibala ebyasooka kya ngano.</w:t>
      </w:r>
    </w:p>
    <w:p>
      <w:pPr>
        <w:pStyle w:val="ArticleBody"/>
        <w:jc w:val="left"/>
      </w:pPr>
      <w:r>
        <w:rPr>
          <w:rFonts w:ascii="Times New Roman" w:hAnsi="Times New Roman" w:eastAsia="Times New Roman" w:cs="Times New Roman"/>
        </w:rPr>
        <w:t>Abatamiivu ba Efulayimu bazuukiziddwa mu mazima nti obwakabaka bwabwe bujjibwako ne buggabwa eri abantu abalibala ebibala ebisaanira. Yoweeri alaga obujeemu bw’abatamiivu nga bw’ategeeza nti ebiweebwayo eby’emmere n’eby’ekinywa byasalibwawo mu nnyumba ya Mukama, era nti “omwenge omuggya” gwasalibwawo mu kamwa kaabwe. “Omwenge omuggya” mu Lwebbulaniya kitegeeza omubisi ogukamiddwa obuggya, naye “omwenge” abatamiivu gwe banywa mu olunnyiriri olutaano guli ogutamiiza. Ebinnyo bibiri by’omwenge bikola ng’ekifaananyi ky’enjigiriza, era mu ngeri Yoweeri gy’ayogeramu enjigiriza eyo ye bubaka bw’enkuba ey’oluvannyuma. Abatamiivu ba Efulayimu babadde banywa omwenge ogutamiiza, era “basaliddwaawo” ku “mubisi omuggya” ogukamiddwa obuggya. Ebinnyo bibiri by’omwenge biraga obubaka bubiri bw’enkuba ey’oluvannyuma, era abatamiivu “basaliddwaawo” ku bubaka obulongoofu. Ekigambo ky’Olwebbulaniya ekivvuunulwa “okusaliddwaawo” kivudde ku mukolo gw’endagaano ogw’edda ogw’okutema ebisolo ne bayita wakati w’ebitundu byabyo. Okuba “okusaliddwaawo” kitegeeza okugaanibwa ng’abantu ba Katonda ab’endagaano.</w:t>
      </w:r>
    </w:p>
    <w:p>
      <w:pPr>
        <w:pStyle w:val="ArticleBody"/>
        <w:jc w:val="left"/>
      </w:pPr>
      <w:r>
        <w:rPr>
          <w:rFonts w:ascii="Times New Roman" w:hAnsi="Times New Roman" w:eastAsia="Times New Roman" w:cs="Times New Roman"/>
        </w:rPr>
        <w:t>Ekitabo kya Yoweeri kirambulula abantu ba Katonda mu nnaku ez’enkomerero, nga kitandikira ku Abamilleraiti abaaleetebwa olw’okusumululibwa kw’ekitabo kya Danyeri mu 1798, era nga kiggwa ku ba emitwalo kkumi n’enna n’enkumi nnya abaaleetebwa olw’okusumululibwa kw’ekitabo kya Danyeri mu 1989. Ku ntandikwa, okuyiwa kw’Omwoyo Omutukuvu kwakiikirirwa ekiseera okuva ku Olukiiko lw’ekisulo e Exeter okutuuka ku kusuulirwa amatama kw’ennaku ya 22 Okitobba 1844. Ebyafaayo ebyo byatuukiriza olugero lw’abawala ekkumi mu Matayo 25, era olugero olwo luddiddwamu ku nnukuta mu byafaayo by’aba emitwalo kkumi n’enna n’enkumi nnya.</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Scripture"/>
        <w:jc w:val="left"/>
      </w:pPr>
      <w:r>
        <w:rPr>
          <w:rFonts w:ascii="Times New Roman" w:hAnsi="Times New Roman" w:eastAsia="Times New Roman" w:cs="Times New Roman"/>
        </w:rPr>
        <w:t>Waliwo ensi etudde mu bubi, mu bukuusa n'okukyamizibwa, era ddala mu ekisiikirize ky'okufa - beebase, beebase. Ani awulira obubabiro bw'omu mwoyo okubazukusa? Eddoboozi ki eriyinza okubatuukako? Endowooza yange etwalibwa mu biseera eby'omu maaso, nga akabonero kaweebwa nti, 'Laba, Omuko ajja; mufulume mumusisinkane.' Naye abamu baliba baakereeredde okufuna amafuta ag'okuddamu okujjuzamu ettabaaza zaabwe, era nga wayiseeko nnyo ekiseera, banaazuula nti empisa, eziragibwa ng'amafuta, teziweeranwa. Ago amafuta ge butuukirivu bwa Kristo. Galaga empisa, era empisa teziweeranwa. Tewali muntu asobola okuzifuna mu kifo ky'omulala. Buli omu ateekwa okwefunira empisa ezirongoofu okuva ku buli bbala ly'ekibi. Bible Echo, May 4, 1896.</w:t>
      </w:r>
    </w:p>
    <w:p>
      <w:pPr>
        <w:pStyle w:val="ArticleBody"/>
        <w:jc w:val="left"/>
      </w:pPr>
      <w:r>
        <w:rPr>
          <w:rFonts w:ascii="Times New Roman" w:hAnsi="Times New Roman" w:eastAsia="Times New Roman" w:cs="Times New Roman"/>
        </w:rPr>
        <w:t>Baani "abawulira obulumi bw’omwoyo olw’okuzuukusa" "ensi eri mu buyonoonyi?" Yoweeri addamu ekibuuzo:</w:t>
      </w:r>
    </w:p>
    <w:p>
      <w:pPr>
        <w:pStyle w:val="ArticleScripture"/>
        <w:jc w:val="left"/>
      </w:pPr>
      <w:r>
        <w:rPr>
          <w:rFonts w:ascii="Times New Roman" w:hAnsi="Times New Roman" w:eastAsia="Times New Roman" w:cs="Times New Roman"/>
        </w:rPr>
        <w:t>Era kinaabaawo nti buli anaayita mu linnya lya Mukama alilokolebwa; kubanga ku Lusozi Sayuuni ne mu Yerusaalemi walibaawo okulokolebwa, nga Mukama bw’agambye, era ne mu basigalawo, be Mukama b’anaayita. Yoweeri 2:32.</w:t>
      </w:r>
    </w:p>
    <w:p>
      <w:pPr>
        <w:pStyle w:val="ArticleBody"/>
        <w:jc w:val="left"/>
      </w:pPr>
      <w:r>
        <w:rPr>
          <w:rFonts w:ascii="Times New Roman" w:hAnsi="Times New Roman" w:eastAsia="Times New Roman" w:cs="Times New Roman"/>
        </w:rPr>
        <w:t>Tujja okwongera ku bintu bino mu kiwandiiko ekiddako.</w:t>
      </w:r>
    </w:p>
    <w:p>
      <w:pPr>
        <w:pStyle w:val="ArticleScripture"/>
        <w:jc w:val="left"/>
      </w:pPr>
      <w:r>
        <w:rPr>
          <w:rFonts w:ascii="Times New Roman" w:hAnsi="Times New Roman" w:eastAsia="Times New Roman" w:cs="Times New Roman"/>
        </w:rPr>
        <w:t>Mu kaseera akawungeera olweggulo ku lunaku lw’okuzuukira, abayigirizwa babiri baali ku lugendo okugenda e Emawusi, ekkibuga ekitono ekiri mayiro munaana okuva e Yerusaalemi. Abayigirizwa bano tebaalina kifo kimanyiddwa mu mulimu gwa Kristo, naye baali beesimbu mu kumukkiriza. Baali bajje mu kibuga okukuza Paska, era baali babuusabuusa nnyo olw’ebintu ebyali bimaze okutuukawo. Baali bawulidde amawulire g’enkya agakwata ku kuggyibwawo kw’omubiri gwa Kristo mu ntaana, era n’entegeeza y’abakazi abaali balabye bamalayika era abaasisinkanye Yesu. Kaakano baali baddayo ewabwe okwefumiitiriza n’okusaba. Nga balina ennaku, baayongera okutambula kwabwe kw’olweggulo nga boogera ku ebyo ebyaliwo mu musango gwe yasalirwa n’okubambibwa ku musaalaba. Tebaali banakuwala bwenkana bwe baali kati. Nga tebalina ssuubi era nga okukkiriza kwabwe kwali kugudde, baali batambulira mu kkisiikirize ly’omusaalaba.</w:t>
      </w:r>
    </w:p>
    <w:p>
      <w:pPr>
        <w:pStyle w:val="ArticleScripture"/>
        <w:jc w:val="left"/>
      </w:pPr>
      <w:r>
        <w:rPr>
          <w:rFonts w:ascii="Times New Roman" w:hAnsi="Times New Roman" w:eastAsia="Times New Roman" w:cs="Times New Roman"/>
        </w:rPr>
        <w:t>Tebaali baakatuuka wala mu lugendo lwabwe bwe baayungibwako omutambuze atamanyiddwa, naye baali bazingiddwamu nnyo ennaku n’okuweddeko essuubi okutuusa ne batamwetegeereza bulungi. Baayongera okwogera, nga booleka ebirowoozo ebyali mu mitima gyabwe. Baali beebuuzabuza ku nsomo Kristo ze yabayigiriza, nga balabika nga tebasobola kuzitegeera. Nga bwe baali boogera ku bintu ebyali bibaddewo, Yesu yayagala nnyo okubagumya. Yali alabye ennaku zaabwe; era yategeera endowooza ezikontana, ezibakyamya, ezabaleetera okwebuuza mu mitima gyabwe nti, “Omusajja ono eyakkiriza okunyoomebwa bwe batyo ayinza ddala okuba Kristo?” Ennaku zaabwe tezaasobola kukumibwa, ne bakaaba. Yesu yamanya nti emitima gyabwe gyali gisibiddwa wamu naye mu kwagala, era yeegomba nnyo okusangula amaziga gaabwe, n’okubajjuza essanyu n’obusanyufu. Naye yateekwa okusooka okubawa ensomo ze batajja kwerabira.</w:t>
      </w:r>
    </w:p>
    <w:p>
      <w:pPr>
        <w:pStyle w:val="ArticleScripture"/>
        <w:jc w:val="left"/>
      </w:pPr>
      <w:r>
        <w:rPr>
          <w:rFonts w:ascii="Times New Roman" w:hAnsi="Times New Roman" w:eastAsia="Times New Roman" w:cs="Times New Roman"/>
        </w:rPr>
        <w:t>'N’abagamba nti, Mboozi ki mmwe gye mwegambagana nga mutambula, era nga munakuwala? Awo omu ku bo, erinnya lye Kuleopa, n’amuddamu n’amugamba nti, Ggwe wekka oli mugenyi e Yerusaalemi, so otamanyi ebintu ebyayiseewo omwo mu nnaku zino?' Ne bamutegeeza ennaku ze baalina olw’Omuyigiriza waabwe, 'eyali nnabbi ow’amaanyi mu bikolwa ne mu bigambo mu maaso ga Katonda ne mu maaso g’abantu bonna;' naye 'bakabona abakulu n’abafuzi baffe,' bwe bagamba, 'baamuwaddeyo asalibwe omusango ogw’okufa, era baamubamba ku musaalaba.' Nga emitima gyabwe ginakuwadde nnyo, n’emimwa nga ginyinya, ne bagattako nti, 'Twasuubira nti ye yandibadde anunula Isirayiri; ate okusinga bino byonna, leero lunaku olwokusatu bukyanga ebintu bino byabaawo.'</w:t>
      </w:r>
    </w:p>
    <w:p>
      <w:pPr>
        <w:pStyle w:val="ArticleScripture"/>
        <w:jc w:val="left"/>
      </w:pPr>
      <w:r>
        <w:rPr>
          <w:rFonts w:ascii="Times New Roman" w:hAnsi="Times New Roman" w:eastAsia="Times New Roman" w:cs="Times New Roman"/>
        </w:rPr>
        <w:t>Kya kitalo nti abayigirizwa tebaajjukira ebigambo bya Kristo, era tebaategeera nti yali yalagula edda ebintu ebyali bituukiridde! Tebategeera nti ekitundu eky’enkomerero ky’ebyo bye yabikkula kyandituukiriziddwa ddala nga bwe kyali ekisooka, nti ku lunaku olw’okusatu yandizukkira nate. Kino kye kitundu kye baali balina okukijjukira. Bakabona n’abakulembeze tebaakyerabira kino. Ku lunaku olwaddirira olunaku lw’okutegekera, bakabona abakulu n’Abafalisaayo ne beegattira eri Pilato, ne bagamba nti, ‘Ssebo, tujjukira nti oyo omulimba, bwe yali akyali mulamu, yayogera nti, “Oluvannyuma lw’enaku ssatu ndizukkira nate.”’ Matayo 27:62, 63. Naye abayigirizwa tebaajjukira ebigambo bino.</w:t>
      </w:r>
    </w:p>
    <w:p>
      <w:pPr>
        <w:pStyle w:val="ArticleScripture"/>
        <w:jc w:val="left"/>
      </w:pPr>
      <w:r>
        <w:rPr>
          <w:rFonts w:ascii="Times New Roman" w:hAnsi="Times New Roman" w:eastAsia="Times New Roman" w:cs="Times New Roman"/>
        </w:rPr>
        <w:t>'Awo n’abagamba nti, Abataalina magezi mmwe, era abazito omutima okukkiriza byonna bannabbi bye boogedde! Tetewalaga Kristo okubonaabona ebyo, n’okuyingira mu kitiibwa kye?' Abayigirizwa ne beewuunya ono omugenyi ani, okutuuka n’okukwata ku myoyo gyabwe ddala, n’ayogera n’obunyiikivu, n’obuwombeefu n’obusaasizi, era n’essuubi lingi. Okusooka okuva ku lukwe olwakoleddwa ku Kristo, ne batandika okuwulira essuubi. Emirundi mingi ne bamutunulanga n’obunyiikivu, ne balowooza nti ebigambo bye byennyini bye Kristo yandibadde ayogera. Ne bajjula okwewuunya, emitima gyabwe ne gitandika okubwatuka n’essuubi ery’essanyu.</w:t>
      </w:r>
    </w:p>
    <w:p>
      <w:pPr>
        <w:pStyle w:val="ArticleScripture"/>
        <w:jc w:val="left"/>
      </w:pPr>
      <w:r>
        <w:rPr>
          <w:rFonts w:ascii="Times New Roman" w:hAnsi="Times New Roman" w:eastAsia="Times New Roman" w:cs="Times New Roman"/>
        </w:rPr>
        <w:t>Nga atandikira ku Musa, olubereberye ddala lw’ebyafaayo bya Bayibuli, Kristo n’abannyonnyola mu Byawandiikibwa byonna ebimukwatako. Singabadde asooka yeebikkula eri bo, emitima gyabwe gyandibadde gikute; mu bugagga bw’essanyu lyabwe tebandibadde baakyetaaga kintu kirala. Naye kyabanga kyetaagisa nnyo balyoke bategeere obujulizi obumumanyisa obuli mu bifaananyi n’obunnabbi obw’Endagaano Enkadde. Ku bino okukkiriza kwabwe kwe kyandikakasiddwa. Kristo teyakola kyamagero kyonna okubakkakasa, naye omulimu gwe ogwasooka gwali okubannyonnyola Ebyawandiikibwa. Baalabira okufa kwe ng’okuzikiriza essuubi lyabwe lyonna. Kati n’abalaga okuva mu bannabbi nti kino kye kyali obukakafu obusinga amaanyi eri okukkiriza kwabwe.</w:t>
      </w:r>
    </w:p>
    <w:p>
      <w:pPr>
        <w:pStyle w:val="ArticleScripture"/>
        <w:jc w:val="left"/>
      </w:pPr>
      <w:r>
        <w:rPr>
          <w:rFonts w:ascii="Times New Roman" w:hAnsi="Times New Roman" w:eastAsia="Times New Roman" w:cs="Times New Roman"/>
        </w:rPr>
        <w:t>Mu kuyigiriza abayigirizwa bano, Yesu yalaga obukulu bwa Endagaano Enkadde nga omujulirwa ku buweereza bwe. Abamu abeeyita Abakristaayo kaakano basuula Endagaano Enkadde, bagamba nti tekyalina mugaso gwonna. Naye si bwe Kristo yayigiriza. Yagissaamu ekitiibwa nnyo okutuuka n’okugamba nti, ‘Bwe batawulira Musa n’Abannabbi, tebalikkiriza wadde singa wabaawo azuukira okuva mu bafu.’ Luka 16:31.</w:t>
      </w:r>
    </w:p>
    <w:p>
      <w:pPr>
        <w:pStyle w:val="ArticleScripture"/>
        <w:jc w:val="left"/>
      </w:pPr>
      <w:r>
        <w:rPr>
          <w:rFonts w:ascii="Times New Roman" w:hAnsi="Times New Roman" w:eastAsia="Times New Roman" w:cs="Times New Roman"/>
        </w:rPr>
        <w:t>Ye ddoboozi lya Kristo eryogera ng'ayita mu bajjajja n'abanabbi, okuva mu nnaku za Adamu okutuuka ku nkomerero y'ebiseera. Omulokozi alabisibwa mu Endagaano Enkadde obulungi nga bwe alabisibwa mu Endagaano Empya. Omusana oguva mu obunnabbi obw'edda guleeta obulamu bwa Kristo n'okuyigiriza kw'Endagaano Empya nga birabika obulungi era mu bweru obutekemuka. Ebyamagero bya Kristo bye bujulizi bw'obwakatonda bwe; naye obujulizi obukakafu okusinga obulaga nti ye Mulokozi w'ensi bufunibwa mu kugeraageranya obunnabbi bw'Endagaano Enkadde n'ebyafaayo by'Endagaano Empya.</w:t>
      </w:r>
    </w:p>
    <w:p>
      <w:pPr>
        <w:pStyle w:val="ArticleScripture"/>
        <w:jc w:val="left"/>
      </w:pPr>
      <w:r>
        <w:rPr>
          <w:rFonts w:ascii="Times New Roman" w:hAnsi="Times New Roman" w:eastAsia="Times New Roman" w:cs="Times New Roman"/>
        </w:rPr>
        <w:t>Nga asinzira ku bubaka bw’obunnabbi, Kristo yawa abayigirizwa be endowooza entuufu ku kye yali agenda okubeera mu butonde bwa muntu. Okusuubira kwabwe ku Masiya eyanditutte entebe ye n’obuyinza bw’obwakabaka ng’okwegomba kw’abantu bwe kwagala, kwabadde kubakyamya. Ekyo kyandiziyizza okutegeera okutereese ku bwe yeewombeeka, okuva mu bifo ebisinga ekitiibwa okutuuka ku kifo ekisinga wansi ekisoboka okutuulwamu. Kristo yayagala endowooza z’abayigirizwa be zibeere ngerufu era za mazima mu buli nsonga. Baalina okutegeera, nga bwe kisoboka, ku kikopo eky’okubonaabona ekyali yamutegekeddwa. Yabalaga nti olutalo olw’entiisa lwe baali tebasobola na kakati kutegeera lwali okutuukiriza endagaano eyakolebwa nga emisingi gy’ensi tenateekebwawo. Kristo yalina okufa, nga bwe kufa buli musobya ku mateeka bw’akyeyongerayo mu kibi. Byonna byandibaddewo, naye tebyandiwedde mu kuwangulwa, wabula mu buwangula obw’ekitiibwa obutaggwaawo. Yesu yabagamba nti buli kaanyi akasoboka akolebwe okununula ensi okuva mu kibi. Abamugoberera balina okubeera nga bwe yabeeranga, era bakole nga bwe yakolanga, n’amaanyi mangi n’okukakanyiza okw’ebugumiikiriza.</w:t>
      </w:r>
    </w:p>
    <w:p>
      <w:pPr>
        <w:pStyle w:val="ArticleScripture"/>
        <w:jc w:val="left"/>
      </w:pPr>
      <w:r>
        <w:rPr>
          <w:rFonts w:ascii="Times New Roman" w:hAnsi="Times New Roman" w:eastAsia="Times New Roman" w:cs="Times New Roman"/>
        </w:rPr>
        <w:t>Bw’atyo Kristo n’ayogera n’abayigirizwa be, ng’abaggulirawo amagezi gaabwe balyoke bategeere Ebyawandiikibwa. Abayigirizwa baali bakowuuddwa, naye enjogera teyasirikirira. Ebigambo eby’obulamu n’okukakasa byava mu mimwa g’Omulokozi. Naye amaaso gaabwe gaakugibwanga. Bwe yabategeeza ku kuwangulwa kwa Yerusaalemi, ne batunula ku kibuga ekyalagirirwa okuzikirizibwa nga bakaaba. Naye tebaakiteeberezanga nnyo ani gwe baali batambulira naye. Tebaalowoozanga nti gwe baali boogerako ye yennyini ye yali abatambulira ku lusegere; kubanga Kristo yeeyogerako ng’ali ng’omuntu omulala. Baalowooza nti yali omu ku abo abaali babeerawo ku mbaga ennene, era nga kati addayo ewuwe. Yatambulanga nabo n’obwegendereza ku mayinja amagumu ag’akontana, era ebbanga ku bbanga n’ayimiriranga nabo akaseera katono okwewummuzako. Bw’atyo ne bayitirira mu kkubo ery’ensozi, nga Oyo eyali mu bwangu agenda okutwala ekifo kye ku mukono ogwa ddyo ogwa Katonda, era ayinza okugamba nti, ‘Amaanyi gonna gaampeebwa mu ggulu ne mu nsi,’ yatambula ku lusegere lwabwe. Matayo 28:18.</w:t>
      </w:r>
    </w:p>
    <w:p>
      <w:pPr>
        <w:pStyle w:val="ArticleScripture"/>
        <w:jc w:val="left"/>
      </w:pPr>
      <w:r>
        <w:rPr>
          <w:rFonts w:ascii="Times New Roman" w:hAnsi="Times New Roman" w:eastAsia="Times New Roman" w:cs="Times New Roman"/>
        </w:rPr>
        <w:t>Mu lugendo, enjuba yali egudde, era nga abatambuze nga tebanatuuka ku kisulo kyabwe, abakozi b’ennimiro baali bamaze okuva ku mulimu. Abayigirizwa bwe baali banaayingira mu maka gaabwe, omugenyi atamanyiddwa n’alabika ng’ayagala okwongera olugendo lwe. Naye abayigirizwa ne bawulira nga basikirizibwa gy’ali. Emitima gyabwe gyalumwa enjala ey’okuwulira ebisingawo okuva gy’ali. ‘Sigala naffe,’ bagamba. Teyalabika ng’akkiriza okuyita kuno, naye ne bamunyigirizako nga boogera nti, ‘Akawungezi kaatera okujja, era olunaku luyise nnyo.’ Kristo n’akkiriza okusaba kuno n’ayingira n’asigala nabo.</w:t>
      </w:r>
    </w:p>
    <w:p>
      <w:pPr>
        <w:pStyle w:val="ArticleScripture"/>
        <w:jc w:val="left"/>
      </w:pPr>
      <w:r>
        <w:rPr>
          <w:rFonts w:ascii="Times New Roman" w:hAnsi="Times New Roman" w:eastAsia="Times New Roman" w:cs="Times New Roman"/>
        </w:rPr>
        <w:t>Singa abayigirizwa tebaamunyigiriza asigale nabo, tebandimanyi nti munnaabwe w’olugendo y’Omukama eyazuukira. Kristo tewaliriza ku muntu yenna okubeeranga naye. Afaayo nnyo ku abo abamwetaaga. Asanyuka ddala okuyingira mu maka ag’obuwombeefu ennyo, era n’agumya omutima ogw’obuwombeefu ennyo. Naye singa abantu tebafaayo wadde okulowooza ku Mugenyi w’eggulu, oba okumwegayirira asigale nabo, ayita n’agenda. Bw’atyo bangi bafiirwa nnyo. Tebamumanyi Kristo bungi okusinga abayigirizwa bwe baali batambulira wamu naye mu kkubo.</w:t>
      </w:r>
    </w:p>
    <w:p>
      <w:pPr>
        <w:pStyle w:val="ArticleScripture"/>
        <w:jc w:val="left"/>
      </w:pPr>
      <w:r>
        <w:rPr>
          <w:rFonts w:ascii="Times New Roman" w:hAnsi="Times New Roman" w:eastAsia="Times New Roman" w:cs="Times New Roman"/>
        </w:rPr>
        <w:t>Eky’eggulo ekyangu eky’omugaati kyetegekebwa mu bwangu. Kiteekebwa mu maaso g’omugenyi, ey’atudde ku mutwe gw’emmeeza. Kati agolola emikono gye okusabira emmere omukisa. Abayigirizwa basituka ne badda emabega mu byewuunyo. Munnabwe agolola emikono gye mu ngeri yennyini nga bwe yakikolanga Omuyigiriza waabwe. Baddamu okulaba, ne laba! balaba mu mikono gye obubonero bw’emisumari. Bombi bagamba amangu ddala nti, Ye Mukama Yesu! Azuukidde mu bafu!</w:t>
      </w:r>
    </w:p>
    <w:p>
      <w:pPr>
        <w:pStyle w:val="ArticleScripture"/>
        <w:jc w:val="left"/>
      </w:pPr>
      <w:r>
        <w:rPr>
          <w:rFonts w:ascii="Times New Roman" w:hAnsi="Times New Roman" w:eastAsia="Times New Roman" w:cs="Times New Roman"/>
        </w:rPr>
        <w:t>Bagolokoka ne beesuulayo ku bigere bye okumusinza, naye n’azimirira mu maaso gaabwe. Ne batunula ekifo mwe yali atudde, Oyo gwe omulambo gwe waakasula mu ntaana, ne bagambagana nti, ‘Omutima gwaffe tegwaka muffe, bwe yatugambanga naffe mu kkubo, era bwe yatugguliranga Ebyawandiikibwa?’</w:t>
      </w:r>
    </w:p>
    <w:p>
      <w:pPr>
        <w:pStyle w:val="ArticleScripture"/>
        <w:jc w:val="left"/>
      </w:pPr>
      <w:r>
        <w:rPr>
          <w:rFonts w:ascii="Times New Roman" w:hAnsi="Times New Roman" w:eastAsia="Times New Roman" w:cs="Times New Roman"/>
        </w:rPr>
        <w:t>Naye nga balina amawulire amanene gano ag’okutegeeza, tebayinza kutuula ne boogera. Obukoowu bwabwe n’enjala byaggwaawo. Baleka emmere yaabwe nga tebannakirya na katono, era nga bajjudde essanyu ne baddamu okugenda amangu ddala mu kkubo kye baayitamu bwe baajjanga, nga baanguyira okugenda okutegeeza amawulire gano eri abayigirizwa mu kibuga. Mu bitundu ebimu ekkubo tekirina mirembe, naye balinnya ebifo ebirinnya nnyo, nga baseerera ku mayinja amalambalamba agaseereseera. Tebalaba, era tebamanyi nti bakuumiibwa Oyo eyatambulira nabo mu kkubo. Nga balina emiggo gy’abatambuze mu mikono, basimbira mu maaso, nga baagala okugenda mangu okusinga obuvumu bwe balina. Bafiirwa ekkubo, naye bakizuula nate. Olumu nga badduka, olulala nga bewesittala, beeyongerayo, Munnaabwe atalabika nga abeera kumpi ddala nabo mu lugendo lwonna.</w:t>
      </w:r>
    </w:p>
    <w:p>
      <w:pPr>
        <w:pStyle w:val="ArticleScripture"/>
        <w:jc w:val="left"/>
      </w:pPr>
      <w:r>
        <w:rPr>
          <w:rFonts w:ascii="Times New Roman" w:hAnsi="Times New Roman" w:eastAsia="Times New Roman" w:cs="Times New Roman"/>
        </w:rPr>
        <w:t>Ekiro kizikiza, naye Enjuba ey’Obutuukirivu eyaka ku bo. Emitima gyabwe gibuuka mu ssanyu. Balabika nga bali mu nsi empya. Kristo ye Mulokozi omulamu. Tebakyamulirira nga afudde. Kristo azuukidde; bakiddamu emirundi n’emirundi. Buno bwe bubaka bwe batwala eri abalina ennaku. Balina okubategeeza emboozi ey’ewuunyo ey’olugendo olw’e Emmaus. Balina okubategeeza ani eyabegattako mu kkubo. Batwala obubaka obusinga obukulu obw’emirembe gyonna obwaweebwa ensi, obubaka bw’amawulire amalungi mwe ly’esigamira essuubi ly’ekika ky’abantu, mu bbanga lyonna era ne mu butaggwaawo.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 Abadiventisti ab’Olunaku olw’Omusanvu ey’e Lawodikiya - Omuwendo ogw’Omunaana</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