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Yoweeri ne Ekkanisa y'Abadiventisti ab'olunaku olw'omusanvu eya Lawodikiya - Ennamba Mwenda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Ennamba Mwenda</w:t>
      </w:r>
    </w:p>
    <w:p>
      <w:pPr>
        <w:pStyle w:val="ArticleBody"/>
        <w:jc w:val="left"/>
      </w:pPr>
      <w:r>
        <w:rPr>
          <w:rFonts w:ascii="Times New Roman" w:hAnsi="Times New Roman" w:eastAsia="Times New Roman" w:cs="Times New Roman"/>
        </w:rPr>
        <w:t>Ntuuse mu kitundu kino ky’ennyonnyola entandikiriza ey’ekitabo kya Yoweeri okukungaanya mu bufunze ebimu ku nsonga okuva mu biwandiiko munaana ebyasooka, era okulambulula kye tusaanidde okusuubira okuva mu kitabo kya Yoweeri kaakano bwe tukyenyigiraamu mu butereevu; ate era, kino kikwataganaki n’entalo za Rafiya ne Paniyumu ez’ogerwako mu Danyeri 11:11–16?</w:t>
      </w:r>
    </w:p>
    <w:p>
      <w:pPr>
        <w:pStyle w:val="ArticleBody"/>
        <w:jc w:val="left"/>
      </w:pPr>
      <w:r>
        <w:rPr>
          <w:rFonts w:ascii="Times New Roman" w:hAnsi="Times New Roman" w:eastAsia="Times New Roman" w:cs="Times New Roman"/>
        </w:rPr>
        <w:t>Tusimikizza nnyo ku luyimba lw’olusuku lw’emizabbibu, kubanga mu by’obunnabbi ‘obumanyirivu’ bulagibwa ng’ ‘oluyimba’. Omu ku bikwata ku abo 144,000 kwe kuba nti bayimba oluyimba lwa Musa n’Omwana gw’Endiga, era ekyo kye kkubo Yokaana ky’akozesa okulaga oluyimba lw’olusuku lw’emizabbibu lwa Isaaya. Bannabbi abakulu bonna batandika ebitabo byabwe n’okunenya Isirayiri olw’obujeemu bwabwe, oba oyinza okugamba nti bannabbi abakulu bonna basooka okuyimba oluyimba lw’olusuku lw’emizabbibu. Ndowooza nti oluyimba lw’olusuku lw’emizabbibu mu mutwe ogusooka ogwa Yoweeri lumu ku kubikkulirwa okusinga obukulu ku luyimba lw’olusuku lw’emizabbibu. Siiyinza kukakasa oba ndaba butuufu oba nedda, naye ensonga lwaki nnina okukkiriza kuno ye nti ennyunga z’obunnabbi eziragiddwa mu bifaananyi mu kitabo kya Yoweeri zirabika nga z’omusumuluzo, oba nga akasibuko akagattira wamu emigigi mingi. Obujulizi bwa Yoweeri si bukkwatagana kyokka n’emirundi emirala egifanagana, wabula bulabika nga buteeka ekifo eky’okwesigamizako, okusingira ddala mu kifaananyi ky’olusuku lw’emizabbibu okwononebwa mu mutwe ogusooka, ate n’emitwe ebiri egiddako nga giraga byombi ekifaananyi ky’ensolo ekiseera eky’okukemebwa mu United States era n’eky’ensi yonna. Era byonna bitambulira mu nsengeka y’olusuku lw’emizabbibu, era olusuku lw’emizabbibu teruba lulamu singa tewuwa mvula.</w:t>
      </w:r>
    </w:p>
    <w:p>
      <w:pPr>
        <w:pStyle w:val="ArticleBody"/>
        <w:jc w:val="left"/>
      </w:pPr>
      <w:r>
        <w:rPr>
          <w:rFonts w:ascii="Times New Roman" w:hAnsi="Times New Roman" w:eastAsia="Times New Roman" w:cs="Times New Roman"/>
        </w:rPr>
        <w:t>Era twassaako essira ku kiseera eky’obunnabbi ekiragirwa mu kabonero aka ‘kijja kumala bbanga ki?’ Nnawulira nti kyetaagisa okutujjukiza ku nsonga enkalakkalira eyateekebwawo edda eya ‘kijja kumala bbanga ki?’ okuteeka essira ku ‘ejjinja ery’omutwe’ eryaaliwo, era ate kye kimu n’omusingi n’ejjinja ery’ensonda. Enkulaakulana ey’enkomerero mu bujjuvu y’obubaka bw’okukaaba mu ttumbi ly’ekiro obuli mu nkola kaakano kye ‘ejjinja ery’omutwe’. Ku misingi egyo, ‘ejjinja ery’omutwe’ liri ng’amajjinja ag’omuwendo ga Miller nga gakaayana emirundi kkumi okusinga ku ntandikwa.</w:t>
      </w:r>
    </w:p>
    <w:p>
      <w:pPr>
        <w:pStyle w:val="ArticleBody"/>
        <w:jc w:val="left"/>
      </w:pPr>
      <w:r>
        <w:rPr>
          <w:rFonts w:ascii="Times New Roman" w:hAnsi="Times New Roman" w:eastAsia="Times New Roman" w:cs="Times New Roman"/>
        </w:rPr>
        <w:t>Okusinziira ku “bikolwa bya Katonda eby’amagero”, “ejjinja ery’omutwe” lye kiseera abantu be lwe bayitira okuva mu mbeera eya Lawodikiya okutuuka mu mbeera eya Firadelfiya; era mu kiseera ekyo abo bafuuka omunaana oguva mu musanvu, era ne bava mu kkanisa ey’alwana ne bayingira mu kkanisa ey’awangula. Enkyukakyuka eno ye “ejjinja ery’omutwe”. Enkyukakyuka eno etuukirira abantu ba Katonda bwe bawulira era ne balaba obubaka bwa “ejjinja ery’omutwe”, ne bubeera bwa kitalo mu maaso gaabwe. Obubaka bwa “ejjinja ery’omutwe” bwe ntikko kubanga bukungaanya wamu amazima gonna ag’efaananyi ag’ejjinja ery’omutwe. Obubaka bwa “emirundi musanvu” bwabadde ejjinja ery’ensibuko lya Miller, era kyali kya kubeera “ejjinja ery’omutwe” ery’Abamillerite. Pentekooti yabadde “ejjinja ery’omutwe” ery’ekiseera kya Pentekooti, nga bw’otyo “Okukaaba okwa mu ttumbi ly’ekiro” kyali “ejjinja ery’omutwe” eky’okutambuza kw’Abamillerite okw’omumalayika asooka n’ow’okubiri.</w:t>
      </w:r>
    </w:p>
    <w:p>
      <w:pPr>
        <w:pStyle w:val="ArticleBody"/>
        <w:jc w:val="left"/>
      </w:pPr>
      <w:r>
        <w:rPr>
          <w:rFonts w:ascii="Times New Roman" w:hAnsi="Times New Roman" w:eastAsia="Times New Roman" w:cs="Times New Roman"/>
        </w:rPr>
        <w:t>Ng’entiko, oba ejjinja ery’okumaliriza, ly’ekiseera eky’emyaka 46 mwe Kristo yazimbira yeekaalu y’Abamilerite ey’obubaka bw’omumalaika ow’olubereberye n’ow’okubiri, ejjinja ery’okumaliriza lyalina okufuuka ejjinja ery’ensibuko ery’omulimu gwa Kristo ogw’okuzimba yeekaalu y’abantu 144,000. Ejjinja eryo ery’ensibuko lyateekebwawo mu 1844 ng’ekitangaala eky’okunyangaza ekkubo ery’egulu, era olw’ensonga eyo abantu ba Katonda ku nkomerero y’ensi balina okudda ku “enzira enkadde” basobole okufuna okuwummula. Bwe baddeyo mu byafaayo by’abatandisi b’Abamilerite, basanga nti obubaka bw’Eddoboozi ery’ettumbi ly’ekiro bwali entiko y’ebyafaayo eby’entandikwa. Eddoboozi ery’ettumbi ly’ekiro lyali okweyoleka kw’okufukibwa kwa Mwoyo Mutukuvu. Emmeeme bw’eddayo ku “enzira enkadde” ne zuula “ekitangaala ekimala okwaka” ekyateekebwawo ku ntandikwa oba ku nsibuko y’ekkubo, esanga Eddoboozi ery’ettumbi ly’ekiro, Yeremiya agiyita “okuwummula.”</w:t>
      </w:r>
    </w:p>
    <w:p>
      <w:pPr>
        <w:pStyle w:val="ArticleScripture"/>
        <w:jc w:val="left"/>
      </w:pPr>
      <w:r>
        <w:rPr>
          <w:rFonts w:ascii="Times New Roman" w:hAnsi="Times New Roman" w:eastAsia="Times New Roman" w:cs="Times New Roman"/>
        </w:rPr>
        <w:t>Baali balina omusana ogwaka ennyo ogwali gutekebwawo emabega waabwe ku ntandikwa w’oluguudo, malayika yantegeeza nti gwali 'okukaaba kw’ettumbi ly’ekiro'. Omusana guno gwaka mu luguudo lwonna, ne gutangaazira ebigere byabwe, baleme okwesittala.</w:t>
      </w:r>
    </w:p>
    <w:p>
      <w:pPr>
        <w:pStyle w:val="ArticleScripture"/>
        <w:jc w:val="left"/>
      </w:pPr>
      <w:r>
        <w:rPr>
          <w:rFonts w:ascii="Times New Roman" w:hAnsi="Times New Roman" w:eastAsia="Times New Roman" w:cs="Times New Roman"/>
        </w:rPr>
        <w:t>Bwe baakuumanga amaaso gaabwe ku Yesu, eyali ddala mu maaso gaabwe ng’abakulembera okubatuusa mu kibuga, baali bakuumiddwa bulungi. Naye amangu ddala abamu ne bakoowa, ne bagamba nti ekibuga kiri wala nnyo, era baali basuubira dda okuba nga baakirimu. Awo Yesu n’abagumya ng’ayimusa omukono gwe ogwa ddyo ogw’ekitiibwa, ne mu mukono gwe ne muvaamu omusana ogw’asikirira waggulu w’ekibinja kya Adivent, ne bayogerera waggulu nti, ‘Aleluya!’ Abalala ne banguwa ne bagaana omusana ogwali emabega waabwe, ne bagamba nti si Katonda eyabadde abakulemberedde okutuusa awo. Awo omusana ogwali emabega waabwe ne guzimira, ne guleka ebigere byabwe mu kizikiza ekituufu ddala, ne beesittala ne batakyalaba akabonero newaakubadde Yesu, ne bava ku kkubo ne bagwa wansi mu nsi enzirugavu era embi. Obumanyirivu bw’Obukristayo n’Enjigiriza bya Ellen G. White, 57.</w:t>
      </w:r>
    </w:p>
    <w:p>
      <w:pPr>
        <w:pStyle w:val="ArticleBody"/>
        <w:jc w:val="left"/>
      </w:pPr>
      <w:r>
        <w:rPr>
          <w:rFonts w:ascii="Times New Roman" w:hAnsi="Times New Roman" w:eastAsia="Times New Roman" w:cs="Times New Roman"/>
        </w:rPr>
        <w:t>Ekifundikira ebyafaayo by’Abannamillerite kye ejjinja ery’omusingi ery’ebyafaayo by’abantu 144,000. Okuva ku kutandika kw’obubaka bw’Abamalayika basatu mu 1798 okutuusa lwe Ekkanisa ey’obuwanguzi eyimusibwa mu kutuukirizibwa kw’okutukuza ekifo ekitukuvu mu kiseera ky’etteeka lya Sande, ekkubo kiwunikibwa n’obubaka bw’okukaaba kw’omu ttumbi ly’ekiro, kubanga olugero luli ku Bwadiventisiti, era lulaga engeri Katonda gy’ayimusa abantu okulaga bulungi ddala ekikula kye nga ekiseera ky’okugezesebwa kiggalibwa eri abantu mu kiseera ky’obunkenke bw’etteeka lya Sande.</w:t>
      </w:r>
    </w:p>
    <w:p>
      <w:pPr>
        <w:pStyle w:val="ArticleBody"/>
        <w:jc w:val="left"/>
      </w:pPr>
      <w:r>
        <w:rPr>
          <w:rFonts w:ascii="Times New Roman" w:hAnsi="Times New Roman" w:eastAsia="Times New Roman" w:cs="Times New Roman"/>
        </w:rPr>
        <w:t>Ku kkubo, Yesu ye akulembera, era yeeyongera okumulisa ekkubo ng’ayimusa omukono gwe ogwa ddyo ogw’ekitiibwa. N’olwekyo, waliwo omusana ogwaka ennyo ku ntandikwa y’ekkubo, era n’omusana ogwaka ennyo ogukulembera okutuuka ku nkomerero y’ekkubo. Yesu nga Alufa n’Oomega alaga enkomerero wamu n’entandikwa; kale omusana oguli ku nkomerero zombi z’ekkubo gwe bubaka bw’okukaaba okw’ettunda w’ekiro.</w:t>
      </w:r>
    </w:p>
    <w:p>
      <w:pPr>
        <w:pStyle w:val="ArticleBody"/>
        <w:jc w:val="left"/>
      </w:pPr>
      <w:r>
        <w:rPr>
          <w:rFonts w:ascii="Times New Roman" w:hAnsi="Times New Roman" w:eastAsia="Times New Roman" w:cs="Times New Roman"/>
        </w:rPr>
        <w:t>Malayika asooka yatuuka mu 1798 era n’alangirira nti essaawa y’okusala omusango gwe etuuse, “ng’agamba ... essaawa y’okusala omusango gwe etuuse.” Essaawa y’okusala omusango yatuuka mu 1798, era bwe yatandika, obufumbo wakati wa Kristo n’omugole we omuggya—Philadelphian Millerite Adventism—ne butandika. Kristo yalina kuwasa nga Okitobba 22, 1844, era okuva mu 1798 okutuuka mu 1844 omugole n’ategekezebwa. Omugole yali ow’e Firadefiya, kubanga tewaali kusalirwa musango ku mugole wa Kristo; yeeyetegekera—yali mulongoofu. Okulangirira kw’okusala omusango kwe kulangirira kw’obufumbo okuva ku ntandikwa mu 1798 okutuuka ku nkomerero mu 1844.</w:t>
      </w:r>
    </w:p>
    <w:p>
      <w:pPr>
        <w:pStyle w:val="ArticleBody"/>
        <w:jc w:val="left"/>
      </w:pPr>
      <w:r>
        <w:rPr>
          <w:rFonts w:ascii="Times New Roman" w:hAnsi="Times New Roman" w:eastAsia="Times New Roman" w:cs="Times New Roman"/>
        </w:rPr>
        <w:t>Ekitangaala eky’ensingi n’eky’entikko eky’entambula y’Abamillerite kyali obubaka obulangirira obufumbo—obubaka bw’enduuulu ey’omu ttumbi w’ekiro. Enduuulu ey’omu ttumbi w’ekiro ye yali ensingi n’entikko mu byafaayo by’omulayika asooka n’ow’okubiri, era ne mu byafaayo by’Abamillerite; ate entikko y’ebyafaayo by’Abamillerite ye ejjinja ery’ensingi ery’ebyafaayo by’abo 144,000, era kye kimu n’entikko yaabyo. Okuzimba yeekaalu kumalirizibwa nga bateekawo ejjinja ery’entikko, era omulimu ogw’okuteekawo ejjinja eryo ery’okusemba, “ekyewuunyisa,” gwatandika mu July 2023.</w:t>
      </w:r>
    </w:p>
    <w:p>
      <w:pPr>
        <w:pStyle w:val="ArticleBody"/>
        <w:jc w:val="left"/>
      </w:pPr>
      <w:r>
        <w:rPr>
          <w:rFonts w:ascii="Times New Roman" w:hAnsi="Times New Roman" w:eastAsia="Times New Roman" w:cs="Times New Roman"/>
        </w:rPr>
        <w:t>Waliwo okutuukirizibwa kw’obunnabbi kungi okunaaleeta ejjinja ery’oku ntikko, naye ejjinja ery’oku ntikko kiyimirira era n’entiko y’obubaka. Pentekooti y’ejjinja ery’oku ntikko ly’obubaka bw’ekiseera kya Pentekooti, era nga bwe kityo ekitangaala ky‘emirundi musanvu’ ekyajja okuyita mu kalamu ka Hiram Edson mu 1856 kyagendererwa okubeera ejjinja ery’oku ntikko ku bubaka bwa Miller, kubanga amazima ag’ensibuko agasooka Miller ge yazuula gaali ‘emirundi musanvu’. Mu 1856, okugaanira ekitangaala ekipya ky’amazima g’ejjinja ery’oku ntikko kyalinga kye kimu n’okulonda okufa mu ddungu lya Laodikiya, nga bwe yakola Isirayiri ey’edda mu bbanga lya myaka amakumi ana. Kino kimanyisa nti Yulayi wa 2023 guli nga 1856—ekiseera eky’okukyukira okuva e Filadelfiya okutuuka e Laodikiya mu byafaayo bya Millerite, era mu byafaayo by’abantu 144,000 nga kyekireeterawo okukyuka okuva e Laodikiya okudda e Filadelfiya. Kristo teyawasa mukazi atali mulongoofu mu 1844, kubanga yali wa Filadelfiya era ajja kuwasa omugole ava e Filadelfiya ku tteeka lya Ssande. Naye sookasooka alina okweetegeka. Otegefu?</w:t>
      </w:r>
    </w:p>
    <w:p>
      <w:pPr>
        <w:pStyle w:val="ArticleScripture"/>
        <w:jc w:val="left"/>
      </w:pPr>
      <w:r>
        <w:rPr>
          <w:rFonts w:ascii="Times New Roman" w:hAnsi="Times New Roman" w:eastAsia="Times New Roman" w:cs="Times New Roman"/>
        </w:rPr>
        <w:t>Temutya, mmengo omutono; kubanga Kitammwe asiima okubawa obwakabaka. Lukka 12:32.</w:t>
      </w:r>
    </w:p>
    <w:p>
      <w:pPr>
        <w:pStyle w:val="ArticleBody"/>
        <w:jc w:val="left"/>
      </w:pPr>
      <w:r>
        <w:rPr>
          <w:rFonts w:ascii="Times New Roman" w:hAnsi="Times New Roman" w:eastAsia="Times New Roman" w:cs="Times New Roman"/>
        </w:rPr>
        <w:t>Ku lwa 22 ogw’Okitobba mu 1844, Mukama yawasa omugole gwe yali ategese okumugoberera mu byafaayo bya Malayika wa ssatu, n’ebyonna Malayika wa ssatu by’akiikirira; naye mu 1863 ebyafaayo bya Malayika wa ssatu byakyusibwa ne bitwalibwa mu ddungu erya Lawodikiya. Ebyafaayo okuva mu 1844 okutuuka mu 1863 bikiikirira ekiseera kya Malayika wa ssatu, ne bityo ne bikuwa ekifaananyi ky’abawombeefu abatalina magezi mu kiseera eky’okuteekebwaako akabonero kw’abantu emitwalo kkumi n’ena n’enkumi nnya. Abawombeefu be engano n’obukoola abalekululibwa mu bubaka obufaananyizibwa b’abalayika—kubanga b’abalayika be bakola omulimu ogw’okubalekululira.</w:t>
      </w:r>
    </w:p>
    <w:p>
      <w:pPr>
        <w:pStyle w:val="ArticleScripture"/>
        <w:jc w:val="left"/>
      </w:pPr>
      <w:r>
        <w:rPr>
          <w:rFonts w:ascii="Times New Roman" w:hAnsi="Times New Roman" w:eastAsia="Times New Roman" w:cs="Times New Roman"/>
        </w:rPr>
        <w:t>“Nnalyoka ne ndaba malayika ow’okusatu. Malayika anamperekera n’agamba nti, ‘Ekolwa lye litya nnyo. Okutumwa kwe kuteeka entiisa. Ye malayika agenda okulonda eŋaano okuva mu bujeere, era n’assaako akabonero ku eŋaano, oba n’agisiba, okugitegeka ku terekero ly’omu ggulu. Ebyo birina okuzingira amagezi gonna, n’obwegendereza bwonna.’ Ebyawandiikibwa Ebyasooka, 119.”</w:t>
      </w:r>
    </w:p>
    <w:p>
      <w:pPr>
        <w:pStyle w:val="ArticleBody"/>
        <w:jc w:val="left"/>
      </w:pPr>
      <w:r>
        <w:rPr>
          <w:rFonts w:ascii="Times New Roman" w:hAnsi="Times New Roman" w:eastAsia="Times New Roman" w:cs="Times New Roman"/>
        </w:rPr>
        <w:t>Obubaka obusatu bw’Abamalayika obuli mu Okubikkulirwa essuula ey’ekkumi n’ena bye bubaka bw’enkuba ey’oluvannyuma obuwawula era obusiba ebika ebiri.</w:t>
      </w:r>
    </w:p>
    <w:p>
      <w:pPr>
        <w:pStyle w:val="ArticleScripture"/>
        <w:jc w:val="left"/>
      </w:pPr>
      <w:r>
        <w:rPr>
          <w:rFonts w:ascii="Times New Roman" w:hAnsi="Times New Roman" w:eastAsia="Times New Roman" w:cs="Times New Roman"/>
        </w:rPr>
        <w:t>Yokaana byamuggulwako ebibonekezo eby’omugaso omukulu ennyo era eby’akyamiza, ebikwata ku ngeri ekkanisa gye yayitamu. Yalaba embeera, obulabe, empaka n’entalo, era n’okununulibwa kw’abantu ba Katonda okw’enkomerero. Yawandiika obubaka obusembayo obugenda okutuusa obungaano bw’ensi mu bukula, oba ng’ebibala eby’okuterekebwa mu ggwanika ery’eggulu oba ng’emisanvu gy’enkuni egy’omuliro ogw’okuzikiriza. Zaamubikkulirwa ensonga ez’omugaso omunene ennyo, okusinga ddala ezikwatagana n’ekkanisa ey’enkomerero, bityo abo abagenda okukyuka okuva mu kkyamu ne bagoberera amazima bayigirizibwe ku bulabe n’entalo ezibali mu maaso. Tewali yeetaaga kubeera mu kizikiza ku ebyo ebigenda okujja ku nsi. The Great Controversy, 341.</w:t>
      </w:r>
    </w:p>
    <w:p>
      <w:pPr>
        <w:pStyle w:val="ArticleBody"/>
        <w:jc w:val="left"/>
      </w:pPr>
      <w:r>
        <w:rPr>
          <w:rFonts w:ascii="Times New Roman" w:hAnsi="Times New Roman" w:eastAsia="Times New Roman" w:cs="Times New Roman"/>
        </w:rPr>
        <w:t>Mu mulembe guno, "ebigambo eby'amazima" bye "obubaka obuggalawo obugenda okukuza ebirime okutuuka ku kiseera ky'okusalira omusulo," era bye byennyini ebiyawula abantu mu bibinja bibiri. Omulimu ogwo gumu era gwe gw’"omusajja w'ekyangwe ky'enfuufu" eyali mu kirooto kya Miller.</w:t>
      </w:r>
    </w:p>
    <w:p>
      <w:pPr>
        <w:pStyle w:val="ArticleScripture"/>
        <w:jc w:val="left"/>
      </w:pPr>
      <w:r>
        <w:rPr>
          <w:rFonts w:ascii="Times New Roman" w:hAnsi="Times New Roman" w:eastAsia="Times New Roman" w:cs="Times New Roman"/>
        </w:rPr>
        <w:t>"‘Ekisunsuzo kye kiri mu mukono gwe, era anaatukuza ddala oluggya lwe, n’akuŋŋaanya eŋaano ye mu ggwanika.’ Matayo 3:12. Buno bwali bumwe ku biseera by’okutukuza. Mu bigambo by’amazima, amaguwa gaali gayawulibwa okuva mu eŋaano. Olw’okuba nga baali b’amalala nnyo era beesiima nga batuukirivu okutuuka n’okugaana okunenyezebwa, era nga baagala ensi nnyo okutuuka n’okugaana obulamu obw’obuwombeefu, bangi ne bamuvaako Yesu. N’abangi bakyakola kye kimu. Leero emyoyo gigezebwa nga bwe baagezebwa abayigirizwa abo mu kkuŋŋaaniro e Kaperunawumu. Amazima bwe lituusibwa mu mitima gyabwe, balaba nti obulamu bwabwe tebukkiriziganya n’okwagala kwa Katonda. Balaba obwetaavu bw’okukyuka kwonna mu bo; naye tebayagala kutandika omulimu ogw’okwegaana. Noolwekyo basunguwala nga ebibi byabwe bikkuliddwa. Bagenda nga banyize, ng’abayigirizwa bwe baava ku Yesu, nga beemulugunya, ‘Ekigambo kino kikakafu; ani ayinza okukiwulira?’" The Desire of Ages, 392.</w:t>
      </w:r>
    </w:p>
    <w:p>
      <w:pPr>
        <w:pStyle w:val="ArticleBody"/>
        <w:jc w:val="left"/>
      </w:pPr>
      <w:r>
        <w:rPr>
          <w:rFonts w:ascii="Times New Roman" w:hAnsi="Times New Roman" w:eastAsia="Times New Roman" w:cs="Times New Roman"/>
        </w:rPr>
        <w:t>Okutandikira ku nnaku ennene eza 1844, ebirango by’ekkubo n’ebikolwa okutuusa mu 1863 biraga ebyafaayo bya 9/11 okutuusa ku tteeka lya Ssande. Lwaki 1844 ye 9/11, obuuza?</w:t>
      </w:r>
    </w:p>
    <w:p>
      <w:pPr>
        <w:pStyle w:val="ArticleBody"/>
        <w:jc w:val="left"/>
      </w:pPr>
      <w:r>
        <w:rPr>
          <w:rFonts w:ascii="Times New Roman" w:hAnsi="Times New Roman" w:eastAsia="Times New Roman" w:cs="Times New Roman"/>
        </w:rPr>
        <w:t>Ebyawandiikibwa bya Ellen G. White birambulukuvu nti Malayika ow’okusatu yatuuka nga 22 Okitobba 1844, naye era yatuuka mu mwaka gwa 1888 ogufaananyiriza 9/11. Era ekisinga obukulu, bannabbi bonna basunsula ddala ebyafaayo ebyennyini okuva ku 9/11 okutuuka ku tteeka lya Sande, noolwekyo tekiba bujulizi bwa babiri oba basatu, wabula obujulizi obw’omugatte bwa buli mujulizi mu Kigambo kya Katonda nti okuva ku 9/11 okutuuka ku tteeka lya Sande kye kiseera we “okutuukirizibwa kwa buli kwolesebwa” kituukirizibwa.</w:t>
      </w:r>
    </w:p>
    <w:p>
      <w:pPr>
        <w:pStyle w:val="ArticleBody"/>
        <w:jc w:val="left"/>
      </w:pPr>
      <w:r>
        <w:rPr>
          <w:rFonts w:ascii="Times New Roman" w:hAnsi="Times New Roman" w:eastAsia="Times New Roman" w:cs="Times New Roman"/>
        </w:rPr>
        <w:t>Ebyafaayo eby’okutuuka n’okumaliriza kw’omulayika ow’okusatu byali okuva mu 1844 okutuuka mu 1863 era biyimirira ekiseera ky’emirimu gya Katonda egy’amagero okuva ku 9/11 okutuuka ku etteeka lya Ssande. Ebyafaayo ebyo biyimirirwanso okuva mu 1840 okutuuka mu 1844, era mu lunyiriri olwo 1840 ye Alpha, ate 1844 ye Omega. Mu lunyiriri olw’okuva mu 1844 okutuuka mu 1863, 1844 ye Alpha ate 1863 ye Omega. 1844 ye Alpha era ne Omega.</w:t>
      </w:r>
    </w:p>
    <w:p>
      <w:pPr>
        <w:pStyle w:val="ArticleBody"/>
        <w:jc w:val="left"/>
      </w:pPr>
      <w:r>
        <w:rPr>
          <w:rFonts w:ascii="Times New Roman" w:hAnsi="Times New Roman" w:eastAsia="Times New Roman" w:cs="Times New Roman"/>
        </w:rPr>
        <w:t>Omusalaba gukwatagana ne 1844, era Alufa ne Omega yayiwa omusaayi gwe ku musalaba. Okuva ku 9/11 (1840) tusanga Okubikkulirwa Essuula ey’ekkumi nga kulaga ebyafaayo ebitandika ne Yokaana alya ekitabo ekitono mu 1840, era nga wabaawo obukambwe mu lubuto lwe mu 1844. Okulya kwe kutandika; obukambwe mu lubuto bwe bwe bulaga enkomerero. Olunyiriri olwasembayo olw’Essuula ey’ekkumi lulaga ebyafaayo nga biddamu mu byafaayo by’abantu 144,000.</w:t>
      </w:r>
    </w:p>
    <w:p>
      <w:pPr>
        <w:pStyle w:val="ArticleScripture"/>
        <w:jc w:val="left"/>
      </w:pPr>
      <w:r>
        <w:rPr>
          <w:rFonts w:ascii="Times New Roman" w:hAnsi="Times New Roman" w:eastAsia="Times New Roman" w:cs="Times New Roman"/>
        </w:rPr>
        <w:t>Ate ne nziggya ekitabo ekitono mu mukono gw’omulayika, ne nkirya kyonna; ne kiba mu kamwa kwange kitamu ng’enjuki: ate bwe nammala okukirya, olubuto lwange ne luba muwawu. Era n’angamba nti, Olina okutegeeza obunnabbi nate mu maaso g’abantu bangi, n’amawanga, n’ennimi, n’abakabaka. Okubikkulirwa 10:10, 11.</w:t>
      </w:r>
    </w:p>
    <w:p>
      <w:pPr>
        <w:pStyle w:val="ArticleBody"/>
        <w:jc w:val="left"/>
      </w:pPr>
      <w:r>
        <w:rPr>
          <w:rFonts w:ascii="Times New Roman" w:hAnsi="Times New Roman" w:eastAsia="Times New Roman" w:cs="Times New Roman"/>
        </w:rPr>
        <w:t>Okubikkulirwa omutwe ogw’ekkumi ne Habakkuku omutwe ogw’okubiri biyimirira emitwe ebiri egikuwa obujulizi ku kiseera eky’obunnabbi okuva mu 1840 okutuuka mu 1844. Ebyafaayo ebyo okuva mu 1844 okutuuka mu 1863 bitandikira ku kabonero k’obusubirwa obutatuukiriziddwa, ne bigobererwa okusaasaana, oluvannyuma ne bigobererwa okukuŋaana. Mu kiseera ekyo, ebyafaayo eby’obunnabbi eby’ebipande bibiri bya Habakkuku byaggwaawo, nga ekipande eky’okubiri kyadipulintibwa mu 1849 era ne kisasazibwa ebweru mu 1850. Ekiseera ky’ebipande bya Habakkuku kyatandika mu Meyi 1842 bwe bafulumya ekipande kya 1843, era ekiseera eky’obunnabbi kyaggwera we kyatandikira, nga naawo wafulumizibwa ekimu ku bipande bibiri bya Habakkuku. Ekipande kya 1843 kye Alufa, ate ekya 1850 kye Omega.</w:t>
      </w:r>
    </w:p>
    <w:p>
      <w:pPr>
        <w:pStyle w:val="ArticleBody"/>
        <w:jc w:val="left"/>
      </w:pPr>
      <w:r>
        <w:rPr>
          <w:rFonts w:ascii="Times New Roman" w:hAnsi="Times New Roman" w:eastAsia="Times New Roman" w:cs="Times New Roman"/>
        </w:rPr>
        <w:t>Mu 1856, Hiram Edson yawandiika olunyiriri lw’ebiwandiiko olwasitula okutegeera kwa William Miller ku "emirundi musanvu" okutuuka ku mutendera omupya. Omulimu gwa Edson gwali omega ku mulimu gwa Miller, nga gutwala amazima ga Miller ag’omusingi mu kifo ky’ejjinja ery’akamalirizo ku ntikko, ekyali kigendereddwawo okusobozesa abantu ba Katonda. Ekitangaala kya Miller ku "emirundi musanvu" kyali alpha, ate ekitangaala kya Edson ku "emirundi musanvu" kyali omega.</w:t>
      </w:r>
    </w:p>
    <w:p>
      <w:pPr>
        <w:pStyle w:val="ArticleBody"/>
        <w:jc w:val="left"/>
      </w:pPr>
      <w:r>
        <w:rPr>
          <w:rFonts w:ascii="Times New Roman" w:hAnsi="Times New Roman" w:eastAsia="Times New Roman" w:cs="Times New Roman"/>
        </w:rPr>
        <w:t>Mu mwaka gwa 1863 ekibiina kyakyuka ne kiba ekkanisa, ekyavaako mu nkomerero okuzalibwa kw’ekibiinja okuva mu mubiri gwakyo kennyini; nga bwe AbaMillerite baava mu Abaprotesitanti, era nga bwe Abayigirizwa baava mu ddini ey’Abayudaaya ne bayingira mu ObuKirisitu, era nga Yoswa ne Kalebu bwe baava mu bantu b’endagaano ey’edda abaali basaliddwa okufiira mu ddungu.</w:t>
      </w:r>
    </w:p>
    <w:p>
      <w:pPr>
        <w:pStyle w:val="ArticleBody"/>
        <w:jc w:val="left"/>
      </w:pPr>
      <w:r>
        <w:rPr>
          <w:rFonts w:ascii="Times New Roman" w:hAnsi="Times New Roman" w:eastAsia="Times New Roman" w:cs="Times New Roman"/>
        </w:rPr>
        <w:t>Mu byafaayo byennyini bimu (1844 okutuuka mu 1863), ewembe erya Republican ery’ekisolo ekyava mu nsi liri mu kulwana okufaanagana okwaayitamu ne zivaamu entalo ez’eggwanga munda, abannabyafaayo bonna gye bakkiriziganya nti zaatuuka wakati mu 1863, bwe wavawo Ekiragiro kya Lincoln eky’okununula abaddu. Lincoln ayimirira pulezidenti wa Republican asooka, eyalayira obwa Pulezidenti oluvannyuma lwa pulezidenti wa Democratic eyali asinga obubi mu byafaayo okutuusa mu kiseera ekyo. Oluvannyuma yattibwa mu butemu. Ebimanyiddwa bino byonna eby’obunnabbi n’ebirala byeeragiddewo nate ku pulezidenti wa Republican asembayo.</w:t>
      </w:r>
    </w:p>
    <w:p>
      <w:pPr>
        <w:pStyle w:val="ArticleBody"/>
        <w:jc w:val="left"/>
      </w:pPr>
      <w:r>
        <w:rPr>
          <w:rFonts w:ascii="Times New Roman" w:hAnsi="Times New Roman" w:eastAsia="Times New Roman" w:cs="Times New Roman"/>
        </w:rPr>
        <w:t>Mu bbanga okuva mu 1844 okutuuka mu 1863 mwalimu okusaasaanyizibwa n’okukuŋaanyizibwa. 1863 kiikirira etteeka lya Ssande, bwe kityo okusaasaanyizibwa okwabaawo mu 1844 kwe kwokka okutuusa mu 1863, lwe Abadiventisi ab’Olunaku Ol’omusanvu ab’e Laodikiya baasaasaanyizibwa mu ddungu lya Laodikiya. 1844 yaaleeta okusaasaanyizibwa era 1863 nayo yaaleeta okusaasaanyizibwa, nga bwe buwa obujulizi nti ebyafaayo bino by’akabonero ka bunnabbi akamanyiddwa, kubanga bitandika n’okusaasaanyizibwa kwa Alufa mu 1844 era bimalira ku kusaasaanyizibwa kwa Omega mu 1863. Okusaasaanyizibwa okusooka kwatuuka nga 18 Julaayi 2020 era okusaasaanyizibwa kwa Omega okw’enkomerero kujjuzibwa mu tteeka lya Ssande.</w:t>
      </w:r>
    </w:p>
    <w:p>
      <w:pPr>
        <w:pStyle w:val="ArticleScripture"/>
        <w:jc w:val="left"/>
      </w:pPr>
      <w:r>
        <w:rPr>
          <w:rFonts w:ascii="Times New Roman" w:hAnsi="Times New Roman" w:eastAsia="Times New Roman" w:cs="Times New Roman"/>
        </w:rPr>
        <w:t>Ekiseera kijja nga tunaawukana era ne tusasaanira, era buli omu ku ffe alisigala okuyimirira yekka nga talina mukisa gw’okubeera mu bumu n’abo abalina okukkiriza okufaanagana ne kwaffe okw’omuwendo omukulu; era osobola otya okuyimirira singa Katonda tali ku ludda lwo, era ng’omanyi nti ye akukulembera era akuluŋŋamya? Review and Herald, Maarisi 25, 1890.</w:t>
      </w:r>
    </w:p>
    <w:p>
      <w:pPr>
        <w:pStyle w:val="ArticleBody"/>
        <w:jc w:val="left"/>
      </w:pPr>
      <w:r>
        <w:rPr>
          <w:rFonts w:ascii="Times New Roman" w:hAnsi="Times New Roman" w:eastAsia="Times New Roman" w:cs="Times New Roman"/>
        </w:rPr>
        <w:t>Katonda okuyimirira "ku ludda lwo" tekimala; olina era "okumanya nti akukulembera era akakulaga ekkubo." Kino kyogerwako mu bubaka bw'obunnabbi, nga kiragibwa mu bigambo eby'enjawulo ebisinziira ku kiseera lwe "munaamanya Mukama."</w:t>
      </w:r>
    </w:p>
    <w:p>
      <w:pPr>
        <w:pStyle w:val="ArticleScripture"/>
        <w:jc w:val="left"/>
      </w:pPr>
      <w:r>
        <w:rPr>
          <w:rFonts w:ascii="Times New Roman" w:hAnsi="Times New Roman" w:eastAsia="Times New Roman" w:cs="Times New Roman"/>
        </w:rPr>
        <w:t>Era mulirya mu bungi, ne mukkuta, ne mutendereza erinnya lya Mukama Katonda wammwe, eyabakoleredde eby'ekitalo; era’abantu bange tebaliswala nate. Era mujja kumanya nti ndi wakati mu Isirayiri, era nti nze Mukama Katonda wammwe; tewali mulala yenna; era’abantu bange tebaliswala nate. ... Kale mulyoke mumanye nti nze Mukama Katonda wammwe abeera e Sayuuni, olusozi lwange olutukuvu; awo Yerusaalemi aliba mutukuvu, era tewaliba mugenyi ayitamu nate. Yoweeri 2:26, 27, 3:17.</w:t>
      </w:r>
    </w:p>
    <w:p>
      <w:pPr>
        <w:pStyle w:val="ArticleBody"/>
        <w:jc w:val="left"/>
      </w:pPr>
      <w:r>
        <w:rPr>
          <w:rFonts w:ascii="Times New Roman" w:hAnsi="Times New Roman" w:eastAsia="Times New Roman" w:cs="Times New Roman"/>
        </w:rPr>
        <w:t>Yerusaalemi bw’eba mutukuvu, aba Ekkanisa Eyawangula, kubanga Ekkanisa ey’omu Lutalo elambululibwa nti ekkanisa erimu ngaano n’omuddo omubi, era bwe kinaaba nti ‘tewali bannaggwanga bayitamu’ ‘Yerusaalemi’ ‘nate’ abantu ba Katonda ‘banaamanya’ ‘nti ye akulembera era akuluŋŋamya.’ Bamanyi, kubanga be abo abaatuukiriza essaala ey’ ‘emirundi musanvu,’ eky’omu mwe muli n’okwatula nti Katonda teyabadde akukulembera ng’ow’e Lawodikiya, naye bw’okyuka n’oba ow’e Filadelfiya, oja kumanya ‘nti ye akulembera era akuluŋŋamya’ era nti Katonda ali ‘mu wakati wa Isirayiri.’</w:t>
      </w:r>
    </w:p>
    <w:p>
      <w:pPr>
        <w:pStyle w:val="ArticleBody"/>
        <w:jc w:val="left"/>
      </w:pPr>
      <w:r>
        <w:rPr>
          <w:rFonts w:ascii="Times New Roman" w:hAnsi="Times New Roman" w:eastAsia="Times New Roman" w:cs="Times New Roman"/>
        </w:rPr>
        <w:t>Okusasaanyizibwa kwa Alufa (okusuubirwa okutatuukirira) okw’Epririi 19 n’okusasaanyizibwa kwa Omeega (okusuubirwa okutatuukirira) okw’Okitobba 22 kulagibwa olw’ekiwandiiko ekisooka ekyafulumizibwa mu butongole oluvannyuma lw’ennaku ennene ez’okusuubirwa okutatuukirira ez’Okitobba 22. Okufulumya ebiwandiiko kye kabonero ka obunnabbi mu byafaayo by’aba Millerite n’ebyafaayo eby’obunnabbi eby’e Yunaitid Steeti za Amerika, noolwekyo ekintu ekisooka ekyafulumizibwa mu butongole oluvannyuma lwa 1844 kiba kabonero k’ekkubo mu byafaayo ebyo, era akabonero ako kalaga okusasaanyizibwa.</w:t>
      </w:r>
    </w:p>
    <w:p>
      <w:pPr>
        <w:pStyle w:val="ArticleHeading"/>
        <w:jc w:val="left"/>
      </w:pPr>
      <w:r>
        <w:rPr>
          <w:rFonts w:ascii="Arial" w:hAnsi="Arial" w:eastAsia="Arial" w:cs="Arial"/>
        </w:rPr>
        <w:t>1847-Abasigaddewo Abasaasaanyizibwa mu Nsi Ez'ebweru</w:t>
      </w:r>
    </w:p>
    <w:p>
      <w:pPr>
        <w:pStyle w:val="ArticleScripture"/>
        <w:jc w:val="left"/>
      </w:pPr>
      <w:r>
        <w:rPr>
          <w:rFonts w:ascii="Times New Roman" w:hAnsi="Times New Roman" w:eastAsia="Times New Roman" w:cs="Times New Roman"/>
        </w:rPr>
        <w:t>Ekigambo eri 'Ekisibo Ekitono'.</w:t>
      </w:r>
    </w:p>
    <w:p>
      <w:pPr>
        <w:pStyle w:val="ArticleScripture"/>
        <w:jc w:val="left"/>
      </w:pPr>
      <w:r>
        <w:rPr>
          <w:rFonts w:ascii="Times New Roman" w:hAnsi="Times New Roman" w:eastAsia="Times New Roman" w:cs="Times New Roman"/>
        </w:rPr>
        <w:t>Ebiwandiiko ebiddirira byawandiikibwa ku lwa The Day-Dawn, eyali efulumizibwa e Canandaigua, New York, O. R. L. Crosier ye yali akifulumya. Naye kubanga olupapula olwo kaakano tebakulufulumya, era kubanga tetumanyi oba lijja kuddamu okufulumizibwa, abamu ku ffe e Maine balabye nga kye kirungi okubifulumya mu ngeri eno. Njagala okuyita ‘ekisibo ekitono’ okussa obwegendereza ku bintu ebyo ebigenda okutuukirira mangu ennyo ku nsi eno. . . .</w:t>
      </w:r>
    </w:p>
    <w:p>
      <w:pPr>
        <w:pStyle w:val="ArticleScripture"/>
        <w:jc w:val="left"/>
      </w:pPr>
      <w:r>
        <w:rPr>
          <w:rFonts w:ascii="Times New Roman" w:hAnsi="Times New Roman" w:eastAsia="Times New Roman" w:cs="Times New Roman"/>
        </w:rPr>
        <w:t>Omusomi aliba alabye nti ebiwandiiko bisatu ebyawandiikibwa Mrs. E. G. White byateekebwamu mu A Word to the 'Little Flock.' . . .</w:t>
      </w:r>
    </w:p>
    <w:p>
      <w:pPr>
        <w:pStyle w:val="ArticleScripture"/>
        <w:jc w:val="left"/>
      </w:pPr>
      <w:r>
        <w:rPr>
          <w:rFonts w:ascii="Times New Roman" w:hAnsi="Times New Roman" w:eastAsia="Times New Roman" w:cs="Times New Roman"/>
        </w:rPr>
        <w:t>Obubaka obw’okubiri okuva eri Mrs. White, obusaniddwa ku miko 14–18, kwe kunnyonnyola okw’okulaba kwe okwa bunnabbi okwasooka, nga kulina omutwe “To the Remnant Scattered Abroad.” Kino kyawandiikibwa nga 20, Desemba 1845 nga ebbaluwa ey’omuntu ku muntu eri Enoch Jacobs, era eyagifuna ye yagifulumiza okusooka mu “The Day-Star” ey’olunaku lwa nga 24, Jjanwali 1846. Ate nga 6, Apuli 1846, James White ne H. S. Gurney ne badiddamu okugifulumya mu ngeri ya “broadside.” “Okutegeeza okwo nga bwe kulabikira mu ‘A Word to the ‘Little Flock’,’ okujjako okukyusakyusa okutono okw’abalongosa ebiwandiiko n’okugattibwako eby’okwejjereza mu Byawandiikibwa, kufaanagana ddala n’ennyonnyola empanvu ey’okulaba okwa bunnabbi nga bwe yafulumizibwa okusooka.” James White, A Word to the ‘Little Flock’, 25.</w:t>
      </w:r>
    </w:p>
    <w:p>
      <w:pPr>
        <w:pStyle w:val="ArticleBody"/>
        <w:jc w:val="left"/>
      </w:pPr>
      <w:r>
        <w:rPr>
          <w:rFonts w:ascii="Times New Roman" w:hAnsi="Times New Roman" w:eastAsia="Times New Roman" w:cs="Times New Roman"/>
        </w:rPr>
        <w:t>Mu 1844, malayika yatuuka era ne wabaawo okumenyeka kw’ensuubi. Mu 1845 okwolesebwa okw’olubereberye kwawandiikibwa, era ne kukubibwa ku mpapula ne kuwanikibwa mu 1846. Okwolesebwa okw’olubereberye kwali eri ‘abasigalira abayase mu nsi zonna.’ Nsazaamu kubuusabuusa nti omuwala omuvubuka atannaba kufumbirwa, nnabbi omukazi, yali amanyi mu kiseera kye yawandiika okwolesebwa kwe okw’olubereberye nti omu ku biranga eby’obunnabbi eby’‘abasigalira’ kye kuba nti, nga bwe kyetaagisa mu bunnabbi, ‘baliba basaasanyiziddwa mu nsi zonna,’ nga kino kye kimu ku biranga by’abantu 144,000. Mu 1846, aba White baawasa, era erinnya ery’ekika lya Ellen ne likyuka ne liba White. Mu mwaka gumu gwegumu, aba White baatandika okukuuma Ssabbiiti y’olunaku olw’omusanvu. Mu 1846 endagaano yateekebwako akabonero ng’emaliriziddwa; obufumbo obw’obunnabbi obwatandika mu 1844 bwatuukirizibwa mu 1846; era mu 1847 ekiwandiiko ekya entongole ekyasooka kyakubibwa ku mpapula ne kisindikibwa.</w:t>
      </w:r>
    </w:p>
    <w:p>
      <w:pPr>
        <w:pStyle w:val="ArticleHeading"/>
        <w:jc w:val="left"/>
      </w:pPr>
      <w:r>
        <w:rPr>
          <w:rFonts w:ascii="Arial" w:hAnsi="Arial" w:eastAsia="Arial" w:cs="Arial"/>
        </w:rPr>
        <w:t>Maayi, 1850</w:t>
      </w:r>
    </w:p>
    <w:p>
      <w:pPr>
        <w:pStyle w:val="ArticleScripture"/>
        <w:jc w:val="left"/>
      </w:pPr>
      <w:r>
        <w:rPr>
          <w:rFonts w:ascii="Times New Roman" w:hAnsi="Times New Roman" w:eastAsia="Times New Roman" w:cs="Times New Roman"/>
        </w:rPr>
        <w:t>Omusomi omwagalwa- Ekigendererwa kyange mu kwekenneenya kuno kyabadde kulabikkula ensobi mu musana gw'amazima agatukuvu. . . .</w:t>
      </w:r>
    </w:p>
    <w:p>
      <w:pPr>
        <w:pStyle w:val="ArticleScripture"/>
        <w:jc w:val="left"/>
      </w:pPr>
      <w:r>
        <w:rPr>
          <w:rFonts w:ascii="Times New Roman" w:hAnsi="Times New Roman" w:eastAsia="Times New Roman" w:cs="Times New Roman"/>
        </w:rPr>
        <w:t>"Mu kuwanjula omulimu omutono guno eri ekisibo ekisasaanyiziddwa, ntuukirizza obuvunaanyizibwa bwange eri bo mu nsonga eno, era Katonda agatteko omukisa gwe. Amina." James White, Sabat ey’Olunaku olw’Omusanvu teggibwawo, 2.</w:t>
      </w:r>
    </w:p>
    <w:p>
      <w:pPr>
        <w:pStyle w:val="ArticleBody"/>
        <w:jc w:val="left"/>
      </w:pPr>
      <w:r>
        <w:rPr>
          <w:rFonts w:ascii="Times New Roman" w:hAnsi="Times New Roman" w:eastAsia="Times New Roman" w:cs="Times New Roman"/>
        </w:rPr>
        <w:t>Ekiwandiiko kya James White kiraga nti abo be yali ayogerera baali bakyasasaanyiziddwa ng’ekisibo ekisangazikiddwa, naye era kye kulwanirira ku Ssabbiiti ey’olunaku olw’omusanvu. Kino kye obubaka bw’omumalaika ow’okusatu mu ntandikwa yaabwo, mu ngeri Millerite Adventism gye yategeerangamu Ssabbiiti n’omumalaika ow’okusatu. Kyafulumizibwa mu mwaka gumu gwe yafulumizibwamu n’olubaalo lwa 1850, era wamu ne kyo biraga okuzuukusibwa kw’eggye lya Mukama olw’obutabanguko bw’amateeka ga Ssande obwali bunaatera okutuuka. Yesu bulijjo alaga enkomerero ng’agitunuulira mu ntandikwa, era abo abaaleeta obubaka mu 1844 nga bakozesa olubaalo lwa 1843, baali bafaananyiriza abo abaali banaaleeta obubaka nga bakozesa olubaalo lwa 1850. Ku ntandikwa y’ekiseera ky’amabaalo abiri ga Habakkuku, abantu baali bapangaza obubaka obw’ekiseera wamu n’olubaalo lwa Habakkuku, era mu 1850 James White yawanjulira obubaka bw’omumalaika ow’okusatu awamu n’olubaalo lwa 1850. Olubaalo luno lwakolebwa Ow’oluganda Nichols mu kiseera kya 1849, ekiseera James ne Ellen White lwe baali babeera ne Ow’oluganda Nichols. James White yali ayetabye butereevu mu kukolebwa kw’olubaalo lwa 1850, era mu mwaka ogwo yatandika okubuulira obubaka bw’omumalaika ow’okusatu.</w:t>
      </w:r>
    </w:p>
    <w:p>
      <w:pPr>
        <w:pStyle w:val="ArticleScripture"/>
        <w:jc w:val="left"/>
      </w:pPr>
      <w:r>
        <w:rPr>
          <w:rFonts w:ascii="Times New Roman" w:hAnsi="Times New Roman" w:eastAsia="Times New Roman" w:cs="Times New Roman"/>
        </w:rPr>
        <w:t>Sebutemba 23, [1850], Mukama yandaga nti yabadde agolodde omukono gwe omulundi ogw’okubiri okununula abaasigalewo ku bantu be, era nti amaanyi agateekebwamu mu kiseera kino eky’okukuŋaanya gasaanidde okweyongerwako emirundi ebiri. Mu kiseera ky’okusaasaanya Isiraeri yakubwa ne yayulibwa; naye kaakano mu kiseera eky’okukuŋaanya Katonda ajja kuwonya era asiba ebiwundu by’abantu be. Mu kusasaanya, okuyiiya okusaasaanya amazima kwalina omugaso mutono nnyo, ne kuviirako bitono nnyo oba ne kuviirako nga tewali; naye mu kukuŋaanya, Katonda bw’aba ategerese omukono gwe okuŋaanya abantu be, okuyiiya okusaasaanya amazima kujja kutuukiriza ekigendererwa kwo. Bonna balina okubeera bumu era ab’ekyakalira mu mulimu. Nnalaba nti kya nsonyi singa omuntu yenna ayolesa ku kiseera ky’okusaasaanya ng’akyeyambisa by’okulabirako okutufuga kati mu kiseera ky’okukuŋaanya; kubanga singa Katonda takola kati ku lwaffe kusukka ku kye yakola olwo, Isiraeri teyandikuŋaanyiziddwa. Kye kyetaagisa mu ngeri y’emu nti amazima gawandiikibwe mu gazeti, nga bwe gabuulirwa. Review and Herald, Novemba 1, 1850.</w:t>
      </w:r>
    </w:p>
    <w:p>
      <w:pPr>
        <w:pStyle w:val="ArticleScripture"/>
        <w:jc w:val="left"/>
      </w:pPr>
      <w:r>
        <w:rPr>
          <w:rFonts w:ascii="Times New Roman" w:hAnsi="Times New Roman" w:eastAsia="Times New Roman" w:cs="Times New Roman"/>
        </w:rPr>
        <w:t>Ekyalabibwa nti Mukama ‘yayolola omukono gwe omulundi ogw’okubiri okununula ensigalira y’abantu be,’ ku muko ogwa 74, kitegeeza byokka ku bumwe n’amaanyi ebyaliwo edda mu abo abalindirira okujja kwa Kristo, era ku nsonga nti yali atandise okubayunga wamu n’okubazzaamu amaanyi abantu be nate. Early Writings, 86.</w:t>
      </w:r>
    </w:p>
    <w:p>
      <w:pPr>
        <w:pStyle w:val="ArticleBody"/>
        <w:jc w:val="left"/>
      </w:pPr>
      <w:r>
        <w:rPr>
          <w:rFonts w:ascii="Times New Roman" w:hAnsi="Times New Roman" w:eastAsia="Times New Roman" w:cs="Times New Roman"/>
        </w:rPr>
        <w:t>Mukyala White mu Early Writings annyonyola ku kyawandiiko ekiva mu Review and Herald, ng’akigatta n’engeri gye yakozesa ebigambo bya nnabbi Isaaya bwe yagamba nti, “Mukama yandaga nti yalambaza omukono gwe omulundi ogw’okubiri okuddamu okukuŋŋaanya abaasigalawo mu bantu be.” Yalambaza omukono gwe mu 1850. Bwe yakuŋŋaanya abo abantu n’abayingiza mu Kifo Ekitukuvu Ennyo ku Okitobba 22, 1844, kyali ku nkomerero y’okusaasaanyizibwa okuva mu 677 BC okutuuka ku Okitobba 22, 1844. Yuda ow’omubiri eyali etudde mu nsi ya kitiibwa ey’omubiri yassaasaanyizibwa okumala emyaka 2520, nga bwe kiri mu “ebiseera musanvu” eby’omu Levitiko 26, okuva mu 677 BC. Ku nkomerero y’emyaka 2520 Isirayiri ow’omwoyo yakuŋŋaanyizibwa ku Okitobba 22, 1844 era ne bassaasaanyizibwa amangwago, era okusaasaanyizibwa ne kuwedda Mukama bwe yalambaza omukono gwe omulundi ogw’okubiri. Abakuŋŋaanya omulundi ogw’okubiri mu kyawandiiko ekyo okutuukiriza ebintu bibiri; “okusiba abantu be” ne “okuyimiriza” abantu be.</w:t>
      </w:r>
    </w:p>
    <w:p>
      <w:pPr>
        <w:pStyle w:val="ArticleScripture"/>
        <w:jc w:val="left"/>
      </w:pPr>
      <w:r>
        <w:rPr>
          <w:rFonts w:ascii="Times New Roman" w:hAnsi="Times New Roman" w:eastAsia="Times New Roman" w:cs="Times New Roman"/>
        </w:rPr>
        <w:t>Olwo ne ndaba malayika ow’okusatu. Malayika eyandibadde nange n’agamba nti, ‘Ebigambo bye biteeka okutya; omulimu gwe gukangadde. Ye malayika agenda okusunsula ngano okuva mu busagazi, era n’ateekako akabonero oba okusiba ngano okuzitegekera ekiterekero eky’omu ggulu.’ Ebyo biteekwa okukwata ku mutima gwonna n’okwegendereza kwonna. Nate nnalabisibwa obwetaavu bwa abo abakkiriza nti tulina obubaka bw’okusaasira obw’enkomerero okweyawula okuva eri abo abuli lunaku abakkiriza oba abeyingizaamu enjigiriza enkyamu empya. Nnalaba nti tewali muto newankubadde mukadde alina okugenda mu nkungaana z’abo abali mu nsobi n’ekizikiza. Malayika n’agamba nti, ‘Leka amagezi okukalemera ku bintu ebitalina mugaso.’ Manuscript Releases, omuzingo 5, 425.</w:t>
      </w:r>
    </w:p>
    <w:p>
      <w:pPr>
        <w:pStyle w:val="ArticleBody"/>
        <w:jc w:val="left"/>
      </w:pPr>
      <w:r>
        <w:rPr>
          <w:rFonts w:ascii="Times New Roman" w:hAnsi="Times New Roman" w:eastAsia="Times New Roman" w:cs="Times New Roman"/>
        </w:rPr>
        <w:t>Okukuŋaana okw'okubiri okw'atandika mu 1850 kwafaananyiriza okuteekebwako akabonero (okusibibwa) kw'abantu ba Katonda nga bayiinulibwa okuba ekibendera. 1850 kiraga ekiseera Mukama lwe akuŋaanya abo 144,000. Mu by'obunnabbi kisaanira nti baali basookera ddala okusasaanyizibwa nga tebannakuŋaanyizibwa. N'olwekyo, ‘ennaku ssatu n'ekitundu’ ez'Okubikkulirwa 11:11 ziyimirira 1260, nga 1260 kino kitundu ky'2520 era kiyimirira okusasaanyizibwa okwaddirira nga 18 Julaayi 2020. Okubikkulirwa 11:11 kuyimirira okukuŋaana okw'okubiri kw'abo abajja okuba 144,000 n'ekibendera ekiyiinulibwa eri amawanga nga bwe kirambikiddwa mu Isaaya 11:11!</w:t>
      </w:r>
    </w:p>
    <w:p>
      <w:pPr>
        <w:pStyle w:val="ArticleScripture"/>
        <w:jc w:val="left"/>
      </w:pPr>
      <w:r>
        <w:rPr>
          <w:rFonts w:ascii="Times New Roman" w:hAnsi="Times New Roman" w:eastAsia="Times New Roman" w:cs="Times New Roman"/>
        </w:rPr>
        <w:t>Era ku lunaku olwo walibaawo omuzi gwa Yese, oguyimirira ng’ekibendera ky’abantu; eri gwo ab’amawanga bajja okunoonya; era okuwummula kwe kunaabanga kwa kitiibwa.</w:t>
      </w:r>
    </w:p>
    <w:p>
      <w:pPr>
        <w:pStyle w:val="ArticleScripture"/>
        <w:jc w:val="left"/>
      </w:pPr>
      <w:r>
        <w:rPr>
          <w:rFonts w:ascii="Times New Roman" w:hAnsi="Times New Roman" w:eastAsia="Times New Roman" w:cs="Times New Roman"/>
        </w:rPr>
        <w:t>Era ku lunaku olwo Mukama aliddamu okugolola omukono gwe omulundi ogw'okubiri okununula abasigaddeko mu bantu be okuva mu Bwasuli, ne mu Misiri, ne mu Pafulosi, ne mu Kuusi, ne mu Eylamu, ne mu Sinari, ne mu Kamasi, n'okuva ku bizinga by'ennyanja.</w:t>
      </w:r>
    </w:p>
    <w:p>
      <w:pPr>
        <w:pStyle w:val="ArticleScripture"/>
        <w:jc w:val="left"/>
      </w:pPr>
      <w:r>
        <w:rPr>
          <w:rFonts w:ascii="Times New Roman" w:hAnsi="Times New Roman" w:eastAsia="Times New Roman" w:cs="Times New Roman"/>
        </w:rPr>
        <w:t>Alyimusa akabonero eri amawanga, n’akuŋŋaanya abagobeddwa ba Isirayiri, n’akuŋŋaanya abo abaasaasaanyizibwa ab’e Yuda okuva ku mpeera ennya z’ensi. Isaaya 11:10, 11, 12.</w:t>
      </w:r>
    </w:p>
    <w:p>
      <w:pPr>
        <w:pStyle w:val="ArticleBody"/>
        <w:jc w:val="left"/>
      </w:pPr>
      <w:r>
        <w:rPr>
          <w:rFonts w:ascii="Times New Roman" w:hAnsi="Times New Roman" w:eastAsia="Times New Roman" w:cs="Times New Roman"/>
        </w:rPr>
        <w:t>Mu mwaka gwa 1850 Mukama yalongera omulundi ogw’okubiri okugolola omukono gwe okuŋŋaanya abantu abaali babuulira obubaka bw’Omulayika ow’okusatu wamu n’obubaka bw’Okukaaba okw’ettumbi ly’ekiro, nga bwe bukiikirirwa ku bipande bibiri bya Habakkuku. Mu mwezi gwa July 2023 Mukama yalongera omulundi ogw’okubiri okugolola omukono gwe okuŋŋaanya abantu abaali babuulira obubaka bw’Omulayika ow’okusatu wamu n’obubaka bw’Okukaaba okw’ettumbi ly’ekiro, nga bwe bukiikirirwa ku bipande bibiri bya Habakkuku. Byombi 1850 ne July 2023 biraga okukuŋŋaanyizibwa kw’“ekitundu ekyasigalayo ky’abantu be” nga Isaaya bw’agamba mu olunyiriri 11 olw’Essuula 11. Olunyiriri 11 luli wakati w’olunyiriri 10 n’olunyiriri 12, era olunyiriri zombi ezo ziraga okuteekebwa waggulu kw’akabonero eri ensi yonna.</w:t>
      </w:r>
    </w:p>
    <w:p>
      <w:pPr>
        <w:pStyle w:val="ArticleBody"/>
        <w:jc w:val="left"/>
      </w:pPr>
      <w:r>
        <w:rPr>
          <w:rFonts w:ascii="Times New Roman" w:hAnsi="Times New Roman" w:eastAsia="Times New Roman" w:cs="Times New Roman"/>
        </w:rPr>
        <w:t>Ebirwandiiko bisatu byonna biraga ekibendera, newankubadde olunyiriri olwakati lubalambulula nga “abasigaddewo.” Abasigaddewo eyo bakuŋŋaaniddwa omulundi ogw’okubiri, era omuwendo gw’ebika gye bakuŋŋaaniddwaamu gwe munaana. “8” kiyimirira si baabo bokka abaali mu eryato lya Nuu abaava mu nsi enkadde ne bayingira mu nsi empya nga tebalabye kufa, naye “8” era kiyimirira abo ab’ekkanisa ey’omunaana mu za musanvu. Abajulizi babiri aba mu Kubikkulirwa 11:11 be abo abazukkizibbwa. Omuwendo “8” kye kabonero ka kuzukira, akabonero k’emitwalo kkumi n’ena n’enkumi nnya, akabonero k’obatizo, era akabonero k’abo abava mu Laodikeya okutuuka e Firadelfiya ne bafuuka ekibendera kya Isaaya eri amawanga. Mukama agolola omukono gwe omulundi ogw’okubiri mu 1850 okutuuka mu 1865 era nate mu Jjulayi wa 2023.</w:t>
      </w:r>
    </w:p>
    <w:p>
      <w:pPr>
        <w:pStyle w:val="ArticleBody"/>
        <w:jc w:val="left"/>
      </w:pPr>
      <w:r>
        <w:rPr>
          <w:rFonts w:ascii="Times New Roman" w:hAnsi="Times New Roman" w:eastAsia="Times New Roman" w:cs="Times New Roman"/>
        </w:rPr>
        <w:t>Mu 2023, waaliwo omusana omupya ku emirundi musanvu nga bwe gwaliwo ne mu 1856. Ebbanga okuva mu 1856 okutuuka mu 1863 kiikirira ebyafaayo by'abantu 144,000 ng’Omukama ayimusa abantu be abasigaddewo ng’eggye.</w:t>
      </w:r>
    </w:p>
    <w:p>
      <w:pPr>
        <w:pStyle w:val="ArticleBody"/>
        <w:jc w:val="left"/>
      </w:pPr>
      <w:r>
        <w:rPr>
          <w:rFonts w:ascii="Times New Roman" w:hAnsi="Times New Roman" w:eastAsia="Times New Roman" w:cs="Times New Roman"/>
        </w:rPr>
        <w:t>Isaaya 11:11 ekwatagana bulungi ddala n’Okubikkulirwa 11:11. Era Okubikkulirwa 11:11 ekwatagana bulungi ddala ne Danieri 11:11. Isaaya ne Yokaana balaga ebyafaayo eby’omunda, ate Danieri alaga ebyafaayo eby’ebweru. Olunyiriri lwa Danieri olw’ebweru olwa 11:11 lugendera wamu n’olunyiriri lwa Yokaana olw’omunda olwa 11:11, ate Isaaya 11:11 alaga ekibendera ky’olunyiriri lw’omunda ekiyita endiga endala za Katonda okuva mu linyiriri olw’ebweru. Palmoni agasse ebyawandiikibwa bino wamu mu ngeri ennungi ennyo, ekintu ekisoboka yokka eri Oyo Omutonzi w’ebintu byonna.</w:t>
      </w:r>
    </w:p>
    <w:p>
      <w:pPr>
        <w:pStyle w:val="ArticleBody"/>
        <w:jc w:val="left"/>
      </w:pPr>
      <w:r>
        <w:rPr>
          <w:rFonts w:ascii="Times New Roman" w:hAnsi="Times New Roman" w:eastAsia="Times New Roman" w:cs="Times New Roman"/>
        </w:rPr>
        <w:t>Tujja okugenda mu maaso n’ebintu bino mu kiwandiiko ekiddako.</w:t>
      </w:r>
    </w:p>
    <w:p>
      <w:pPr>
        <w:pStyle w:val="ArticleHeading"/>
        <w:jc w:val="left"/>
      </w:pPr>
      <w:r>
        <w:rPr>
          <w:rFonts w:ascii="Arial" w:hAnsi="Arial" w:eastAsia="Arial" w:cs="Arial"/>
        </w:rPr>
        <w:t>Okukubaganya ebirowoozo n'Obubaka obw'akolebwa:</w:t>
      </w:r>
    </w:p>
    <w:p>
      <w:pPr>
        <w:pStyle w:val="ArticleBody"/>
        <w:jc w:val="left"/>
      </w:pPr>
      <w:r>
        <w:rPr>
          <w:rFonts w:ascii="Times New Roman" w:hAnsi="Times New Roman" w:eastAsia="Times New Roman" w:cs="Times New Roman"/>
        </w:rPr>
        <w:t>Abakugu mu bibalo balabaamu obukulu mu muwendo "11"?</w:t>
      </w:r>
    </w:p>
    <w:p>
      <w:pPr>
        <w:pStyle w:val="ArticleBody"/>
        <w:jc w:val="left"/>
      </w:pPr>
      <w:r>
        <w:rPr>
          <w:rFonts w:ascii="Times New Roman" w:hAnsi="Times New Roman" w:eastAsia="Times New Roman" w:cs="Times New Roman"/>
        </w:rPr>
        <w:t>Weewawo, ennamba kkumi n’emu erina ensonga nnyingi ez’amaanyi n’omugaso mu by’obubalo (okusinga okuba ‘prime’ yokka). Bino bye bikulu abakugu mu by’obubalo n’abaagala obubalo bye basembayo okulaga:</w:t>
      </w:r>
    </w:p>
    <w:p>
      <w:pPr>
        <w:pStyle w:val="ArticleBody"/>
        <w:jc w:val="left"/>
      </w:pPr>
      <w:r>
        <w:rPr>
          <w:rFonts w:ascii="Times New Roman" w:hAnsi="Times New Roman" w:eastAsia="Times New Roman" w:cs="Times New Roman"/>
        </w:rPr>
        <w:t>11 ye ya ttaano mu nnamba ezigabanika mu 1 ne mu yo yokka, era ye kitono ennyo mu nnamba za ‘prime’ ez’ebidijiti bibiri, ate era ye ‘prime’ esooka ey’esomeka kyekimu mu maaso n’ennyuma mu musingi 10. “11” kye kitono ennyo mu “repunit” (ennamba ezikolebwa mu bimu “1” eziddamu) ekiba ‘prime’. Ye yokka mu ‘prime’ ez’ebidijiti bibiri mwe bidijiti byombi bibeera bimu. 11, 22, 33, 44, n’ebirala: mu bino “11” yekka ye ‘prime’. “11” lye buyinza (exponent) obuleeta Mersenne prime (2^11 - 1). Ennyanjula ya desimoolo ya 1/11 = 0.090909... erina omutendera oguddamu gwa 2 bokka, naye 1/11 emanyiddwa mu ngeri endala: olunyiriri lw’ennamba ‘prime’ 11, 101, 1009, 10007, 100003, n’ebirala, lwelabikira mu nkukakkanya ezikwata ku ‘prime’ mu lulunyiriri olulimu enjawulo ey’enkanankana. Ekibinja kya dihedral eky’omuwendo 22 (obwenkanya bw’ekifaananyi ekirina emabbali 11 ag’enkanankana) ky’ekitalo kubanga “11” ye ‘prime’ entono ennyo gye kivudde ekibinja kya dihedral okufuna enkalirano etali abelian era etali na “center” ey’omugaso mu ndowooza y’ebibinja. Mu fizika eya teori (string theory / M-theory), obutonde bulimu emirundi mingi buteekebwamu enkaliriza mu bipimo 11 eby’ebbanga n’ebiseera, era abasayansi n’ababalirizi abakola mu kitundu ekyo bulijjo bawanjagira okulabika kwa “11”. “11” ye yokka mu ‘prime’ ez’esomeka kyekimu mu maaso n’ennyuma ezirina omuwendo gw’ebidijiti ogugabanyikibwa mu bbiri; endala zonna ezirina ebidijiti eby’enkanankana ebisinga 2 zigabanika mu 11, n’olwekyo ziba ‘composite’. Kino kye kimu ku ‘theorem’ mu theory y’enamba ey’okusanyusa.</w:t>
      </w:r>
    </w:p>
    <w:p>
      <w:pPr>
        <w:pStyle w:val="ArticleBody"/>
        <w:jc w:val="left"/>
      </w:pPr>
      <w:r>
        <w:rPr>
          <w:rFonts w:ascii="Times New Roman" w:hAnsi="Times New Roman" w:eastAsia="Times New Roman" w:cs="Times New Roman"/>
        </w:rPr>
        <w:t>Mu bufunze:</w:t>
      </w:r>
    </w:p>
    <w:p>
      <w:pPr>
        <w:pStyle w:val="ArticleBody"/>
        <w:jc w:val="left"/>
      </w:pPr>
      <w:r>
        <w:rPr>
          <w:rFonts w:ascii="Times New Roman" w:hAnsi="Times New Roman" w:eastAsia="Times New Roman" w:cs="Times New Roman"/>
        </w:rPr>
        <w:t>Wadde nga “11” terina ettutumu lya “superstar” ng’a π, e, oba Golden Ratio, kibonekera emirundi mingi ng’ekitono ennyo oba ng’eky’okulabirako ekisooka mu bintu bingi (repunit prime esooka, only even-digit palindromic prime, okulabikirawo mberambera mu bujulizi bungi n’ebyokulabirako ebiwakanya, ebipimo 11 mu M-theory, n’ebirala). Noolwekyo, yee—ensi y’ebibalo egitwala 11 nga nnamba ey’omugaso.</w:t>
      </w:r>
    </w:p>
    <w:p>
      <w:pPr>
        <w:pStyle w:val="ArticleScripture"/>
        <w:jc w:val="left"/>
      </w:pPr>
      <w:r>
        <w:rPr>
          <w:rFonts w:ascii="Times New Roman" w:hAnsi="Times New Roman" w:eastAsia="Times New Roman" w:cs="Times New Roman"/>
        </w:rPr>
        <w:t>“Oyo eyasikiriza Ekigambo ye yali omunnyonnyozi omutuufu w’Ekigambo. Kristo yannyonnyola okuyigiriza kwe ng’akozesa okulabirako, ng’ayita endowooza z’abaawuliriza be ku mateeka ag’obutonde ag’ebyangu, era n’ebintu bye baalabanga ne babikwatako buli lunaku. Bw’atyo n’atwala endowooza zaabwe okuva ku by’obutonde okutuuka ku by’omwoyo. Abangi tebaasobola kukwata amangu ddala amakulu g’ebigero bye; naye nga buli lunaku bwe baakwatagananga n’ebintu Omuyigiriza Omukulu bye yali akozesanga okulaga amazima ag’eby’omwoyo, abamu ne bategeera eby’okuyigiriza eby’amazima ga Katonda bye yali agezaako okubateekamu mu mitima, era bano ne bakakanyizibwa ku mazima g’obutumwa bwe ne bakyuka ne bakkiriza enjiri.” Sabbath School Worker, Desemba 1, 1909.</w:t>
      </w:r>
    </w:p>
    <w:p>
      <w:pPr>
        <w:pStyle w:val="ArticleScripture"/>
        <w:jc w:val="left"/>
      </w:pPr>
      <w:r>
        <w:rPr>
          <w:rFonts w:ascii="Times New Roman" w:hAnsi="Times New Roman" w:eastAsia="Times New Roman" w:cs="Times New Roman"/>
        </w:rPr>
        <w:t>Nga bitutwala bwe bityo okuva ku by'obutonde okutuuka mu bwakabaka obw'Omwoyo, ebifaananyi bya Kristo biba ebitundu mu lunyiriri lw'amazima olugatta omuntu ne Katonda, n'ensi ne ggulu."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Yoweeri ne Ekkanisa y'Abadiventisti ab'olunaku olw'omusanvu eya Lawodikiya - Ennamba Mwenda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