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ey’e Lawodikiya - Ennamba kkumi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Ennamba kkumi</w:t>
      </w:r>
    </w:p>
    <w:p>
      <w:pPr>
        <w:pStyle w:val="ArticleBody"/>
        <w:jc w:val="left"/>
      </w:pPr>
      <w:r>
        <w:rPr>
          <w:rFonts w:ascii="Times New Roman" w:hAnsi="Times New Roman" w:eastAsia="Times New Roman" w:cs="Times New Roman"/>
        </w:rPr>
        <w:t>Tuli okwogerako ku kitundu ky’ekibonoobono kya Isaaya ekitandikira mu mutwe ogw’omusanvu era ne kigenda okutuuka ku nkomerero y’omutwe ogw’ekkumi n’ebiri. Tukikola kubanga mu 1850 “Mukama yagolola omukono gwe omulundi ogw’okubiri, okukuŋŋaanya” abantu be abasigalayo. Tuteeka mu bifo obubonero obulaga ekkubo okuva mu 1844 okutuuka mu 1863. ‘1850’ n’okukuŋŋaanyizibwa omulundi ogw’okubiri kye kimu ku bubonero obwo.</w:t>
      </w:r>
    </w:p>
    <w:p>
      <w:pPr>
        <w:pStyle w:val="ArticleBody"/>
        <w:jc w:val="left"/>
      </w:pPr>
      <w:r>
        <w:rPr>
          <w:rFonts w:ascii="Times New Roman" w:hAnsi="Times New Roman" w:eastAsia="Times New Roman" w:cs="Times New Roman"/>
        </w:rPr>
        <w:t>Kasookedde oluboneerwa lwa Isaaya lutandika mu olunyiriri olusooka olw’ekitundu eky’omusanvu, buli lwe wabaawo ekigambo ekifaanana ‘mu lunaku olwo’, kiba kiteekwa okutegeerwa nga kiri mu nteekateeka y’obunnabbi eyateekebwawo mu kitundu eky’omusanvu. Ekisumuluzo eky’okulutegeera mu butuufu kwe kumanya nti obunnabbi bukolera ku mateeka g’okuddamu n’okugaziya, era etteeka lino likola mu luboneerwa lino.</w:t>
      </w:r>
    </w:p>
    <w:p>
      <w:pPr>
        <w:pStyle w:val="ArticleBody"/>
        <w:jc w:val="left"/>
      </w:pPr>
      <w:r>
        <w:rPr>
          <w:rFonts w:ascii="Times New Roman" w:hAnsi="Times New Roman" w:eastAsia="Times New Roman" w:cs="Times New Roman"/>
        </w:rPr>
        <w:t>Amazima ag’obunnabbi ag’enjawulo agategeereddwa mu kibonekezo kya Isaaya, nga gatandika mu mutwe ogw’omukaaga, galina okutunulirwa mu ndowooza nti, ‘okusooka ddala’, Isaaya akiimira omwoyo ogwafukibwako amafuta ku 9/11 okulangirira nti enkuba ey’enkomerero etuuse. Mu mbeera eyo eyatukuzibwa, omutwe ogw’omusanvu ogwa Isaaya gulaga okutya okwennyini okwalagibwa omunabbi mu mutwe ogw’omukaaga bwe yabuza ekibuuzo nti, ‘okutuusa ddi’ gy’anaabeeranga yetaaga okuwa obubaka bwa 9/11 eri ekkanisa eyava ku mazima ‘nga erina amaaso naye ne egaana okulaba, n’amatu naye ne egaana okuwulira’?</w:t>
      </w:r>
    </w:p>
    <w:p>
      <w:pPr>
        <w:pStyle w:val="ArticleBody"/>
        <w:jc w:val="left"/>
      </w:pPr>
      <w:r>
        <w:rPr>
          <w:rFonts w:ascii="Times New Roman" w:hAnsi="Times New Roman" w:eastAsia="Times New Roman" w:cs="Times New Roman"/>
        </w:rPr>
        <w:t>Mu kyolesebwa, kabaka Ahaz omubi era omusirusiru ye kabonero k’Omulaodikeya atajja kuwaniriza okulabula okw’obubaka bw’enkuba ey’oluvannyuma, nga bwanjuliddwa abaalinda bbugwe abamunyimirira mu maaso, abakiikirirwa Isaaya n’abaana be.</w:t>
      </w:r>
    </w:p>
    <w:p>
      <w:pPr>
        <w:pStyle w:val="ArticleBody"/>
        <w:jc w:val="left"/>
      </w:pPr>
      <w:r>
        <w:rPr>
          <w:rFonts w:ascii="Times New Roman" w:hAnsi="Times New Roman" w:eastAsia="Times New Roman" w:cs="Times New Roman"/>
        </w:rPr>
        <w:t>9/11 yatuuka mu ebyafaayo eby'obunnabbi eby'omu Danyeri essuula kkumi n'emu, olunyiriri amakumi ana, era bwe kityo Isaaya bw'ateekeddwa ku 9/11 mu essuula mukaaga, abeera ateekeddwa mu ngeri ey'obunnabbi mu Danyeri essuula kkumi n'emu, olunyiriri amakumi ana; naye n'okusinga obukulu abeera mu 'ebyafaayo ebyekweka eby'olunyiriri amakumi ana.' Ebyafaayo ebyekweka eby'olunyiriri amakumi ana byatandika olunyiriri luno bwe lwatuukirizibwa mu 1989 n'okuggwaawo kwa Soviet Union. Okuva mu 1989 okutuuka ku tteeka lya Ssande ery'olunyiriri amakumi ana mu emu kwe 'ebyafaayo ebyekweka eby'olunyiriri amakumi ana' ebiggulibwaawo olw'Empologoma ey'ekika kya Yuda mu ebyafaayo ebyekweka ebyo bennyini. Kye kino ekirabikira mu kutegeera kwaffe Isaaya ng'akiikirira omubaka w'enkuba ey'enkomerero oluvannyuma lwa 9/11, nti ekitundu ekimu ky'obubaka bw'enkuba ey'enkomerero Isaaya bw'abuulira kye kino: Danyeri essuula kkumi n'emu, olunyiriri amakumi ana mu emu okutuuka ku amakumi ana mu ttaano.</w:t>
      </w:r>
    </w:p>
    <w:p>
      <w:pPr>
        <w:pStyle w:val="ArticleBody"/>
        <w:jc w:val="left"/>
      </w:pPr>
      <w:r>
        <w:rPr>
          <w:rFonts w:ascii="Times New Roman" w:hAnsi="Times New Roman" w:eastAsia="Times New Roman" w:cs="Times New Roman"/>
        </w:rPr>
        <w:t>Isaaya mu mutwe ogw’ekkumi, nga ayimiridde mu bunnabbi ku 9/11, awa obulabula nti ekintu ekiddako ddala okubaawo kye “kiragiro ekitali kya bwenkanya,” ekitegeeza etteeka lya Ssande, era kino kiragirwa mu Danyeri 11:41. Okulabirako kwa Isaaya okw’obubaka bw’emvula ey’oluvannyuma kuli mu ‘byafaayo ebikwekeddwa’ eby’olunyiriri 40 oluvannyuma lwa 9/11. Okutuukirira kw’olunyiriri 40 mu 1989 kuteeka Isaaya oluvannyuma lwa 1989, ku 9/11 we yakwatibwako amakala okuva ku kyoto. Isaaya ayimirira omubaka, ng’obubaka bwe bulimu olunyiriri mukaaga olusembayo mu Danyeri 11.</w:t>
      </w:r>
    </w:p>
    <w:p>
      <w:pPr>
        <w:pStyle w:val="ArticleBody"/>
        <w:jc w:val="left"/>
      </w:pPr>
      <w:r>
        <w:rPr>
          <w:rFonts w:ascii="Times New Roman" w:hAnsi="Times New Roman" w:eastAsia="Times New Roman" w:cs="Times New Roman"/>
        </w:rPr>
        <w:t>Isaaya agamba mu lwatu nti ye n’abaana be bali obubonero n’ebyamagero. Mu ssuula ey’omusanvu, olunyiriri olw’okusatu, Isaaya n’omwana we bali awali omuyungo gw’amazzi oguva ku kidiba ekyawaggulu ku kkubo eddene okumpi n’ennimiro y’omunanula engoye. Isaaya aleeta obubaka bw’enkuba ey’oluvannyuma ogw’afukibwako amafuta okugutangaza mu ssuula ey’omukaaga, era ayimiridde awali bifaananyi bisatu by’enkuba ey’oluvannyuma era wamu n’omwana we Shearjashub. Omuyungo gw’ekidiba ekyawaggulu gukoba-kobera mu ngeri y’obunnabbi emiyungo ebbiri ezzijjudde amafuta aga zaabu, Zekaliya ze yalaga era Mukyala White ayogerako ku zo emirundi mingi, nga ziraga obubaka obuva mu muyungo gw’ekidiba ekyawaggulu mu bubaka bw’enkuba ey’oluvannyuma.</w:t>
      </w:r>
    </w:p>
    <w:p>
      <w:pPr>
        <w:pStyle w:val="ArticleBody"/>
        <w:jc w:val="left"/>
      </w:pPr>
      <w:r>
        <w:rPr>
          <w:rFonts w:ascii="Times New Roman" w:hAnsi="Times New Roman" w:eastAsia="Times New Roman" w:cs="Times New Roman"/>
        </w:rPr>
        <w:t>Omuyala gwa Isaaya gukwatagana n’emiyala ebiri gya Zekaliya, era okunnyonnyola kwa Ellen White kuyunga Zekaliya wamu n’olugero lw’abawala ekkumi. Mu mutwe mukaaga Isaaya yeetoowaza okutuuka mu nfuufu bw’alaba ekitiibwa kya Mukama. Akkiriza okutwala obubaka obukiikirizibwa mu olunyiriri olusatu ng’obubaka obutangaaza ensi mu kitiibwa kya Katonda. Era atukuzibwa n’ekkota eriggibwako ku kyoto; oluvannyuma ayimirira ku kidiba ekikolebwawo amazzi agava ku kidiba eky’awaggulu. Mu mutwe amakumi abiri mu munaana Isaaya alambulula obubaka bw’emvula ey’enkomerero nga ‘olunyiriri ku lunyiriri,’ era mu olunyiriri olusatu ekidiba eky’awaggulu kikiikirira emisingi egy’obunnabbi egyenjawulo.</w:t>
      </w:r>
    </w:p>
    <w:p>
      <w:pPr>
        <w:pStyle w:val="ArticleBody"/>
        <w:jc w:val="left"/>
      </w:pPr>
      <w:r>
        <w:rPr>
          <w:rFonts w:ascii="Times New Roman" w:hAnsi="Times New Roman" w:eastAsia="Times New Roman" w:cs="Times New Roman"/>
        </w:rPr>
        <w:t>Isaaya, nga akiikirira omwoyo ku 9/11, yandibadde ayimiridde aw’amafuta ga zaabu gava mu kidiba eky’awaggulu ne gakka singa omwoyo ogwo gwali gusabye ekkubo erirungi erituusa ku kkubo edda lya Yeremiya, eryo nga lye “ekkubo eddene (ekkubo) okumpi n’ekibanja ky’omulongoosa engoye,” aw’osangibwa “omuwummulo” gwa Yeremiya. Obubaka bwa Isaaya obw’enkuba ey’enkomerero businziira si ku lunyiriri lw’abawala kkumi lwokka, naye era ku lunyiriri lwa Zekaliya olw’emiyungo ebiri egya zaabu, n’olunyiriri lwa Yeremiya olw’ekubo edda; era Isaaya naye ayimiridde ku “kibanja ky’omulongoosa engoye” aw’Omubaka w’Endagaano atukuza era ayonja batabani ba Leevi ng’efeeza ne zaabu.</w:t>
      </w:r>
    </w:p>
    <w:p>
      <w:pPr>
        <w:pStyle w:val="ArticleBody"/>
        <w:jc w:val="left"/>
      </w:pPr>
      <w:r>
        <w:rPr>
          <w:rFonts w:ascii="Times New Roman" w:hAnsi="Times New Roman" w:eastAsia="Times New Roman" w:cs="Times New Roman"/>
        </w:rPr>
        <w:t>Kikolwa kya bunnabbi eky’okuleeta ennyiriri endala mu lunyiriri olw’okusatu olw’essuula ey’omusanvu kyangu nnyo. Amafuta ga Zekkaliya n’abawala ekkumi abataali bafumbo bikwatagana n’eddaala lya Yakobo n’ennyiriri ebbiri ez’olubereberye ez’Okubikkulirwa, kubanga byonna byogera ku nkola ey’empuliziganya wakati wa Katonda n’omuntu. Ekkubo ery’edda lya Yeremiya mulimu “omukuumi” afuuwa ekkondeere, kabaka omubi era omusirusiru Akazi ky’agaana okuwulira. Ekkondeere eryo likunngaanya amakondeere gonna aga bunnabbi, era n’abakuumi aba bunnabbi, mu “luguudo” lwa Isaaya, Isaaya n’omwana we gye bayimirira okutuusa obubaka eri omukulembeze wa Laodikiya.</w:t>
      </w:r>
    </w:p>
    <w:p>
      <w:pPr>
        <w:pStyle w:val="ArticleBody"/>
        <w:jc w:val="left"/>
      </w:pPr>
      <w:r>
        <w:rPr>
          <w:rFonts w:ascii="Times New Roman" w:hAnsi="Times New Roman" w:eastAsia="Times New Roman" w:cs="Times New Roman"/>
        </w:rPr>
        <w:t>Isaaya n’omwana we Shearjashub, ekitegeeza nti “abasigalawo banaakomawo,” bayimiridde wamu era balaga okulangirirwa kw’obubaka bw’enkuba ey’oluvannyuma obwajja ku 9/11. Bagenda okusisinkana kabaka omubi Ahaazi, era nga kitaawe n’omwana bayimirira ng’akabonero ka Alufa ne Omega, etteeka erisinga obukulu mu nkola ey’“olukoba ku lukoba.” “Olukoba ku lukoba” kye tteeka ekyalabirwako mu nkola ya Millerite ey’“lunaku/omwaka.”</w:t>
      </w:r>
    </w:p>
    <w:p>
      <w:pPr>
        <w:pStyle w:val="ArticleBody"/>
        <w:jc w:val="left"/>
      </w:pPr>
      <w:r>
        <w:rPr>
          <w:rFonts w:ascii="Times New Roman" w:hAnsi="Times New Roman" w:eastAsia="Times New Roman" w:cs="Times New Roman"/>
        </w:rPr>
        <w:t>Ku Agusito 11, 1840, obunnabbi bw’Obuyisiramu ku ennaku ey’okubiri ey’Okubikkulirwa essuula mwenda bwatuukirira, era enkola y’Abawagizi ba Miller ey’ “lunaku/omwaka” yakakasibwa; ne bityo ne wanywezebwa ebyo bye Miller yayogerako ku 1843, ebyasimbiddwa ku nkola eyo ya “lunaku/omwaka”. Ku Sebuttemba 11, 2001, obunnabbi bw’Obuyisiramu ku ennaku ey’okusatu ey’Okubikkulirwa essuula mwenda, kkumi n’ekkumi n’emu bwatuukirira, era enkola ya Alfa (8-11-1840) ne Omega (9/11) yakakasibwa, nga Malayika ow’amaanyi w’Okubikkulirwa essuula kkumi n’omunaana yakkidde mu kiseera ebizimbe ebikulu eby’e New York bwe byagwa—nga bwe kityo Malayika ow’amaanyi w’Okubikkulirwa essuula kkumi yali yakkidde ku Agusito 11, 1840, ng’alfa eyafaananyizanga omega yatuukirira.</w:t>
      </w:r>
    </w:p>
    <w:p>
      <w:pPr>
        <w:pStyle w:val="ArticleBody"/>
        <w:jc w:val="left"/>
      </w:pPr>
      <w:r>
        <w:rPr>
          <w:rFonts w:ascii="Times New Roman" w:hAnsi="Times New Roman" w:eastAsia="Times New Roman" w:cs="Times New Roman"/>
        </w:rPr>
        <w:t>Si Isaaya n’omwana we bokka be bayimirira enkola ey’amakulu ennyo ey’olunyiriri ku lunyiriri, naye era bayimirira obubaka bwa Eriya obukwata ku bubaka obulabikibwa mu nkolagana ya kitaawe n’abaana be. Obubaka bwa Eriya obubuulirwa nga katono nga tugenze mu lunaku olukulu era olw’entiisa lwa Mukama, bulaga obubaka obutuuka nga katono nga okusala omusango kwa Katonda okuteekebwa mu nkola tekunnatandika. Ebisalawo bya Katonda eby’okuteekebwa mu nkola bikiikirira ekiseera ekiyitibwa ‘olunaku olukulu era olw’entiisa lwa Mukama.’ Ekiseera ekyo kitandika ku tteeka lya Sande era kikweyongera okutuuka ku mizige musanvu egy’enkomerero. Ekiseera kitandika n’etteeka lya Sande era kiggwa ku mizige musanvu egy’enkomerero. Noolwekyo, obubaka bwa Eriya bwesigamiziddwa ku nsonga ya Alufa ne Oomega, nga bugattiddwa n’okulabula ku kusembera kw’okuggwa kw’ekiseera eky’okukemebwa. Awamu n’obubaka bwa Eriya waliwo ne ennyiriri z’obunnabbi ez’enjawulo ezisinzira ku Eriya, kubanga Eriya, ng’OYesu bw’agamba, yakiikirira Yokaana Omubatizi, era Eriya ne Yokaana bombi, nga Sista White bw’agamba, baakiikirira William Miller, era wamu Eriya ne Yokaana Omubatizi bakiikirira abantu 144,000 (Eriya), n’ekibinja ekinene mu Kubikkulirwa essuula ey’omusanvu (Yokaana).</w:t>
      </w:r>
    </w:p>
    <w:p>
      <w:pPr>
        <w:pStyle w:val="ArticleBody"/>
        <w:jc w:val="left"/>
      </w:pPr>
      <w:r>
        <w:rPr>
          <w:rFonts w:ascii="Times New Roman" w:hAnsi="Times New Roman" w:eastAsia="Times New Roman" w:cs="Times New Roman"/>
        </w:rPr>
        <w:t>Isaaya n’omwana we bayimiridde ku nzira ez’edda, ezo ze misingi, era nga bafuna amafuta aga zaabu, kubanga be bawala ab’amagezi abayitamu enkola y’okutukuza ey’omunnyonnyoza ebyambalo eyatuukirizibwa nga Okitobba 22, 1844, nga kyakifananyiriza etteeka lya Ssande. Isaaya n’abasigaddewo abakomawo (kubanga ekyo kye kitegeeza erinnya ly’omwana we Shearjashub) bakiikirira abasigaddewo abadda ku nzira ez’edda ku 9/11. Enkolagana ya kitaawe n’abasigaddewo, era nga ye nkolagana ya Alufa ne Omega, era nga ye nkolagana ya Eriya “emitima gy’abazadde n’abana,” eraga nti Kitaawe Miller n’enkolagana ye n’ekibiina ky’abasigaddewo eky’Omumalayika Asooka kye kyali ekibinja kya Alufa eky’e Firadefiya. Mu nkulakulana eya Alufa, Kitaawe Miller yategeerwanga nga ye Eriya era nga Yokaana Omubatiza, gwe Yesu yategeeza nti ye mubaka eyategekera Omubaka w’Endagaano ekkubo. Ebyo byonna eby’okutuukirizibwa kw’obunnabbi mu byafaayo bya Alufa eby’Omumalayika Asooka n’Okwokubiri byaddamu ne byeerangamu mu byafaayo bya Omega eby’Omumalayika Owasatu.</w:t>
      </w:r>
    </w:p>
    <w:p>
      <w:pPr>
        <w:pStyle w:val="ArticleBody"/>
        <w:jc w:val="left"/>
      </w:pPr>
      <w:r>
        <w:rPr>
          <w:rFonts w:ascii="Times New Roman" w:hAnsi="Times New Roman" w:eastAsia="Times New Roman" w:cs="Times New Roman"/>
        </w:rPr>
        <w:t>Waliwo ebintu ebirala eby’omugaso ennyo ku kifaananyi kya Isaaya mu kwolesebwa, naye wano tulaga bwokka nti Isaaya kennyini alaga ddala amazima ag’enjawulo agakola omutima gw’obubaka bw’enkuba ey’oluvannyuma bwa 9/11. Eminnyiriri gino gyonna gye tumaze okwogerako, era ne nyingi endala, biri mu lunyiriri olw’okusatu olw’essuula ey’omusanvu.</w:t>
      </w:r>
    </w:p>
    <w:p>
      <w:pPr>
        <w:pStyle w:val="ArticleBody"/>
        <w:jc w:val="left"/>
      </w:pPr>
      <w:r>
        <w:rPr>
          <w:rFonts w:ascii="Times New Roman" w:hAnsi="Times New Roman" w:eastAsia="Times New Roman" w:cs="Times New Roman"/>
        </w:rPr>
        <w:t>Mu olunyiriri olw’omunaana amazima ag’obunnabbi giyongera amaanyi nga galaga ekisumuluzo ekiggulawo “ebyafaayo ebyakwekebwa eby’olunyiriri olw’amakumi ana,” era nga kyewuunyisa, ekisumuluzo ekyo kimanyiddwa mu lyo lennyini olunyiriri olwo mwe walagibwa entandikwa y’obunnabbi bw’ekiseera obw’emyaka 2520 byombi.</w:t>
      </w:r>
    </w:p>
    <w:p>
      <w:pPr>
        <w:pStyle w:val="ArticleScripture"/>
        <w:jc w:val="left"/>
      </w:pPr>
      <w:r>
        <w:rPr>
          <w:rFonts w:ascii="Times New Roman" w:hAnsi="Times New Roman" w:eastAsia="Times New Roman" w:cs="Times New Roman"/>
        </w:rPr>
        <w:t>Kubanga omutwe gwa Siriya ye Ddamasiko, n’omutwe gwa Ddamasiko ye Rezini; era mu myaka nkaaga mu ttaano Efulayimu alimenyekebwa, n’atabeerenga ggwanga. N’omutwe gwa Efulayimu ye Samaliya, n’omutwe gwa Samaliya ye mutabani wa Remaliya.</w:t>
      </w:r>
    </w:p>
    <w:p>
      <w:pPr>
        <w:pStyle w:val="ArticleScripture"/>
        <w:jc w:val="left"/>
      </w:pPr>
      <w:r>
        <w:rPr>
          <w:rFonts w:ascii="Times New Roman" w:hAnsi="Times New Roman" w:eastAsia="Times New Roman" w:cs="Times New Roman"/>
        </w:rPr>
        <w:t>Bwe mutakkiriza, ddala temunaaguma. Isaaya 7:8, 9.</w:t>
      </w:r>
    </w:p>
    <w:p>
      <w:pPr>
        <w:pStyle w:val="ArticleBody"/>
        <w:jc w:val="left"/>
      </w:pPr>
      <w:r>
        <w:rPr>
          <w:rFonts w:ascii="Times New Roman" w:hAnsi="Times New Roman" w:eastAsia="Times New Roman" w:cs="Times New Roman"/>
        </w:rPr>
        <w:t>Okulabirako kwa Isaaya ku bubaka bw’enkuba ey’enkomerero kuliko n‘“emirundi musanvu” gya Musa, kubanga obunnabbi bw’emyaka nkaaga mu etaano obw’olunyiriri omunaana bulaga entandikwa y’okusasaanyizibwa okw’emyaka 2520 olw’obwakabaka obwa mu bukiikakkono n’obwa mu bukiikaddyo bwa Isirayiri. Mu lunyiriri olwo olumu, waliwo ekisumuluzo ekivunula emirongo esatu egy’obunnabbi: okugwa kwa Soviet Union mu 1989 okunnyonnyolwa mu Danyeri 11:40, wamu ne Danyeri 11:10, era ne Isaaya 8:8. Ku mirongo gino esatu (Isaaya 8:8; Danyeri 11:10 ne 40), ekisumuluzo kye “emitwe” egy’olunyiriri munaana n’omwenda. Bwe bateekako ekisumuluzo ky’“emitwe” ku malunyiriri ago asatu agafaanaganya, oluggi olw’ebyafaayo by’Olutalo lwa Ukraine n’Olutalo Olw’ensi Olw’okusatu olugenda okujja amangu luggulwawo. Lw’eggulwa oluggi olwo olw’obunnabbi, Danyeri 11:11–16 lulabikira nga lufaanaganya mu byafaayo ne Danyeri 11:40 oluvannyuma lw’okugwa kwa Soviet Union mu 1989. Okuggulwawo kw’“ebyafaayo eby’ekyama eby’olunyiriri amakumi ana” kwe mazima ag’omu mu matono agalondeddwa, agalondoolwa ng’agasumuluddwa nga kugeziwanye n’okusumululwa kw’Okubikkulirwa kwa Yesu Kristo nga wakyali katono ebbanga ery’okugezesebwa okuggwa.</w:t>
      </w:r>
    </w:p>
    <w:p>
      <w:pPr>
        <w:pStyle w:val="ArticleBody"/>
        <w:jc w:val="left"/>
      </w:pPr>
      <w:r>
        <w:rPr>
          <w:rFonts w:ascii="Times New Roman" w:hAnsi="Times New Roman" w:eastAsia="Times New Roman" w:cs="Times New Roman"/>
        </w:rPr>
        <w:t>Olunyiriri olusooka olw’omutwe ogw’omunaana ogwa Isaaya lutandika n’ekigambo, “Moreover,” nga kiraga nti omutwe ogw’omunaana gweyongerako ku mutwe ogw’omusanvu. Okusukka ku kigambo ekisooka okuba “Moreover,” omutwe ogw’omunaana olunyiriri olw’okusatu gugattiddwa wamu n’olunyiriri olw’okusatu olw’omutwe ogw’omusanvu ng’obujulizi obw’okubiri obulaga nti emitwe gino gyombi giteekeddwa okutegeerekebwa olunyiriri ku luyiriri. Olunyiriri olw’okusatu mu byombi lulaga omu ku batabani ba Isaaya, era amannya gaabwe gombi gayogera ku bubaka obw’obunnabbi obuli mu lugero. Shearjashub kitegeeza “abasigaddewo banaakomawo” ate Mahershalalhashbaz kitegeeza “mangu ku munyago.” Shearjashub ye asooka okwogerebwako, oluvannyuma Mahershalalhashbaz (erinnya eriwanvu ennyo okusinga amalala mu Bayibuli). Alufa eyimirirwamu “1” kitono, era mu mbeera eno n’eyitibwa “abasigaddewo”; ate Omega eyimirirwamu “22” kinene, era esimbibwa n’erinnya erisinga obuwanvu mu Bayibuli nga kiraga okutambula kw’amangu kw’etteeka lya Ssande.</w:t>
      </w:r>
    </w:p>
    <w:p>
      <w:pPr>
        <w:pStyle w:val="ArticleBody"/>
        <w:jc w:val="left"/>
      </w:pPr>
      <w:r>
        <w:rPr>
          <w:rFonts w:ascii="Times New Roman" w:hAnsi="Times New Roman" w:eastAsia="Times New Roman" w:cs="Times New Roman"/>
        </w:rPr>
        <w:t>Shearjashub, ayimiririra abasigalira ab’alpha, ali wamu ne kitaawe Isaaya mu olunyiriri olw’okusatu. Wamu bali alpha n’omega, era bayimiridde mu kifo ekirimu okwogerwako ku mvula ey’ekisembayo emirundi esatu mu ngeri ez’enjawulo.</w:t>
      </w:r>
    </w:p>
    <w:p>
      <w:pPr>
        <w:pStyle w:val="ArticleScripture"/>
        <w:jc w:val="left"/>
      </w:pPr>
      <w:r>
        <w:rPr>
          <w:rFonts w:ascii="Times New Roman" w:hAnsi="Times New Roman" w:eastAsia="Times New Roman" w:cs="Times New Roman"/>
        </w:rPr>
        <w:t>Awo Mukama n’agamba Isaaya nti, Ggenda kaakano osisinkane Akazi, ggwe ne Shearjashub mutabani wo, ku nkomerero y’omusuulo ogw’ekidiba ekyawaggulu mu kkubo eriggya eri nnimiro y’omunaaba engoye. Isaaya 7:3.</w:t>
      </w:r>
    </w:p>
    <w:p>
      <w:pPr>
        <w:pStyle w:val="ArticleBody"/>
        <w:jc w:val="left"/>
      </w:pPr>
      <w:r>
        <w:rPr>
          <w:rFonts w:ascii="Times New Roman" w:hAnsi="Times New Roman" w:eastAsia="Times New Roman" w:cs="Times New Roman"/>
        </w:rPr>
        <w:t>Isaaya ye kabonero ka emitwalo kkumi na nnya n'enkumi nnya, era bwe ayimirira okuyitibwa kwa 9/11, Isaaya ayimirira n'okuyitibwa kwa Julaayi 2023. Ku 9/11 Isaaya ye Omulawodikiya ayimirirwa Yakobo omusikula, eyali agenda okutwala eddembe ly'obubereberye lya Esawu, nga Obwadiventisi bukazibwa okuva mu kamwa kwa Mukama; ate mu 2023 Isaaya ayimirira Isirayiri omuwangula. Isaaya ayimirira oyo eyali ayanjula obubaka bwa Katonda, n'alabuka n'ategeera nti ye Omulawodikiya, era oluvannyuma ekikunku ne kimutukuza okumufuula Omufiraderfiya.</w:t>
      </w:r>
    </w:p>
    <w:p>
      <w:pPr>
        <w:pStyle w:val="ArticleScripture"/>
        <w:jc w:val="left"/>
      </w:pPr>
      <w:r>
        <w:rPr>
          <w:rFonts w:ascii="Times New Roman" w:hAnsi="Times New Roman" w:eastAsia="Times New Roman" w:cs="Times New Roman"/>
        </w:rPr>
        <w:t>Isaaya yalaba mu ngeri ey’ekitalo ekitiibwa kya Katonda. Yalaba okulabisibwa kw’amaanyi ga Katonda; era bwe yamaze okulaba obukulu bwe, obubaka ne bumutuukirira bumulagira agende akole omulimu ogumu. Yawulira nga talisangirwa ddala omulimu ogwo. Kiki ekyamuleetera yeerowooze ng’atalisangirwa? Yali yeerowooza ng’atalisangirwa nga tannaba kulaba ekitiibwa kya Katonda? - Nedda; yali yeerowooza ng’ali mu mbeera ey’obutuukirivu mu maaso ga Katonda; naye bwe yamulabisibwa ekitiibwa kya Mukama w’eggye, bwe yalaba obukulu obutayogerekeka bwa Katonda, n’agamba nti, ‘Nzikiridde; kubanga ndi musajja w’emiromo egy’atalongoofu, era mbeera wakati w’abantu ab’emiromo egy’atalongoofu; kubanga amaaso gange galabye Kabaka, Mukama w’eggye.’ Awo omu ku baserafi n’ambuukira gye ndi, ng’alina ekakala ekiriko omuliro mu mukono gwe, kye yali aggyidde ku kyoto n’ekyuma eky’okukwata ku makala, n’akissa ku mimwa gyange, n’agamba nti, ‘Laba, kino kituuse ku mimwa gyo; era obutali butuukirivu bwo buggyiddwako, n’ekibi kyo kitukuziddwa.’ Guno gwe mulimu gwe ffe buli omu twetaaga okukolebwako. Twagala ekakala ekiriko omuliro okuva ku kyoto kiteekebwe ku mimwa gyaffe. Twagala okuwulira ekigambo ekyogerwa, ‘Obutali butuukirivu bwo buggyiddwako, n’ekibi kyo kitukuziddwa.’ Review and Herald, 4 Jjuuni, 1889.</w:t>
      </w:r>
    </w:p>
    <w:p>
      <w:pPr>
        <w:pStyle w:val="ArticleBody"/>
        <w:jc w:val="left"/>
      </w:pPr>
      <w:r>
        <w:rPr>
          <w:rFonts w:ascii="Times New Roman" w:hAnsi="Times New Roman" w:eastAsia="Times New Roman" w:cs="Times New Roman"/>
        </w:rPr>
        <w:t>Ekigambo ‘Kituuka ddi’ ekiri mu ssuula mukaaga ey’Isaaya kye kifaananyi ky’ekiseera okuva ku 9/11 okutuuka ku tteeka lya Sande, era essuula mukaaga kifaananyiriza 9/11. Essuula musanvu okutuuka ku mwenda biraga obubaka Isaaya bwe yawa abakulembeze ba Yuda abajeemu, n’ekifaananyi ekibaawo mu kiseera eky’okuteekebwako akabonero kw’abantu emitwalo kkumi nnya mu enkumi nnya, nga abatamiivu ba Efulayimu baserera. Mu kwolesebwa kwe kimu Isaaya yawandiika nti:</w:t>
      </w:r>
    </w:p>
    <w:p>
      <w:pPr>
        <w:pStyle w:val="ArticleScripture"/>
        <w:jc w:val="left"/>
      </w:pPr>
      <w:r>
        <w:rPr>
          <w:rFonts w:ascii="Times New Roman" w:hAnsi="Times New Roman" w:eastAsia="Times New Roman" w:cs="Times New Roman"/>
        </w:rPr>
        <w:t>Laba, nze n'abaana Mukama be yampa tuli obubonero n'ebyamagero mu Isirayiri okuva eri Mukama ow'eggye, atuula ku lusozi Sayuuni. Isaaya 8:18.</w:t>
      </w:r>
    </w:p>
    <w:p>
      <w:pPr>
        <w:pStyle w:val="ArticleBody"/>
        <w:jc w:val="left"/>
      </w:pPr>
      <w:r>
        <w:rPr>
          <w:rFonts w:ascii="Times New Roman" w:hAnsi="Times New Roman" w:eastAsia="Times New Roman" w:cs="Times New Roman"/>
        </w:rPr>
        <w:t>Isaaya n’abaana be be bubonero mu byama ebisangiddwa mu essuula omusanvu okutuuka ku omwenda. Essuula omusanvu okutuuka ku omwenda ziba ensinziro y’okulabirirwako mu kyolesebwa kyonna, bwe kikwata ku “olunaku olwo” oba “ekiseera ekyo.” Olunyiriri olw’ekkumi n’omunaana lulaga nti Isaaya n’abaana be be bubonero, era ebigambo ebiyetooloola olunyiriri olwo birambulula ebbanga ly’ekiseera obubonero obwo lwe bunaategeerekebwa.</w:t>
      </w:r>
    </w:p>
    <w:p>
      <w:pPr>
        <w:pStyle w:val="ArticleScripture"/>
        <w:jc w:val="left"/>
      </w:pPr>
      <w:r>
        <w:rPr>
          <w:rFonts w:ascii="Times New Roman" w:hAnsi="Times New Roman" w:eastAsia="Times New Roman" w:cs="Times New Roman"/>
        </w:rPr>
        <w:t>Era bangi mu bo balikwazika, ne bagwa, ne bamenyeka, ne bagwiira mu matego, ne bakwatibwa. Zinga obujulirwa, ssaamu akabonero ku tteeka mu bayigirizwa bange. Era ndilindirira Mukama, akweka amaaso ge eri ennyumba ya Yakobo, era ndimunoonya.</w:t>
      </w:r>
    </w:p>
    <w:p>
      <w:pPr>
        <w:pStyle w:val="ArticleScripture"/>
        <w:jc w:val="left"/>
      </w:pPr>
      <w:r>
        <w:rPr>
          <w:rFonts w:ascii="Times New Roman" w:hAnsi="Times New Roman" w:eastAsia="Times New Roman" w:cs="Times New Roman"/>
        </w:rPr>
        <w:t>Laba, nze n’abaana Mukama be yampa tuli obubonero n’amagero mu Isirayiri okuva eri Mukama ow’eggye, atuula ku lusozi Sayuuni. Isaaya 8:15-18.</w:t>
      </w:r>
    </w:p>
    <w:p>
      <w:pPr>
        <w:pStyle w:val="ArticleBody"/>
        <w:jc w:val="left"/>
      </w:pPr>
      <w:r>
        <w:rPr>
          <w:rFonts w:ascii="Times New Roman" w:hAnsi="Times New Roman" w:eastAsia="Times New Roman" w:cs="Times New Roman"/>
        </w:rPr>
        <w:t>Abo “abalindirira Mukama” bukiikirirwa Isaaya n’abaana be babiri. Be abo Mukama gye yakisa “amaaso ge,” ekintu ekiranga abo abazuukuka ne bategeera ebyetaago by’okusaba kwa Levitiko 26 oluvannyuma lwa Julaayi 2023. Bazuukuka ne bategeera nti okwatula kwabwe kulina okuteekamu nti Mukama yabatambulira ng’abawakanya, kwe kugamba nti yakisa amaaso ge ku bo.</w:t>
      </w:r>
    </w:p>
    <w:p>
      <w:pPr>
        <w:pStyle w:val="ArticleBody"/>
        <w:jc w:val="left"/>
      </w:pPr>
      <w:r>
        <w:rPr>
          <w:rFonts w:ascii="Times New Roman" w:hAnsi="Times New Roman" w:eastAsia="Times New Roman" w:cs="Times New Roman"/>
        </w:rPr>
        <w:t>“Okusiba wamu obujulirwa, n’okuteeka akasirika ku mateeka” kye kuteekako akasirika ku emitwalo kkumi n’enna mu nkumi nnya, abagerageranyizibwa ne “abangi.” “Abangi” bayitibwa, naye abatono be balondebwa. Abangi bagerageranyizibwa ne Isaaya n’abaana be babiri, abakiikirira abatono. “Abangi” be abawala abasirusiru bataano, era olw’ensonga eyo ebintu bitaano bibatuukako, “basajjala, ne bagwa, ne bamenyeka, ne bakwatibwa mu mitego, ne batwalibwa.” Basajjala kubanga bagaanye obubaka bw’enkuba ey’oluvannyuma.</w:t>
      </w:r>
    </w:p>
    <w:p>
      <w:pPr>
        <w:pStyle w:val="ArticleScripture"/>
        <w:jc w:val="left"/>
      </w:pPr>
      <w:r>
        <w:rPr>
          <w:rFonts w:ascii="Times New Roman" w:hAnsi="Times New Roman" w:eastAsia="Times New Roman" w:cs="Times New Roman"/>
        </w:rPr>
        <w:t>Alyogera eri abantu bano n’emimwa egyesittaala mu njogera n’olulimi olulala. Abo be yabagamba nti, Guno gwe muwummuzo gwe muyinza okuwummuza abakooye; era guno kwe kuzzaamu amaanyi; naye ne baagaana okuwulira. Naye ekigambo kya Mukama kyababera nti, ekiragiro ku kiragiro, ekiragiro ku kiragiro; olunyiriri ku lunyiriri, olunyiriri ku lunyiriri; wano katono, eyo katono; bagende, bagwe emabega, bamenyeke, bagwe mu mutego, bakwatibwe. Isaaya 28:11-13.</w:t>
      </w:r>
    </w:p>
    <w:p>
      <w:pPr>
        <w:pStyle w:val="ArticleBody"/>
        <w:jc w:val="left"/>
      </w:pPr>
      <w:r>
        <w:rPr>
          <w:rFonts w:ascii="Times New Roman" w:hAnsi="Times New Roman" w:eastAsia="Times New Roman" w:cs="Times New Roman"/>
        </w:rPr>
        <w:t>Mu kiseera ky’okuteekebwa akabonero ekyogerwako mu essuula munaana, Isaaya alaga okugwa kw’ababi, nga kuliikiririrwa Akazi, era n’alaga kibiina kye kimu mu lunyiriri olw’ekkumi n’asatu olw’essuula amakumi abiri mu munaana. Ensonga lwaki "bagwa" ye nti baagaana obubaka bw’enkuba ey’oluvannyuma, obwali eri bo "layini ku layini" era ne buyanjizibwa abakiikirirwa ng’abalina emimwa egyeyuyaamu. Abayudaaya ababuusabuusa ku lunaku lwa Pentekosite baagamba abayigirizwa nti baali batamiivu kubanga tebaasobola okutegeera obubaka. Mu birowoozo byabwe, bwali nga buyanjizibwa mu mimwa egyeyuyaamu.</w:t>
      </w:r>
    </w:p>
    <w:p>
      <w:pPr>
        <w:pStyle w:val="ArticleBody"/>
        <w:jc w:val="left"/>
      </w:pPr>
      <w:r>
        <w:rPr>
          <w:rFonts w:ascii="Times New Roman" w:hAnsi="Times New Roman" w:eastAsia="Times New Roman" w:cs="Times New Roman"/>
        </w:rPr>
        <w:t>Mu nnyiriri ey’okusatu ey’Essuula ey’omusanvu, Isaiah ye alufa ow’obunnabbi eri mutabani we Shearjashub, oyo naye nga ye y’omega mu ngeri eri kitaawe, era ye y’alufa mu ngeri eri muganda we. Nga bakiikirira Alpha ne Omega, bayimirira aw’emiwunda ebiri egya zaabu okuva mu kifo ekitukuvu eky’eggulu we bikolera ekidiba, ddala ku luguudo olunene lw’enjira enkadde eya Jeremiah, mu nnimiro mwe lineni likyusibwa okuva mu mabala ne lifuuka kyeru ddala, nga Omubaka w’Endagaano atukuza batabani ba Levi, wamu ne Isaiah ne Shearjashub. Bw’aba amaze okutuuka eyo, aleetera kabaka omubi era omusiru Ahaz obubaka bw’enjira enkadde bwa Moses obwa Levitika amakumi abiri mu mukaaga obw’‘emirundi musanvu,’ obulaga mu nnyiriri y’emu nti ‘omutwe’ ye kabaka, oba obwakabaka bwa kabaka, oba ekibuga ekikulu ky’obwakabaka.</w:t>
      </w:r>
    </w:p>
    <w:p>
      <w:pPr>
        <w:pStyle w:val="ArticleBody"/>
        <w:jc w:val="left"/>
      </w:pPr>
      <w:r>
        <w:rPr>
          <w:rFonts w:ascii="Times New Roman" w:hAnsi="Times New Roman" w:eastAsia="Times New Roman" w:cs="Times New Roman"/>
        </w:rPr>
        <w:t>Ekisumuluzo ekyo kiggulawo omusana gw'Ekigambo kya Katonda, ne kisobozesa okulaba Olutalo lwa Ukraine olwatandika mu 2014 ng'ensonga eyogerwako mu bunnabbi bwa Bayibuli, era nga kiragibwa ng'ekituukirira mu kiseera eky'okussaako akabonero ku 144,000 n'ebyafaayo by'abapulezidenti abasatu ab'enkomerero ba United States. Obubaka bw'Omusulo ogw'Enkomerero buweereddwayo mu kitabo kya Yesaya mu essuula kkumi n'ekkumi n'emu, era bunnyonnyola ebyafaayo eby'omunda n'eby'ebweru eby'ennyiriri mukaaga ezisembayo eza Danyeri essuula kkumi n'emu. Olunyiriri olusooka, olwa amakumi ana, lulagiddwa mu kitabo kya Yesaya mu essuula mukaaga okutuuka ku mwenda, ate ne mu essuula kkumi n'ekkumi n'emu byonna ebikwata ku byafaayo eby'omunda n'eby'ebweru eby'obubaka obwaggulwawo mu 1989 biteekebwawo. Buli kitundu ekikulu eky'obubaka bw'omusulo ogw'enkomerero kiweereddwayo mu kwolesebwa.</w:t>
      </w:r>
    </w:p>
    <w:p>
      <w:pPr>
        <w:pStyle w:val="ArticleBody"/>
        <w:jc w:val="left"/>
      </w:pPr>
      <w:r>
        <w:rPr>
          <w:rFonts w:ascii="Times New Roman" w:hAnsi="Times New Roman" w:eastAsia="Times New Roman" w:cs="Times New Roman"/>
        </w:rPr>
        <w:t>Obulunyiriri obusembayo bw’essuula ey’ekkumi bulaga ebyo bimu ebyafaayo eby’obunnabbi, bye kiikirirwa mu bulunyiriri obusembayo bw’essuula ey’ekkumi n’emu. Essuula ey’ekkumi y’eby’ebweru, ate ey’ekkumi n’emu y’eby’omunda. Mu kitabo ky’Okubikkulirwa, amakanisa omusanvu biraga eby’omunda, ate ebisiba biraga eby’ebweru. Mu bulunyiriri obusembayo bw’essuula ey’ekkumi, obuyinza bwa Papa bukubira omukono ku Yerusaalemi, nga kifaanaanyiriza ekyawandiikiddwa ekirala ekiraga obuyinza bwa Papa nga butuuka ku nkomerero nga tewali ayamba, mu Danyeri essuula ey’ekkumi n’emu, olunyiriri lw’amakumi ana mu ttaano.</w:t>
      </w:r>
    </w:p>
    <w:p>
      <w:pPr>
        <w:pStyle w:val="ArticleScripture"/>
        <w:jc w:val="left"/>
      </w:pPr>
      <w:r>
        <w:rPr>
          <w:rFonts w:ascii="Times New Roman" w:hAnsi="Times New Roman" w:eastAsia="Times New Roman" w:cs="Times New Roman"/>
        </w:rPr>
        <w:t>Ku lunaku olwo anaayimirira e Nobu; anaakuunyisa omukono gwe eri Olusozi lw’omuwala wa Sayuuni, akasozi ka Yerusaalemi. Laba, Mukama, Mukama w’eggye, alitema ettabi mu ntiisa; n’abo ab’ekikula ekigulumivu balitemebwa, n’abeegulumiza banaassibwa wansi. Era alitemaatema ebisiko by’ekibira n’ekyuma, ne Lebanooni erigwa mu mukono gw’omuzira. Isaaya 10:32-34.</w:t>
      </w:r>
    </w:p>
    <w:p>
      <w:pPr>
        <w:pStyle w:val="ArticleBody"/>
        <w:jc w:val="left"/>
      </w:pPr>
      <w:r>
        <w:rPr>
          <w:rFonts w:ascii="Times New Roman" w:hAnsi="Times New Roman" w:eastAsia="Times New Roman" w:cs="Times New Roman"/>
        </w:rPr>
        <w:t>Enkomerero y’essuula ey’ekkumi kye kuggwaawo kw’ekiseera eky’okugezesa kw’abantu, era eyo we enkomerero ya Danyeri essuula ey’ekkumin’emu nayo eggalira.</w:t>
      </w:r>
    </w:p>
    <w:p>
      <w:pPr>
        <w:pStyle w:val="ArticleScripture"/>
        <w:jc w:val="left"/>
      </w:pPr>
      <w:r>
        <w:rPr>
          <w:rFonts w:ascii="Times New Roman" w:hAnsi="Times New Roman" w:eastAsia="Times New Roman" w:cs="Times New Roman"/>
        </w:rPr>
        <w:t>Era alisimba weema za lubiri lwe mu wakati w’ennyanja ebbiri mu lusozi olutukuvu olw’ekitiibwa; naye alituuka ku nkomerero ye, so tewali amuyamba. Era mu biro ebyo Mikaeri, omulangira omukulu ayimirira olw’abaana b’abantu bo, aliyimirira; era walibaawo ebbanga ery’okubonaabona nga teribaddewo bwe lityo okuva lwe wabaawo eggwanga okutuusa ku biro ebyo; era mu biro ebyo abantu bo balinunulwa, buli anaasangibwa ng’awandiikiddwa mu kitabo. Danyeri 11:45, 12:1.</w:t>
      </w:r>
    </w:p>
    <w:p>
      <w:pPr>
        <w:pStyle w:val="ArticleBody"/>
        <w:jc w:val="left"/>
      </w:pPr>
      <w:r>
        <w:rPr>
          <w:rFonts w:ascii="Times New Roman" w:hAnsi="Times New Roman" w:eastAsia="Times New Roman" w:cs="Times New Roman"/>
        </w:rPr>
        <w:t>Essuula ey’ekkumi etandika mu lunyiriri olusooka n’“unrighteous decree,” nga Sister White akirambulula ng’etteeka erya Sande.</w:t>
      </w:r>
    </w:p>
    <w:p>
      <w:pPr>
        <w:pStyle w:val="ArticleScripture"/>
        <w:jc w:val="left"/>
      </w:pPr>
      <w:r>
        <w:rPr>
          <w:rFonts w:ascii="Times New Roman" w:hAnsi="Times New Roman" w:eastAsia="Times New Roman" w:cs="Times New Roman"/>
        </w:rPr>
        <w:t>Zibasanze abo abateekawo ebiragiro ebitali bya bwenkanya, n’abo abawandiika obukambwe bwe balagidde. Isaaya 10:1.</w:t>
      </w:r>
    </w:p>
    <w:p>
      <w:pPr>
        <w:pStyle w:val="ArticleBody"/>
        <w:jc w:val="left"/>
      </w:pPr>
      <w:r>
        <w:rPr>
          <w:rFonts w:ascii="Times New Roman" w:hAnsi="Times New Roman" w:eastAsia="Times New Roman" w:cs="Times New Roman"/>
        </w:rPr>
        <w:t>Essuula ey’ekkumi etandikira ku tteeka erya Ssande, erikwatagana n’olunyiriri lw’amakumi ana mu emu mu kitabo kya Danyeri, essuula kkumi n’emu, era eggwa n’ekifaananyi ekifaananako ne Mikaeri ayimirira mu byafaayo ebyogerwako mu olunyiriri lw’amakumi ana mu ttaano mu kitabo kya Danyeri, essuula kkumi n’emu.</w:t>
      </w:r>
    </w:p>
    <w:p>
      <w:pPr>
        <w:pStyle w:val="ArticleScripture"/>
        <w:jc w:val="left"/>
      </w:pPr>
      <w:r>
        <w:rPr>
          <w:rFonts w:ascii="Times New Roman" w:hAnsi="Times New Roman" w:eastAsia="Times New Roman" w:cs="Times New Roman"/>
        </w:rPr>
        <w:t>Ssabbiiti ey’ekifaananyi eteekeddwawo, nga bwe baateekawo ekifaananyi ekya zaabu mu ttale ery’e Dura. Era nga Nebukadduneeza, kabaka w’e Babulooni, yawa ekiragiro nti bonna abataagwa wansi ne basinza ekifaananyi kino battibwe, bwe kityo, walibaawo okulangirirwa nti bonna abatamussaamu ekitiibwa enteekateeka ya Sande balibonerezebwa nga bafungibwa mu nkomera era ne battibwa. Bwe batyo Ssabbiiti ya Mukama enyigirizibwa wansi w’ebigere. Naye Mukama agambye nti, ‘Zibasanze abo abalagira amateeka ag’obutali bwenkanya, ne bawandiika obukambwe kwe baalagira’ [Isaaya 10:1]. [Zefaniya 1:14-18; 2:1-3, byogezeddwa.] Manuscript Releases, voliyumu 14, 91.</w:t>
      </w:r>
    </w:p>
    <w:p>
      <w:pPr>
        <w:pStyle w:val="ArticleBody"/>
        <w:jc w:val="left"/>
      </w:pPr>
      <w:r>
        <w:rPr>
          <w:rFonts w:ascii="Times New Roman" w:hAnsi="Times New Roman" w:eastAsia="Times New Roman" w:cs="Times New Roman"/>
        </w:rPr>
        <w:t>Mu "musisi omunene" ogw’Okubikkulirwa essuula kkumi n’emu, oguyimirira etteeka erya Ssande mu lunyiriri olw’ekkumi n’asatu, waliwo obubonero busatu bwa Islamu obukwataganye ne "musisi" ogukankanya ensolo eva mu nsi ey’Okubikkulirwa essuula kkumi n’asatu, bw’eyogera ng’omusota omukulu. Mu Isaaya essuula kkumi, etteeka erya Ssande liyimirizibwa ng’ "etteeka eritali kya butuukirivu" erirangirirwaako "Zimugweko." Mu "musisi omunene" ogw’Okubikkulirwa essuula kkumi n’emu okuva ku lunyiriri olw’ekkumi n’asatu okutuuka ku lw’ekkumi n’omunaana, Islamu ey’ekibiwoobe eky’okusatu emanyibwa mu bubonero bwa Islamu bune n’okukuba kw’ekola ku Amerika mu kiseera ky’etteeka erya Ssande; "Era mu ssaawa eyo nyini ne wabaawo musisi omunene," ne "ekibiwoobe eky’okubiri kiwedde; laba, eky’okusatu kijja mangu. Era malayika ow’omusanvu n’afuuyira ekkondeere," "n’amawanga ne gasunguwala."</w:t>
      </w:r>
    </w:p>
    <w:p>
      <w:pPr>
        <w:pStyle w:val="ArticleBody"/>
        <w:jc w:val="left"/>
      </w:pPr>
      <w:r>
        <w:rPr>
          <w:rFonts w:ascii="Times New Roman" w:hAnsi="Times New Roman" w:eastAsia="Times New Roman" w:cs="Times New Roman"/>
        </w:rPr>
        <w:t>Essuula ey'ekkumi eraga obuyinza bwa Papa okuva ku linyiriri 41 mu Daniel 11 okutuuka ku linyiriri 45, nga obupapa buggwaawo. Olunyiriri 40 si kitundu kya mboozi y'essuula ey'ekkumi, kubanga Isaiah alaga 'ebyafaayo ebyekweka' eby'olunyiriri 40, nga obubaka bw'enkuba ey'oluvannyuma buweerezebwa eri ekkanisa eyavudde mu mazima, eyeyimiririrwa mu kifaananyi kya Ahaz. Ekkomerero ly'essuula 11 liraga okulokolebwa okuva mu buyinza bwa Papa mu byafaayo bimu.</w:t>
      </w:r>
    </w:p>
    <w:p>
      <w:pPr>
        <w:pStyle w:val="ArticleScripture"/>
        <w:jc w:val="left"/>
      </w:pPr>
      <w:r>
        <w:rPr>
          <w:rFonts w:ascii="Times New Roman" w:hAnsi="Times New Roman" w:eastAsia="Times New Roman" w:cs="Times New Roman"/>
        </w:rPr>
        <w:t>Era Mukama alisalako ddala olulimi lw’ennyanja eya Misiri; era n’omukka gwe ogw’amaanyi alikunkumula omukono gwe ku mugga, aligukuba mu misulo musanvu, aleetera abantu okuyitamu ku ttaka eddugala. Era walibeewo oluguudo olukulu eri abasigadde ku bantu be abalibalekebwa okuva e Bwasuli; nga bwe kyali eri Isirayiri ku lunaku lwe yava mu nsi ya Misiri. Isaaya 11:15, 16.</w:t>
      </w:r>
    </w:p>
    <w:p>
      <w:pPr>
        <w:pStyle w:val="ArticleBody"/>
        <w:jc w:val="left"/>
      </w:pPr>
      <w:r>
        <w:rPr>
          <w:rFonts w:ascii="Times New Roman" w:hAnsi="Times New Roman" w:eastAsia="Times New Roman" w:cs="Times New Roman"/>
        </w:rPr>
        <w:t>Mu kitabo kya Isaya, essuula kkumi eraga eby’ebweru, ate essuula kkumi n’emu eraga eby’omunda eby’ebyafaayo bimu. Okufaanaganako okw’ebweru n’okw’omunda kulabika kungi mu Kigambo kya Katonda, era essuula zino ebbiri ezifanagana ziraga okulabula kwa malayika ow’okusatu nga Isaya bw’alaga. Okulabula kwa malayika ow’okusatu kumaze okunnyonnyolwa mu ngeri nnyingi okuyitira mu kusikirizibwa kwa Katonda, naye ennyonnyola eyayamba ennyo kwe kuli nti kulaga ebintu ebikwatagana n’okuggalawo kw’ekiseera ky’okugezesebwa, era ne kibussaamu amaanyi ku kyetaago ky’okwetegeka okw’obwannannyini. Isaya essuula kkumi eraga eby’okubaawo, ate essuula kkumi n’emu eyogera ku kwetegeka.</w:t>
      </w:r>
    </w:p>
    <w:p>
      <w:pPr>
        <w:pStyle w:val="ArticleScripture"/>
        <w:jc w:val="left"/>
      </w:pPr>
      <w:r>
        <w:rPr>
          <w:rFonts w:ascii="Times New Roman" w:hAnsi="Times New Roman" w:eastAsia="Times New Roman" w:cs="Times New Roman"/>
        </w:rPr>
        <w:t>Ebyo ebikwatagana n’okuggwaawo kw’ekiseera eky’okugezesebwa n’omulimu ogw’okutegekera ekiseera eky’okuluyirirwa, biwanjuliddwa mu bukkakafu. Naye abantu abangi tebategeera mazima gano ag’omugaso, nga bwe kyandibadde ng’ebyali tebyabikkulibwa. Sitaani alindirira okuggyawo buli kukwatibwako ku mitima okwandibafuudde b’amagezi okutuuka ku bulokovu, era ekiseera eky’okuluyirirwa kinaabasanga nga tebaweetegekedde.</w:t>
      </w:r>
    </w:p>
    <w:p>
      <w:pPr>
        <w:pStyle w:val="ArticleScripture"/>
        <w:jc w:val="left"/>
      </w:pPr>
      <w:r>
        <w:rPr>
          <w:rFonts w:ascii="Times New Roman" w:hAnsi="Times New Roman" w:eastAsia="Times New Roman" w:cs="Times New Roman"/>
        </w:rPr>
        <w:t>Bwe Katonda atuma eri abantu obulabula obw’omugaso omungi nnyo, okutuusa nga bulabikibwa ng’obubaka obw’ogerwa bamalayika abatukuvu ab’ebuuka mu bbanga wakati, alagira buli muntu aweebwa amagezi ag’okulowooza awulirize obubaka buno. Ebibonerezo eby’entiisa ebyayogerwa ku kusinza ekisolo n’ekifaananyi kyakyo (Okubikkulirwa 14:9-11) biteekwa okutwala bonna okunyikira okunoonyereza mu eby’obunnabbi, balyoke bategeere akabonero k’akisolo kye kali, era n’engeri gye bayinza okwewala okugifuna. Naye ebibiina by’abantu bingi bakyusa amatu gaabwe okuva ku kuwulira amazima, ne bakyukira eng ero z’obulimba. Omutume Pawulo yayogera, ng’atunuulira ennaku ez’oluvannyuma: “Ekiseera kijja lwe bataagumiikiriza kuyigiriza okulungi.” 2 Timoseewo 4:3. Ekiseera ekyo kituuse ddala. Ebibiina tebaagala mazima ga Bayibuli, kubanga gakontana n’okwegomba kw’omutima omwonoonyi ogwagala ensi; ate Setaani abawa eby’obulimba bye baagala.</w:t>
      </w:r>
    </w:p>
    <w:p>
      <w:pPr>
        <w:pStyle w:val="ArticleScripture"/>
        <w:jc w:val="left"/>
      </w:pPr>
      <w:r>
        <w:rPr>
          <w:rFonts w:ascii="Times New Roman" w:hAnsi="Times New Roman" w:eastAsia="Times New Roman" w:cs="Times New Roman"/>
        </w:rPr>
        <w:t>Naye Katonda alibeera n’abantu ku nsi abalirwanirira okukuuma Baibuli—era Baibuli yokka—ng’ekipimo ky’ennyigiriza zonna n’omusingi gw’enkyukakyuka zonna. Ebirowoozo by’abasomye, ebimaliriza ebiva mu sayansi, ebikkiriza oba ensalawo z’amalukiiko g’eddiini—newaakubadde nga bingi era bitakkiriziganya ng’amakanisa ge gazeeyimirira—n’eddoboozi ly’abasinga obungi: tewali na kimu ku bino, newaakubadde byonna wamu, biteekwa kutwalibwa ng’obujulizi obuwagira oba obuwakana n’ensonga yonna ey’okukkiriza okw’eddiini. Nga tetunnakkiriza nnyigiriza yonna oba ekiragiro kyonna, tusaanidde okusaba obujulizi obweyolefu ‘Bw’atyo bw’ayogera Mukama’ okukyewagira.</w:t>
      </w:r>
    </w:p>
    <w:p>
      <w:pPr>
        <w:pStyle w:val="ArticleScripture"/>
        <w:jc w:val="left"/>
      </w:pPr>
      <w:r>
        <w:rPr>
          <w:rFonts w:ascii="Times New Roman" w:hAnsi="Times New Roman" w:eastAsia="Times New Roman" w:cs="Times New Roman"/>
        </w:rPr>
        <w:t>Sitaani bulijjo agezaako okukyusa obwegendereza bw’abantu ku muntu mu kifo kya Katonda. Abalagira abantu okutunuulira abalabirizi, abasumba, n’abasomesa b’eddiini nga be bakulembeze baabwe, mu kifo ky’okunoonyereza mu Byawandiikibwa Ebitukuvu okutegeera obuvunaanyizibwa bwabwe bo bennyini. Awo, nga afuga ebirowoozo by’abo abakulembeze, asobola okukosa ebibiina bingi ng’okwagala kwe bwe kuli. Olutalo Olukulu, 594, 595.</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ey’e Lawodikiya - Ennamba kkumi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