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Ekitaabo kya Yoweeri n'Ekkanisa y'Abadiventisti ab'olunaku olw'omusanvu ey'e Lawodikiya - Ennamba kkumi n'emu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Ennamba kkumi n'emu</w:t>
      </w:r>
    </w:p>
    <w:p>
      <w:pPr>
        <w:pStyle w:val="ArticleBody"/>
        <w:jc w:val="left"/>
      </w:pPr>
      <w:r>
        <w:rPr>
          <w:rFonts w:ascii="Times New Roman" w:hAnsi="Times New Roman" w:eastAsia="Times New Roman" w:cs="Times New Roman"/>
        </w:rPr>
        <w:t>Obubaka bw’Enkuba ey’Oluvannyuma bulabula ku kusembera okuggwaawo kw’ebbanga ery’okugezesebwa, era wamu n’okuyita ku kweetegekera ku muntu ku muntu. Ebirowoozo ebyo byombi biragiddwa mu ssuula kkumi ne kkumi n’emu eby’ebyolesebwa bya Isaaya, era birabikira mu musingi gw’obubaka bwa Danyeri essuula kkumi n’emu obwaggulwawo mu 1989, ng’ebyafaayo byabyo ebyali bikwekeddwa biggulwawo mu kiseera eky’okumakibwa kw’aba 144,000, abakiimirirwa mu kyolesebwa nga Isaaya n’abaana be. Emirongo gino ebiri wamu gikiimirira okulabula eri Ahaazi, akiimirira Ab’e Layodokiya abatalina ‘okutegeera’ ku mirongo gino ebiri egy’omunda n’egy’ebweru egyeyita wonna mu bubaka bw’obunnabbi bwa Bayibuli.</w:t>
      </w:r>
    </w:p>
    <w:p>
      <w:pPr>
        <w:pStyle w:val="ArticleBody"/>
        <w:jc w:val="left"/>
      </w:pPr>
      <w:r>
        <w:rPr>
          <w:rFonts w:ascii="Times New Roman" w:hAnsi="Times New Roman" w:eastAsia="Times New Roman" w:cs="Times New Roman"/>
        </w:rPr>
        <w:t>Danyeri 11:11 n’Okubikkulirwa 11:11 biraga engeri emu ey’eby’ebweru n’ey’eby’omunda, nga Danyeri ayimirira eby’ebweru, ate Okubikkulirwa ayimirira eby’omunda. "Ensuula n’ennyiriri" ebiri eby’omunda n’eby’ebweru bino bikwatana butereevu n’obubaka obw’ebweru n’obw’omunda obuli mu nnsuula kkumi ne kkumi n’emu, era ekyo kirabikira mu Isaaya 11:11.</w:t>
      </w:r>
    </w:p>
    <w:p>
      <w:pPr>
        <w:pStyle w:val="ArticleBody"/>
        <w:jc w:val="left"/>
      </w:pPr>
      <w:r>
        <w:rPr>
          <w:rFonts w:ascii="Times New Roman" w:hAnsi="Times New Roman" w:eastAsia="Times New Roman" w:cs="Times New Roman"/>
        </w:rPr>
        <w:t>Isaaya essuula mukaaga kye 9/11, era kiraga okutukuza n’okusiigibwa amafuta kwa Isaaya ng’omubaka ku 9/11. Okuviira ku ssuula musanvu okudda mu maaso, waliwo okunyonyola mu bufunze kw’obubaka obwatuuka ku 9/11. Essuula kkumi eraga omulimu gw’ennyiriri mukaaga ezisembayo eza Danyeri kkumi n’emu, kubanga kye kyali obubaka obwaggulwawo mu kiseera ky’enkomerero mu 1989.</w:t>
      </w:r>
    </w:p>
    <w:p>
      <w:pPr>
        <w:pStyle w:val="ArticleBody"/>
        <w:jc w:val="left"/>
      </w:pPr>
      <w:r>
        <w:rPr>
          <w:rFonts w:ascii="Times New Roman" w:hAnsi="Times New Roman" w:eastAsia="Times New Roman" w:cs="Times New Roman"/>
        </w:rPr>
        <w:t>Essuula kkumi n’emu ey’Isaaya eyimirira 9/11 n’okusiigibwa amafuta kwa Isaaya n’obubaka bwe. Olunyiriri olusooka luyungiddwa wamu n’olunyiriri olw’ekkumi olw’“Jessie,” era olunyiriri olw’ekkumi lugamba nti, “Era ku lunaku olwo,” ate olunyiriri olw’ekkumi n’emu luyongera okugamba nti, “Era kinaabaawo ku lunaku olwo nti Mukama addamu okuteeka omukono gwe omulundi ogw’okubiri okununula abaasigalawo mu bantu be.”</w:t>
      </w:r>
    </w:p>
    <w:p>
      <w:pPr>
        <w:pStyle w:val="ArticleBody"/>
        <w:jc w:val="left"/>
      </w:pPr>
      <w:r>
        <w:rPr>
          <w:rFonts w:ascii="Times New Roman" w:hAnsi="Times New Roman" w:eastAsia="Times New Roman" w:cs="Times New Roman"/>
        </w:rPr>
        <w:t>Olunaku olwo lwali 1850.</w:t>
      </w:r>
    </w:p>
    <w:p>
      <w:pPr>
        <w:pStyle w:val="ArticleScripture"/>
        <w:jc w:val="left"/>
      </w:pPr>
      <w:r>
        <w:rPr>
          <w:rFonts w:ascii="Times New Roman" w:hAnsi="Times New Roman" w:eastAsia="Times New Roman" w:cs="Times New Roman"/>
        </w:rPr>
        <w:t>Era omutonto gunaava mu kikolo kya Yese, n’ettabi linaamera okuva mu mizi gye: Era omwoyo wa Mukama alituula ku ye, omwoyo gw’amagezi n’okutegeera, omwoyo gw’okuteesa n’amaanyi, omwoyo gw’okumanya n’okutya Mukama; Era alimufuula ow’okutegeera mangu mu kutya kwa Mukama: era talisalira musango ng’alaba n’amaaso ge, newaakubadde alinenya ng’awuliriza amatu ge: Naye mu butuukirivu alisalira abaavu omusango, era alinenya mu bwenkanya ku lwa b’abeetoowaze b’ensi: era alikuba ensi n’omuggo ogw’akamwa ke, era n’omukka ogw’eminwa gye alitta ababi. Obutuukirivu buliba olukoba lw’oku kiwato kye, n’obwesigwa olukoba lw’oku migo gye. Empisi eribeera wamu n’omwana gw’endiga, n’engwe erisula wamu n’omwana w’embuzi; n’ennyana n’empologoma ento n’ente eyazimbulukusibwa wamu; era omwana omuto alibakulembera. Ente n’eddubu birirundira wamu; abaana baabyo balisula wamu: era empologoma erirya omuddo ng’ente endume. Omwana anyonya alizannya ku mwafu gw’oluvu, n’omwana eyaggyibwako ku mabeere aliteeka omukono gwe mu kifo omusota we asuliramu. Tebalirumya so tebalizikiriza ku lusozi lwange olutukuvu lwonna: kubanga ensi ejja kujjula okumanya kwa Mukama, nga amazzi bwe gabikka ennyanja.</w:t>
      </w:r>
    </w:p>
    <w:p>
      <w:pPr>
        <w:pStyle w:val="ArticleScripture"/>
        <w:jc w:val="left"/>
      </w:pPr>
      <w:r>
        <w:rPr>
          <w:rFonts w:ascii="Times New Roman" w:hAnsi="Times New Roman" w:eastAsia="Times New Roman" w:cs="Times New Roman"/>
        </w:rPr>
        <w:t>11:10 Era ku lunaku olwo walibeerawo omuzizi gwa Yese, aliyimirira ng’ekibendera eri abantu; ab’amawanga banaamunoonya, n’okuwummula kwe kujja kuba kwa kitiibwa.</w:t>
      </w:r>
    </w:p>
    <w:p>
      <w:pPr>
        <w:pStyle w:val="ArticleScripture"/>
        <w:jc w:val="left"/>
      </w:pPr>
      <w:r>
        <w:rPr>
          <w:rFonts w:ascii="Times New Roman" w:hAnsi="Times New Roman" w:eastAsia="Times New Roman" w:cs="Times New Roman"/>
        </w:rPr>
        <w:t>11:11 Era ku lunaku olwo, Mukama aliddamu omulundi ogw’okubiri okulokola abasigaddewo mu bantu be, abaliba basigaddewo okuva mu Asuriya, ne mu Misiri, ne mu Pathrosi, ne mu Kuusi, ne mu Eramu, ne mu Sinari, ne mu Hamasi, ne ku bizinga eby’ennyanja.</w:t>
      </w:r>
    </w:p>
    <w:p>
      <w:pPr>
        <w:pStyle w:val="ArticleScripture"/>
        <w:jc w:val="left"/>
      </w:pPr>
      <w:r>
        <w:rPr>
          <w:rFonts w:ascii="Times New Roman" w:hAnsi="Times New Roman" w:eastAsia="Times New Roman" w:cs="Times New Roman"/>
        </w:rPr>
        <w:t>11:12 Era anaasimba ekibendera eri amawanga, n’akuŋŋaanya abasuuliddwa ebweru b’e Isiraeri, n’akuŋŋaanya abasaasaanyizibwa b’e Yuda okuva ku nsonda ennya ez’ensi.</w:t>
      </w:r>
    </w:p>
    <w:p>
      <w:pPr>
        <w:pStyle w:val="ArticleScripture"/>
        <w:jc w:val="left"/>
      </w:pPr>
      <w:r>
        <w:rPr>
          <w:rFonts w:ascii="Times New Roman" w:hAnsi="Times New Roman" w:eastAsia="Times New Roman" w:cs="Times New Roman"/>
        </w:rPr>
        <w:t>Era obuggya bwa Efulayimu bunaavaawo, n’abalabe ba Yuda banaaggyibwawo; Efulayimu teegenda kugyengera Yuda, era Yuda teegenda kutawaanya Efulayimu. Naye banaabuuka ku mabega g’Abafirisuuti ebugwanjuba; banaanyaga wamu ab’e buvanjuba; banaateeka engalo zaabwe ku Edomu ne Mowaabu; era abaana ba Amoni banaabagondera.</w:t>
      </w:r>
    </w:p>
    <w:p>
      <w:pPr>
        <w:pStyle w:val="ArticleScripture"/>
        <w:jc w:val="left"/>
      </w:pPr>
      <w:r>
        <w:rPr>
          <w:rFonts w:ascii="Times New Roman" w:hAnsi="Times New Roman" w:eastAsia="Times New Roman" w:cs="Times New Roman"/>
        </w:rPr>
        <w:t>Era Mukama alizikiriza ddala olulimi lw'ennyanja ey'e Misiri; era n'omuyaga gwe ogw'amaanyi alikunkumula omukono gwe ku mugga, aligukuba mu mifulumizo musanvu, era alisobozesa abantu okuyita ku kikalu. Era walibaawo oluguudo olukulu olw'abasigaddewo mu bantu be, abaasigaddewo okuva mu Asuliya; nga bwe kyali eri Isirayiri ku lunaku lwe yayambuka okuva mu nsi ya Misiri. Isaaya 11:1-16.</w:t>
      </w:r>
    </w:p>
    <w:p>
      <w:pPr>
        <w:pStyle w:val="ArticleBody"/>
        <w:jc w:val="left"/>
      </w:pPr>
      <w:r>
        <w:rPr>
          <w:rFonts w:ascii="Times New Roman" w:hAnsi="Times New Roman" w:eastAsia="Times New Roman" w:cs="Times New Roman"/>
        </w:rPr>
        <w:t>Olunyiriri olusooka lugamba, ‘Era waliva olukoola okuva ku kisubi kya Yese, era ettabi okuva ku mizi gye gunaakula; era Omwoyo wa Mukama gunaawummulira ku ye.’ Okulambika okw’amaanyi ku Kristo kugenda mu maaso, naye okulambika kuno kutuukagana nnyo n’ennaku ez’enkomerero okusinga ennaku za Isaaya, era n’okusinga ennaku Kristo lwe yatambulira mu bantu.</w:t>
      </w:r>
    </w:p>
    <w:p>
      <w:pPr>
        <w:pStyle w:val="ArticleBody"/>
        <w:jc w:val="left"/>
      </w:pPr>
      <w:r>
        <w:rPr>
          <w:rFonts w:ascii="Times New Roman" w:hAnsi="Times New Roman" w:eastAsia="Times New Roman" w:cs="Times New Roman"/>
        </w:rPr>
        <w:t>Okusoma n’obwegendereza kulaga nti olunyiriri 1 okutuuka ku 9 lwonna lulaga amanyikiro ga Kristo, era olunyiriri 10 lugamba nti, “Era walivaayo omuggo.” Tewali kusaliramu mu ntambula y’endowooza okuva ku linyiriri 1 okutuuka ku 10. Olunyiriri 10 lugamba nti, “era ku lunaku olwo,” ekitegeeza nti kibeera ku lunaku lumu nga bwe kiri ku linyiriri 1. Olunyiriri 10 n’olunyiriri 1 byombi byogera ku “omuzizi,” era bwe batyo bigatta ennyiriri ezo zombi wamu, olunyiriri ku linyiriri.</w:t>
      </w:r>
    </w:p>
    <w:p>
      <w:pPr>
        <w:pStyle w:val="ArticleBody"/>
        <w:jc w:val="left"/>
      </w:pPr>
      <w:r>
        <w:rPr>
          <w:rFonts w:ascii="Times New Roman" w:hAnsi="Times New Roman" w:eastAsia="Times New Roman" w:cs="Times New Roman"/>
        </w:rPr>
        <w:t>Wamu, olunyiriri olusooka n’olw’ekkumi bigamba nti, “Era waliva omuggo okuva mu mutuba gwa Yese, era ekitabi kinaamera okuva mu mizizi gye: Mu lunaku olwo walibaawo omuzi gwa Yese, ogunaayimirira ng’ebbendera ly’abantu; eri ogwo ab’amawanga banaanoonya; n’okuwummula kwe kunaabeera kwa kitiibwa.”</w:t>
      </w:r>
    </w:p>
    <w:p>
      <w:pPr>
        <w:pStyle w:val="ArticleBody"/>
        <w:jc w:val="left"/>
      </w:pPr>
      <w:r>
        <w:rPr>
          <w:rFonts w:ascii="Times New Roman" w:hAnsi="Times New Roman" w:eastAsia="Times New Roman" w:cs="Times New Roman"/>
        </w:rPr>
        <w:t>"Omuggo" gwe kabonero k'obuyinza.</w:t>
      </w:r>
    </w:p>
    <w:p>
      <w:pPr>
        <w:pStyle w:val="ArticleScripture"/>
        <w:jc w:val="left"/>
      </w:pPr>
      <w:r>
        <w:rPr>
          <w:rFonts w:ascii="Times New Roman" w:hAnsi="Times New Roman" w:eastAsia="Times New Roman" w:cs="Times New Roman"/>
        </w:rPr>
        <w:t>Era n’azaala omwana w’obulenzi, eyalina okufuga amawanga gonna n’omuggo ogw’ekyuma: n’omwana we n’atwalibwa eri Katonda, n’eri entebe ye. Okubikkulirwa 12:5.</w:t>
      </w:r>
    </w:p>
    <w:p>
      <w:pPr>
        <w:pStyle w:val="ArticleBody"/>
        <w:jc w:val="left"/>
      </w:pPr>
      <w:r>
        <w:rPr>
          <w:rFonts w:ascii="Times New Roman" w:hAnsi="Times New Roman" w:eastAsia="Times New Roman" w:cs="Times New Roman"/>
        </w:rPr>
        <w:t>"Omuggo" gwe kabonero k'okulondamu, okugabanya n'okwawula.</w:t>
      </w:r>
    </w:p>
    <w:p>
      <w:pPr>
        <w:pStyle w:val="ArticleScripture"/>
        <w:jc w:val="left"/>
      </w:pPr>
      <w:r>
        <w:rPr>
          <w:rFonts w:ascii="Times New Roman" w:hAnsi="Times New Roman" w:eastAsia="Times New Roman" w:cs="Times New Roman"/>
        </w:rPr>
        <w:t>Ne Musa n’ateeka emiggo mu maaso ga Mukama mu Weema ey’Obujulirwa. Ate ku lunaku olw’okubiri Musa n’ayingira mu Weema ey’Obujulirwa; laba, omuggo gwa Alooni olw’ennyumba ya Lewi gwali gukomeredde, ne gumera, ne gussa ebimuli, ne guleeta amandula. Awo Musa n’aggya emiggo gyonna mu maaso ga Mukama, n’agibitwala eri abaana ba Isirayiri bonna; ne bagiraba, ne buli omu n’addira omuggo gwe. Mukama n’agamba Musa nti, Ddamu otwale omuggo gwa Alooni mu maaso g’Obujulirwa, gukuumibwe ng’eky’obubonero eri abajeemu; olyoke oggye ddala okwemulugunya kwabwe mu maaso gange, baleme okufa. Awo Musa n’akikola bw’atyo; nga Mukama bwe yamulagira, bwe yakola. Okubala 17:7-11.</w:t>
      </w:r>
    </w:p>
    <w:p>
      <w:pPr>
        <w:pStyle w:val="ArticleBody"/>
        <w:jc w:val="left"/>
      </w:pPr>
      <w:r>
        <w:rPr>
          <w:rFonts w:ascii="Times New Roman" w:hAnsi="Times New Roman" w:eastAsia="Times New Roman" w:cs="Times New Roman"/>
        </w:rPr>
        <w:t>Omuggo gwa Alooni ogwamera gumanyisa "omuggo" mu kiseera ky’emvula ey’enkomerero, kubanga ogwa Alooni gwokka gwe gwamera mu "miggo" kkumi n’esatu. Okumera kuno kuwereza ng’akabonero akalaga ekiseera ky’emvula ey’enkomerero, bwe Katonda aliraga enjawulo wakati w’"emiggo" kkumi n’ebiri egyajeemera ezigamba nti zirina obubaka bw’emvula ey’enkomerero, era ekyo kye kyayolesebwa ne mu kulaga kwa Eriya okuyita mu muliro, okulaga enjawulo wakati w’amazima n’obulimba. "Omuggo" era kabonero ak’okupima n’okusalira omusango.</w:t>
      </w:r>
    </w:p>
    <w:p>
      <w:pPr>
        <w:pStyle w:val="ArticleScripture"/>
        <w:jc w:val="left"/>
      </w:pPr>
      <w:r>
        <w:rPr>
          <w:rFonts w:ascii="Times New Roman" w:hAnsi="Times New Roman" w:eastAsia="Times New Roman" w:cs="Times New Roman"/>
        </w:rPr>
        <w:t>Awo ne mpeebwa ensaalu ng'omuggo; malayika n'ayimirira n'agamba nti, Yimirira, opime yeekaalu ya Katonda, n'ekyoto, n'abo abasinza omwo. Okubikkulirwa 11:1.</w:t>
      </w:r>
    </w:p>
    <w:p>
      <w:pPr>
        <w:pStyle w:val="ArticleBody"/>
        <w:jc w:val="left"/>
      </w:pPr>
      <w:r>
        <w:rPr>
          <w:rFonts w:ascii="Times New Roman" w:hAnsi="Times New Roman" w:eastAsia="Times New Roman" w:cs="Times New Roman"/>
        </w:rPr>
        <w:t>“Omuggo” guva mu “kikonge” kya Jessie, era “Jessie” kitegeeza ‘okulabika ennyo’ nga bwe kiri ku bubonero obulaga ekkubo mu by’obunnabbi bya Baibuli. Pharez y’omuzi ddala ogwa Jessie, era Pharez kitegeeza “ekimenyo, okumenyamu oba okusasanyika.” Pharez ye muzi oba entandikwa y’olunyiriri lw’obuzaalo bwa Jessie. “Omuzi gwa Jessie” kale guba akabonero ka alufa Pharez, ate omega ye Jessie, entandikwa n’enkomerero. Omuzi gwa Jessie gutandikira ku kusasanyika (Pharez) era guggwera ku kabonero ak’omusajja ayimiridde. Okuyimirira kw’abasajja mu ngeri ey’obunnabbi kulaga obwakabaka. Mu Baibuli, Pharez atandika olunyiriri lw’obuzaalo nga tewali kyeyungiddwa mu maaso g’okumwanjula, era erinnya lye litegeeza okumenyeka; n’olwekyo empandiika z’ebyafaayo by’ekika kye n’erinnya lye bimukakasa ng’entandikwa, ne bifuula Jessie enkomerero. Melchizedek naye ye muntu ow’omu Baibuli amanyiddwa nga talina buzaalo obwamukulembera obumanyiddwa, nga bwe kiri ne Pharez. Omuzi gwa Pharez gulimu amazima agalaga nti ayimirira obwakabona bwa Melchizedek, gwe Abraham yawaayo eby’ekkumi.</w:t>
      </w:r>
    </w:p>
    <w:p>
      <w:pPr>
        <w:pStyle w:val="ArticleBody"/>
        <w:jc w:val="left"/>
      </w:pPr>
      <w:r>
        <w:rPr>
          <w:rFonts w:ascii="Times New Roman" w:hAnsi="Times New Roman" w:eastAsia="Times New Roman" w:cs="Times New Roman"/>
        </w:rPr>
        <w:t>Olulyo lwa Merekizeddeki lwe lulyo lw’obukabona lwa Kristo.</w:t>
      </w:r>
    </w:p>
    <w:p>
      <w:pPr>
        <w:pStyle w:val="ArticleScripture"/>
        <w:jc w:val="left"/>
      </w:pPr>
      <w:r>
        <w:rPr>
          <w:rFonts w:ascii="Times New Roman" w:hAnsi="Times New Roman" w:eastAsia="Times New Roman" w:cs="Times New Roman"/>
        </w:rPr>
        <w:t>We omubanjirizi eyayingidde ku lwaffe, ye Yesu yennyini, eyafuulibwa kabona asinga obukulu emirembe gyonna ng’engeri ya Merukizedeki. Abaebbulaniya 6:20.</w:t>
      </w:r>
    </w:p>
    <w:p>
      <w:pPr>
        <w:pStyle w:val="ArticleBody"/>
        <w:jc w:val="left"/>
      </w:pPr>
      <w:r>
        <w:rPr>
          <w:rFonts w:ascii="Times New Roman" w:hAnsi="Times New Roman" w:eastAsia="Times New Roman" w:cs="Times New Roman"/>
        </w:rPr>
        <w:t>Ensibuko ya Jessie yaali obukabona bwa Merekizedeki, era entandikwa erina okwefaananya n’enkomerero. Jessie akiikirira ekibiina eky’enkomerero ky’obukabona bwa Merekizedeki ekigenda okusituka, ng’okusinziira ku Isaaya, bali ng’akabonero eri amawanga.</w:t>
      </w:r>
    </w:p>
    <w:p>
      <w:pPr>
        <w:pStyle w:val="ArticleBody"/>
        <w:jc w:val="left"/>
      </w:pPr>
      <w:r>
        <w:rPr>
          <w:rFonts w:ascii="Times New Roman" w:hAnsi="Times New Roman" w:eastAsia="Times New Roman" w:cs="Times New Roman"/>
        </w:rPr>
        <w:t>“Stem” kitegeeza ‘okutema (emiti); omutuba oba ekikonge ky’omuti (nga gutemeddwa oba nga gusimbiddwa),’ era “stem” ekula okuva mu bwakabaka obwalekebwawo, nga bwe kyali eri Nebukadduneeza mu Essuula ey’okuna eya Danyeri. Mu bunnabbi, omuti amanyiddwa okuyimira obwakabaka; era bwe bukoma, omuti ogwo guba gutemeddwa.</w:t>
      </w:r>
    </w:p>
    <w:p>
      <w:pPr>
        <w:pStyle w:val="ArticleBody"/>
        <w:jc w:val="left"/>
      </w:pPr>
      <w:r>
        <w:rPr>
          <w:rFonts w:ascii="Times New Roman" w:hAnsi="Times New Roman" w:eastAsia="Times New Roman" w:cs="Times New Roman"/>
        </w:rPr>
        <w:t>Ekigambo "stem" mu kyawandiiko kino kivudde mu kikonde—si mu ttabi ery’ewaggulu. Mu bwakabaka obw’edda obukiikirirwa ekikonde muvaamu "omuggo," akabonero k’obuyinza, era obwo buyinza businziira ku oba "omuggo" aleeta "obumera n’ebimuli" eby’obubaka bw’enkuba ey’oluvannyuma. Obuyinza obwo buva mu bwakabaka obwaliwo dda, obwatemebwa.</w:t>
      </w:r>
    </w:p>
    <w:p>
      <w:pPr>
        <w:pStyle w:val="ArticleBody"/>
        <w:jc w:val="left"/>
      </w:pPr>
      <w:r>
        <w:rPr>
          <w:rFonts w:ascii="Times New Roman" w:hAnsi="Times New Roman" w:eastAsia="Times New Roman" w:cs="Times New Roman"/>
        </w:rPr>
        <w:t>‘Omuzizi’ ye ‘omuzizi gwa Yese’, era ‘omutonto’ oguva ku ‘kisiki’ guva ku ‘kisiki’ ekyo emizizi gyakyo gye omuzizi gwa Yese. Omutonto oguleeta obuyinza guva ku kisiki, naye ettabi liva ku muzizi - era omuzizi ye ekibendera. Omuzizi ye ntandikwa, ate enkomerero ye ettabi.</w:t>
      </w:r>
    </w:p>
    <w:p>
      <w:pPr>
        <w:pStyle w:val="ArticleBody"/>
        <w:jc w:val="left"/>
      </w:pPr>
      <w:r>
        <w:rPr>
          <w:rFonts w:ascii="Times New Roman" w:hAnsi="Times New Roman" w:eastAsia="Times New Roman" w:cs="Times New Roman"/>
        </w:rPr>
        <w:t>Ekigambo “branch” kitegeeza omukuumi oba akabonero akalaga ekkubo. Isaaya atutegeeza nti Branch ajja mu kiseera ky’etteeka lya Sande.</w:t>
      </w:r>
    </w:p>
    <w:p>
      <w:pPr>
        <w:pStyle w:val="ArticleScripture"/>
        <w:jc w:val="left"/>
      </w:pPr>
      <w:r>
        <w:rPr>
          <w:rFonts w:ascii="Times New Roman" w:hAnsi="Times New Roman" w:eastAsia="Times New Roman" w:cs="Times New Roman"/>
        </w:rPr>
        <w:t>Era mu lunaku olwo abakazi musanvu balikwata ku musajja omu, nga boogera nti, “Tujja kulya omugaati gwaffe, era tujja kwambala ebyambalo bya ffe; naye tuyitibwe mu linnya lyo kyokka, okuggyaawo obunyoomo bwaffe.” Olunaku olwo omutabi gwa Mukama gunaabeera mulungi era gwa kitiibwa, n’ebibala by’ensi binaabeera birungi era bikwagalika eri abo abawonyeewo mu Isirayiri. Era kiriba nti oyo asigadde mu Sayuuni n’oyo asigadde mu Yerusaalemi aliyitibwa mutukuvu, ate buli awandiikiddwa mu balamu ab’omu Yerusaalemi; bwe Mukama aliba amaze okunazizza obukyafu bw’abawala ba Sayuuni, era ng’aliba amaze okutukuza omusaayi gwa Yerusaalemi okuva wakati mu yo olw’Omwoyo ogw’okusalira omusango n’olw’Omwoyo ogw’okwokya. Isaaya 4:1-4.</w:t>
      </w:r>
    </w:p>
    <w:p>
      <w:pPr>
        <w:pStyle w:val="ArticleBody"/>
        <w:jc w:val="left"/>
      </w:pPr>
      <w:r>
        <w:rPr>
          <w:rFonts w:ascii="Times New Roman" w:hAnsi="Times New Roman" w:eastAsia="Times New Roman" w:cs="Times New Roman"/>
        </w:rPr>
        <w:t>“Omusajja omu” gwe abakazi musanvu bakwata ku ye Papa, afuuka ow’omunaana ey’omu basanvu ku tteeka lya Ssande, ng’akoppa emimeeme munaana ezali ku lyato. Ku tteeka lya Ssande, “mu lunaku olwo” “ettabi lya Mukama libeera lirabika bulungi era lya kitiibwa” “bwe Mukama anaggyemu obukyafu bw’abaana abawala ba Sayuuni, era anatonza omusaayi gwa Yerusaalemi okuva wakati mu yo mu mwoyo ogw’okusala omusango ne mu mwoyo ogw’okwokya.” Okutonza mu mwoyo ogw’okusala omusango ne mu mwoyo ogw’okwokya kukolebwa Omubaka ow’Endagaano mu Malaki essatu ku tteeka lya Ssande. “Ettabi erirabika bulungi” be 144,000 abatava ku kisigazi ky’omuti, wabula okuva mu muzizi gwa Jessie, ogwo gwe kibendera.</w:t>
      </w:r>
    </w:p>
    <w:p>
      <w:pPr>
        <w:pStyle w:val="ArticleBody"/>
        <w:jc w:val="left"/>
      </w:pPr>
      <w:r>
        <w:rPr>
          <w:rFonts w:ascii="Times New Roman" w:hAnsi="Times New Roman" w:eastAsia="Times New Roman" w:cs="Times New Roman"/>
        </w:rPr>
        <w:t>Obuyinza bwabwe buyimiririzibwa omuggo ogwavudde ku kitabi ky’obwakabaka obugudde. Obwakabaka bwa Firadelfiya bwagwa okuva mu 1856 okutuuka mu 1863, era obuyinza obwateekebwawo mu bwakabaka obwo obugudde buteekebwawo nate ku etteeka erya Sande. Bwe bayimusa ekitabi ekyo ekiba ekibendera, ekibiina ky’ab’ 144,000 eky’e Lawodikiya kikyuka ne kifuuka ekibiina ky’ab’ 144,000 eky’e Firadelfiya. Mu kiseera ekyo, obuyinza oba omuggo ogwavudde mu bwakabaka bwa Abamillerite oba bwa Firadelfiya buyimiririzibwa ekisumuluzo ekiteekebwa ku Eriyakimu mu Isaaya 22:22.</w:t>
      </w:r>
    </w:p>
    <w:p>
      <w:pPr>
        <w:pStyle w:val="ArticleScripture"/>
        <w:jc w:val="left"/>
      </w:pPr>
      <w:r>
        <w:rPr>
          <w:rFonts w:ascii="Times New Roman" w:hAnsi="Times New Roman" w:eastAsia="Times New Roman" w:cs="Times New Roman"/>
        </w:rPr>
        <w:t>Era ekisumuluzo eky’ennyumba ya Dawudi ndikiteeka ku kibegabega kye; bw’anaaggulawo tewali anaggalawo; era anaaggalawo, tewali anaggulawo. Isaaya 22:22.</w:t>
      </w:r>
    </w:p>
    <w:p>
      <w:pPr>
        <w:pStyle w:val="ArticleBody"/>
        <w:jc w:val="left"/>
      </w:pPr>
      <w:r>
        <w:rPr>
          <w:rFonts w:ascii="Times New Roman" w:hAnsi="Times New Roman" w:eastAsia="Times New Roman" w:cs="Times New Roman"/>
        </w:rPr>
        <w:t>Olunyiriri luno lulaga olunaku lwa 22 October, 1844 era lulumanyisa Eliakim ng’afuna ‘ekisumuluzo’. Mu nnyiriri ebbiri ezisooka, obuyinza bwa Laodicea bukuggibwa ku Shebna ne buweebwa Eliakim. Mu kiseera ky’etteeka lya Sande, obuyinza obwawaali buweereddwa abantu abaalondwawo ab’endagaano bukuggibwa mu bwakabaka bwa Abadiventisiti ab’Olunaku Olw’omusanvu ab’e Laodicea ne buweebwa obwakabaka bw’ekibiina kya Philadelphian eky’abantu 144,000—obwo obuli obwakabaka bw’ekitiibwa.</w:t>
      </w:r>
    </w:p>
    <w:p>
      <w:pPr>
        <w:pStyle w:val="ArticleScripture"/>
        <w:jc w:val="left"/>
      </w:pPr>
      <w:r>
        <w:rPr>
          <w:rFonts w:ascii="Times New Roman" w:hAnsi="Times New Roman" w:eastAsia="Times New Roman" w:cs="Times New Roman"/>
        </w:rPr>
        <w:t>N’abagamba nti, Naye mmwe, mugamba nti nze ani? Ne Simooni Peetero n’addamu n’agamba nti, Ggwe Kristo, Omwana wa Katonda omulamu. Yesu n’addamu n’amugamba nti, Omukisa guli ku ggwe, Simooni mwana wa Yona; kubanga ekyo si nnyama newaamu omusaayi ky’ekikubikkulidde, wabula Kitange ali mu ggulu. Ate nanze nkugamba nti, ggwe Peetero; era ku lwazi luno ndizimba Ekkanisa yange; n’emiryango gy’Obuzimu tegiligirumba. Era nkakuwa ensumuluzo z’Obwakabaka obw’eggulu: kyonna ky’oonaasiba wansi w’ensi kirisibibwa mu ggulu: era kyonna ky’oonasumulula wansi w’ensi kirisumululwa mu ggulu. Matayo 16:16-19.</w:t>
      </w:r>
    </w:p>
    <w:p>
      <w:pPr>
        <w:pStyle w:val="ArticleBody"/>
        <w:jc w:val="left"/>
      </w:pPr>
      <w:r>
        <w:rPr>
          <w:rFonts w:ascii="Times New Roman" w:hAnsi="Times New Roman" w:eastAsia="Times New Roman" w:cs="Times New Roman"/>
        </w:rPr>
        <w:t>Omuggo gw’obuyinza, ogulagirizibwa ng’ekisumuluzo ekiweebwa Peetero, guteekebwa ku kibegabega kya Eriyakimu mu Isaaya 22:22. Peetero akiikirira ettabi ly’ab’144,000 abayingira endagaano ne Kristo nga tennaba kutuuka etteeka lya Ssande. Mu kyawandiikibwa Peetero ali e Kayisariya Firipo, ekyo kye Panium eky’ebyawandiikibwa eby’e Danyeri 11:13–15. Erinnya lye likyusibwa, nga lireraga omukago gw’endagaano, era erinnya “Peter” bwe lyetabwamu engeri ey’okuzingiranya ebifo eby’ennamba eby’ennyukuta buli emu, liringana ne 144,000. Obuyinza, oba omuggo, oba ekisumuluzo, ekiteekebwa ku Eriyakimu Sebuna bwe asuulibwa mu nnimiro ng’omupiira, kye “muggo” okuva mu kikolo ky’Obu-Adiventisi obwa Millerite obwa Firadelfiya obwasalibwa wansi okuva mu 1856 okutuuka mu 1863.</w:t>
      </w:r>
    </w:p>
    <w:p>
      <w:pPr>
        <w:pStyle w:val="ArticleBody"/>
        <w:jc w:val="left"/>
      </w:pPr>
      <w:r>
        <w:rPr>
          <w:rFonts w:ascii="Times New Roman" w:hAnsi="Times New Roman" w:eastAsia="Times New Roman" w:cs="Times New Roman"/>
        </w:rPr>
        <w:t>Peetero afuna obuyinza bw’abantu ba Katonda ab’endagaano mu kwewawulamu kw’engano n’obusuugu, kubanga engano ejja kuyimusibwa ng’ekiweebwayo ky’emigaati egy’okuwaanyulwa ku Pentekooti. Obusuugu busooka buwawulibwa, nga bwe kiragibwa mu ngeri omusembya oguba mu migaati gy’okuwaanyulwa ku Pentekooti bwe guggibwamu mu nkola y’okubikka. Obuyinza bw’omuggo oba ekisumuluzo buva ku kisigala kya muti ekya bwakabaka obugudde, era omutabi ogw’ebbendera buva ku muzi gwa Jessie era gwe muzi gwa Jessie, kubanga Yesu alaga enkomerero y’ekintu ng’agigerageranya n’entandikwa y’ekintu. Omuzi ye ntandikwa, ate omutabi ye nkomerero. Okuteekateeka kuno okw’obunnabbi tekugeerekeka eri Abayudaaya ab’ennyombo ab’omu biro bya Kristo newaakubadde abo ab’aleero, kubanga kye kisinga okuba ensonga ey’omusingi mu nkola y’enjura ey’enkomerero, era kiragibwa nga ekisumuluzo ky’ennyumba ya Dawudi. Ekisumuluzo kijjula oluggi lw’ennyumba ya Dawudi olwaali luggaliddwa. Ekisumuluzo kijjula oluggi olw’eweema entukuvu ey’omu ggulu, ennyumba ya Dawudi. Alufa ya Okitobba 22, 1844 eriddamu mu Omega y’etteeka lya Sande.</w:t>
      </w:r>
    </w:p>
    <w:p>
      <w:pPr>
        <w:pStyle w:val="ArticleBody"/>
        <w:jc w:val="left"/>
      </w:pPr>
      <w:r>
        <w:rPr>
          <w:rFonts w:ascii="Times New Roman" w:hAnsi="Times New Roman" w:eastAsia="Times New Roman" w:cs="Times New Roman"/>
        </w:rPr>
        <w:t>Dawudi, mutabani wa Yese, awandiika ekivvulu ekyaggyaawo okwongera okwawakanagana n’Abayudaaya abawakanawakana mu nnaku za Kristo, era ne kimaliriza obujulizi bwe eri Abayudaaya.</w:t>
      </w:r>
    </w:p>
    <w:p>
      <w:pPr>
        <w:pStyle w:val="ArticleScripture"/>
        <w:jc w:val="left"/>
      </w:pPr>
      <w:r>
        <w:rPr>
          <w:rFonts w:ascii="Times New Roman" w:hAnsi="Times New Roman" w:eastAsia="Times New Roman" w:cs="Times New Roman"/>
        </w:rPr>
        <w:t>Zabbuli ya Dawudi. Mukama yagamba Mukama wange nti, Tuula ku mukono gwange ogwa ddyo, okutuusa lwe ndifuula abalabe bo entebe y’ebigere byo. Mukama alisindika omuggo ogw’amaanyi go okuva e Sayuuni; fugga mu makkati g’abalabe bo. Abantu bo baliba ba mmalirivu ku lunaku lw’amaanyi go, mu bulungi bw’obutukuvu, okuva mu lubuto lw’enkya; olina omusulo gw’obuvubuka bwo. Mukama alayidde, era takyenenenya, Ggwe oli kabona emirembe gyonna ng’okulondebwa kwa Merekizeddeeki bwe kuli. Zabbuli 110:1-4.</w:t>
      </w:r>
    </w:p>
    <w:p>
      <w:pPr>
        <w:pStyle w:val="ArticleBody"/>
        <w:jc w:val="left"/>
      </w:pPr>
      <w:r>
        <w:rPr>
          <w:rFonts w:ascii="Times New Roman" w:hAnsi="Times New Roman" w:eastAsia="Times New Roman" w:cs="Times New Roman"/>
        </w:rPr>
        <w:t>Palmoni yasazeewo okuteeka ekigambo kino mu Zabbuli 110, ogwo omuwendo omulala mu nsi y’ebibalo ogumanyiddwa ng’omuwendo omwenjawulo. Ekitundu kya "220", n’okukubisa "11" emirundi kkumi, kyandireese omuntu okusuubira nti omuwendo "110" gulina amakulu, era kiri bwe kityo—nga n’ekitundu kyennyini bwe kiri. Kino ky’oluyimba lwa Dawudi, era Dawudi ye kifaananyi ky’aba 144,000; kale kino kye kimu ku lulunyiriri okuva mu luyimba lw’ennimiro y’emizabbibu, oluyimba lwa Musa n’Omwana gw’Endiga. Kiraga obudde lwe balimi b’ennimiro y’emizabbibu abaasooka bayitibwako, n’ennimiro ne eweebwa eri aba 144,000. Bwe kiba kituuse, kiba “olunaku lw’amaanyi go,” nga lwegatta n’amaanyi ga Pentekooti mu ntikko y’ekiseera kya Pentekooti.</w:t>
      </w:r>
    </w:p>
    <w:p>
      <w:pPr>
        <w:pStyle w:val="ArticleBody"/>
        <w:jc w:val="left"/>
      </w:pPr>
      <w:r>
        <w:rPr>
          <w:rFonts w:ascii="Times New Roman" w:hAnsi="Times New Roman" w:eastAsia="Times New Roman" w:cs="Times New Roman"/>
        </w:rPr>
        <w:t>Abantu ba Katonda baliba "abeetegefu" ku lunaku lwe bajja okuva mu "lubuto lw’enkya," ne "omusulo gw’obuvubuka bwo." Okuzaalibwa okuggya kwe kifaananyi ky’okufuulibwa n’obulamu. Abo 144,000 baaggibwa mu lubuto mu Julayi omwaka gwa 2023, era ne bazaalibwa n’omusulo gw’obuvubuka bwabwe, kubanga bazaalibwa mu bubaka bw’Okukaaba okw’ettumbi ly’ekiro, okwaliwo ne ku Abamilleraiti mu ntandikwa, oba mu "buvubuka" bwabwe. Kye kimu omusulo, kubanga kwe kuddamu ebyafaayo bya "alpha" mu byafaayo bya "omega." Mu "lunaku lwabwe" olw’ "okuweezebwa obuyinza," bwe Shebna agobebwa " okuva" ku "kifo kye, era okuva" ku "mbeera ye" ne "asikibwa wansi" Eliakim, abo 144,000 bafuulibwa bakabona ba "omega," kubanga bafuulibwa mu "kironde" kya Melchizedek, kubanga abo 144,000 tebaligenda kusanga kufa, nga bwe byali eri Melchizedek, be bakabona emirembe gyonna.</w:t>
      </w:r>
    </w:p>
    <w:p>
      <w:pPr>
        <w:pStyle w:val="ArticleBody"/>
        <w:jc w:val="left"/>
      </w:pPr>
      <w:r>
        <w:rPr>
          <w:rFonts w:ascii="Times New Roman" w:hAnsi="Times New Roman" w:eastAsia="Times New Roman" w:cs="Times New Roman"/>
        </w:rPr>
        <w:t>Mu ‘lunaku lw’obuyinza bwe’ Mukama alisindika ‘omuggo gw’amaanyi ge okuva mu Sayuuni.’ Obuyinza bw’obwakabaka bwe, obw’ekisa (okutuukirizibwa) n’obw’ekitiibwa (okutukuzibwa), bwateekeddwa ku abo abambadde engule ye ey’ekitiibwa, kubanga bakiikirira obwakabaka bwe. Basindikibwa okuva mu Sayuuni, kubanga amakulu ga Sayuuni gakiikirira ekibendera ky’abantu emitwalo kkumi n’ennya mu enkumi nnya.</w:t>
      </w:r>
    </w:p>
    <w:p>
      <w:pPr>
        <w:pStyle w:val="ArticleScripture"/>
        <w:jc w:val="left"/>
      </w:pPr>
      <w:r>
        <w:rPr>
          <w:rFonts w:ascii="Times New Roman" w:hAnsi="Times New Roman" w:eastAsia="Times New Roman" w:cs="Times New Roman"/>
        </w:rPr>
        <w:t>Awo Abafalisaayo bwe baali bakung'aanye wamu, Yesu n'ababuuza ng'agamba nti, "Mulowooza ki ku Kristo? Mwana wa ani ye?" Ne bamugamba nti, "Mwana wa Dawudi."</w:t>
      </w:r>
    </w:p>
    <w:p>
      <w:pPr>
        <w:pStyle w:val="ArticleScripture"/>
        <w:jc w:val="left"/>
      </w:pPr>
      <w:r>
        <w:rPr>
          <w:rFonts w:ascii="Times New Roman" w:hAnsi="Times New Roman" w:eastAsia="Times New Roman" w:cs="Times New Roman"/>
        </w:rPr>
        <w:t>N’abagamba nti, Kale Dawudi mu Mwoyo amuyita atya Mukama, ng’agamba nti, Mukama yagamba Mukama wange nti, Tuula ku mukono gwange ogwa ddyo okutuusa lwe ndifuula abalabe bo entebe y’ebigere byo? Obanga Dawudi amuyita Mukama, ali mutabani we atya?</w:t>
      </w:r>
    </w:p>
    <w:p>
      <w:pPr>
        <w:pStyle w:val="ArticleScripture"/>
        <w:jc w:val="left"/>
      </w:pPr>
      <w:r>
        <w:rPr>
          <w:rFonts w:ascii="Times New Roman" w:hAnsi="Times New Roman" w:eastAsia="Times New Roman" w:cs="Times New Roman"/>
        </w:rPr>
        <w:t>Era tewali muntu eyasobola okumuddamu n'ekigambo, era okuva ku lunaku olwo tewali muntu eyayongera kumubuuza bibuzo. Matayo 24:41-46.</w:t>
      </w:r>
    </w:p>
    <w:p>
      <w:pPr>
        <w:pStyle w:val="ArticleBody"/>
        <w:jc w:val="left"/>
      </w:pPr>
      <w:r>
        <w:rPr>
          <w:rFonts w:ascii="Times New Roman" w:hAnsi="Times New Roman" w:eastAsia="Times New Roman" w:cs="Times New Roman"/>
        </w:rPr>
        <w:t>Obukwatiragana obunnabbi bwa Dawudi ne Kristo mu ngeri y’Alufa ne Omega—entandikwa n’enkomerero—ye tteeka ery’okusookera ddala mu nkola eyitibwa 'line upon line,' era tteeka eryo Abayudaaya abawakana ku bitono tebaasobola kulitegeera, nga bwe kitasoboka eri Omwadiventisi w’Olunaku olw’Omusanvu ow’e Lawodikiya okutegeera nti ebyafaayo bya Millerites mu kiseera ky’obubaka bw’Okukaaba kw’Essaawa ya Ttumbi we gwafukirwa omusulo ogw’eggulu mu buvubuka bw’Obwadiventisi. 'Omusulo' ogw’obuvubuka bwo guli ku 144,000; ne gutandika okutonnyesa ku 9/11, ate etteeka lya Sande lye 'Lunaku lw’Amanyi,' lwe kiseera abasigaddewo lwe basiigibwa mafuta okuba bakabona ng’okulondebwa kwa Melchizedek.</w:t>
      </w:r>
    </w:p>
    <w:p>
      <w:pPr>
        <w:pStyle w:val="ArticleBody"/>
        <w:jc w:val="left"/>
      </w:pPr>
      <w:r>
        <w:rPr>
          <w:rFonts w:ascii="Times New Roman" w:hAnsi="Times New Roman" w:eastAsia="Times New Roman" w:cs="Times New Roman"/>
        </w:rPr>
        <w:t>Mu kisigalira kya Abadiventisiti b’Olunaku Olw’Omusanvu ab’e Lawodikiya (ekkanisa ey’olutalo) muva ettabi (ekkanisa eyawangudde), ate okuva mu muzi gwa Jessie, abo 144,000—be ttabi ly’ekibala eky’ekitiibwa, nga lituusibwa waggulu ng’ekiweebwayo eky’okuwugula ku lunaku lw’amaanyi ge.</w:t>
      </w:r>
    </w:p>
    <w:p>
      <w:pPr>
        <w:pStyle w:val="ArticleBody"/>
        <w:jc w:val="left"/>
      </w:pPr>
      <w:r>
        <w:rPr>
          <w:rFonts w:ascii="Times New Roman" w:hAnsi="Times New Roman" w:eastAsia="Times New Roman" w:cs="Times New Roman"/>
        </w:rPr>
        <w:t>Tujja okwongera ku birowoozo bino mu kiwandiiko ekiddako.</w:t>
      </w:r>
    </w:p>
    <w:p>
      <w:pPr>
        <w:pStyle w:val="ArticleScripture"/>
        <w:jc w:val="left"/>
      </w:pPr>
      <w:r>
        <w:rPr>
          <w:rFonts w:ascii="Times New Roman" w:hAnsi="Times New Roman" w:eastAsia="Times New Roman" w:cs="Times New Roman"/>
        </w:rPr>
        <w:t>Engero Emu</w:t>
      </w:r>
    </w:p>
    <w:p>
      <w:pPr>
        <w:pStyle w:val="ArticleScripture"/>
        <w:jc w:val="left"/>
      </w:pPr>
      <w:r>
        <w:rPr>
          <w:rFonts w:ascii="Times New Roman" w:hAnsi="Times New Roman" w:eastAsia="Times New Roman" w:cs="Times New Roman"/>
        </w:rPr>
        <w:t>1 Apuli, 1850 Eri ‘Ekisibo Ekitono.’</w:t>
      </w:r>
    </w:p>
    <w:p>
      <w:pPr>
        <w:pStyle w:val="ArticleScripture"/>
        <w:jc w:val="left"/>
      </w:pPr>
      <w:r>
        <w:rPr>
          <w:rFonts w:ascii="Times New Roman" w:hAnsi="Times New Roman" w:eastAsia="Times New Roman" w:cs="Times New Roman"/>
        </w:rPr>
        <w:t>Ab’oluganda abange, Mukama yampa okwolesebwa nga ku January 26, kwe njakuyogeraako. Nnalaba nti abamu ku bantu ba Katonda baali bapafu era beebase mu mwoyo; era baali bazukuse ekitundu kyokka, ne tebaategeera kiseera kye tubaamu kaakano; era nti ‘omusajja’ alina ‘eky’okukunkumulira enfuufu’ yayingidde, era nti abamu baali mu kabi k’okukunkumulwa ne batwalibwa. Nnasaba Yesu abalokole, abalekerawo akaseera akalala katono, era abakkirize okulaba obulabe obw’entiisa bwe bali mu bwo, balyoke beetegeke nga tekinnaba kubeera nti kibuze ddala emirembe gyonna. Malayika n’agamba nti, ‘Okuzikirira kujjira ng’omuyaga oguzunga ogw’amaanyi ennyo.’ Nnasaba malayika abasaasire era abalokole abo abaagala nnyo ensi eno, era abanywedde ku bintu byabwe, abatayagala kwesumulula ku byo, ne babiweerayo nga ssaddaaka okuyanguyiza ababaka mu lugendo lwabwe okulisa endiga ez’enjala, ezali zifa olw’obutaba na mmere ey’omu mwoyo.</w:t>
      </w:r>
    </w:p>
    <w:p>
      <w:pPr>
        <w:pStyle w:val="ArticleScripture"/>
        <w:jc w:val="left"/>
      </w:pPr>
      <w:r>
        <w:rPr>
          <w:rFonts w:ascii="Times New Roman" w:hAnsi="Times New Roman" w:eastAsia="Times New Roman" w:cs="Times New Roman"/>
        </w:rPr>
        <w:t>Nga ndaba emmeeme ez'ennaku nga zifa olw'okubulwa amazima ag'ekiseera, ate n'abamu abaalangirira nti bakkiriza amazima nga baabalekanga ne bafa, nga bakuumira awamu ebyetaagisa okutambuza omulimu gwa Katonda mu maaso, okulaba ekyo kwannuma nnyo, ne nsaba malayika agiggye mu maaso gange. Nnalaba nti bwe ensonga ya Katonda yabadde yeetaaga ebimu ku by'obugagga byabwe, nga bwe kyali ku muvubuka eyajjira Yesu, [Matayo 19:16-22.] baavangawo nga banakuwadde; era nti amangu ddala ekibonerezo ekibuna kijja okuyitako ne kisangula eby'obugagga byabwe byonna, ate olwo kinaaba nga kyaweerera ddala okusaddaaka ebintu eby'ensi, n'okwetereka obugagga mu ggulu.</w:t>
      </w:r>
    </w:p>
    <w:p>
      <w:pPr>
        <w:pStyle w:val="ArticleScripture"/>
        <w:jc w:val="left"/>
      </w:pPr>
      <w:r>
        <w:rPr>
          <w:rFonts w:ascii="Times New Roman" w:hAnsi="Times New Roman" w:eastAsia="Times New Roman" w:cs="Times New Roman"/>
        </w:rPr>
        <w:t>Awo ne ndaba Omulokozi ow’ekitiibwa, omulungi era omwagalika, ng’ava mu bifo eby’ekitiibwa, n’ajja mu nsi eno enzikiza era ey’eka, okuwaayo obulamu bwe obw’omuwendo omungi n’afa, omutuukirivu olw’abatali batuukirivu. Yakkiriza okunyoomebwa okw’obukambwe n’okukubibwa emiguwa, era yassa ku mutwe engule ey’alukiddwa mu maggwa, era mu nnimiro n’akukuta nnyo, n’omusaayi ne guba ng’amatone amanene nga gugwa wansi; nga omugugu gw’ebibi by’ensi yonna guli ku ye. Malayika n’abuuza nti, ‘Kwa lwaki?’ Ayi, ne ndaba era ne mmanya nti ku lwaffe; olw’ebibi byaffe yabonabona bino byonna, alyoke mu musaayi gwe ogw’omuwendo omungi atununule eri Katonda.</w:t>
      </w:r>
    </w:p>
    <w:p>
      <w:pPr>
        <w:pStyle w:val="ArticleScripture"/>
        <w:jc w:val="left"/>
      </w:pPr>
      <w:r>
        <w:rPr>
          <w:rFonts w:ascii="Times New Roman" w:hAnsi="Times New Roman" w:eastAsia="Times New Roman" w:cs="Times New Roman"/>
        </w:rPr>
        <w:t>Era nate ne ndagibwa mu maaso gange abo abataayagala okukozesa eby’obugagga by’ensi eno okununula emmeeme ezirizikirira, nga babatumira amazima, mu kiseera Yesu gy’ayimiridde mu maaso ga Kitaawe, abayanjiririra ng’awanjagira omusaayi gwe, okubonaabona kwe n’okufa kwe ku lwabwe; ate nga n’abatumwa ba Katonda balindirira, bateeseteese okubaleetera amazima ag’alokola balyoke basindikizibwe n’akasindikizo aka Katonda omulamu. Kyali kizibu eri abamu abeyita abakkiriza mu mazima ag’omu kiseera kino n’okukola katono ddala ng’okukwasiza abatumwa ensimbi za Katonda yennyini, ze yabawola okuzikuuma nga basigirwa.</w:t>
      </w:r>
    </w:p>
    <w:p>
      <w:pPr>
        <w:pStyle w:val="ArticleScripture"/>
        <w:jc w:val="left"/>
      </w:pPr>
      <w:r>
        <w:rPr>
          <w:rFonts w:ascii="Times New Roman" w:hAnsi="Times New Roman" w:eastAsia="Times New Roman" w:cs="Times New Roman"/>
        </w:rPr>
        <w:t>Olwo Yesu omubonaabona, ekiweebwayo kye n’okwagala kwe okuzama ennyo, okutuuka n’okuwangaayo obulamu bwe olwabwe, byalabisibwa mu maaso gange nate; era oluvannyuma ne ndabibwa obulamu bw’abo abeeyita nti bamugoberera, abaalina obugagga bw’ensi eno, era ne balowooza ng’ekintu ekinene nnyo okuyamba ku nsonga y’obulokozi. Malayika n’agamba nti, ‘Abatyo bayinza okuyingira eggulu?’ Omulala malayika n’addamu nti, ‘Nedda, tekibaawo, tekibaawo, tekibaawo. Abatafaayo ku nsonga ya Katonda wano ku nsi, tebayinza kuyimba oluyimba lw’okwagala olw’okununula ewaggulu.’</w:t>
      </w:r>
    </w:p>
    <w:p>
      <w:pPr>
        <w:pStyle w:val="ArticleScripture"/>
        <w:jc w:val="left"/>
      </w:pPr>
      <w:r>
        <w:rPr>
          <w:rFonts w:ascii="Times New Roman" w:hAnsi="Times New Roman" w:eastAsia="Times New Roman" w:cs="Times New Roman"/>
        </w:rPr>
        <w:t>Nalaba nti omulimu omwangu ogwa Katonda gw’ali akola ku nsi gwalikomekerezebwa mangu mu butuukirivu, era nti abatumwa ab’amangu balina okwanguyira mu kkubo lyabwe okunoonya ekisibo ekyasaasaanyiziddwa. Malaika n’agamba nti, ‘Bonna batumwa? Nedda, nedda; abatumwa ba Katonda balina obubaka.’</w:t>
      </w:r>
    </w:p>
    <w:p>
      <w:pPr>
        <w:pStyle w:val="ArticleScripture"/>
        <w:jc w:val="left"/>
      </w:pPr>
      <w:r>
        <w:rPr>
          <w:rFonts w:ascii="Times New Roman" w:hAnsi="Times New Roman" w:eastAsia="Times New Roman" w:cs="Times New Roman"/>
        </w:rPr>
        <w:t>Nalaba nti omulimu gwa Katonda gwaziyiziddwa era ne gusuusuzibwa abamu abatambulatambula nga tebalina bubaka okuva eri Katonda. Abo banaalina okuddamu eri Katonda ku buli ddoola lye bakozesezza mu kutambula gye baali tebalina obuvunaanyizibwa okugendayo; kubanga ssente ezo zandiyambye ku mulimu gwa Katonda, era olw’okubula kwaazo, emmeeme zimaze enjala ne zifa olw’okubulwa mmere ey’Omwoyo eyandibadde ebaweebwa abatume ba Katonda abayitibwa era abalonde sing’ababadde balina eby’okukozesa.</w:t>
      </w:r>
    </w:p>
    <w:p>
      <w:pPr>
        <w:pStyle w:val="ArticleScripture"/>
        <w:jc w:val="left"/>
      </w:pPr>
      <w:r>
        <w:rPr>
          <w:rFonts w:ascii="Times New Roman" w:hAnsi="Times New Roman" w:eastAsia="Times New Roman" w:cs="Times New Roman"/>
        </w:rPr>
        <w:t>Okukankana okwa maanyi kutandise, era kujja kugenda mu maaso, era bonna abatayagala okukwata ku mazima n’okuyimirira obunywevu ku go, n’okuwaayo ssaddaaka olw’Katonda n’ensonga ye, bajja kusunsulibwamu. Malayika n’agamba nti, ‘Mulowooza nti waliwo anaasindikirizibwa okuwaayo ssaddaaka? Nedda, nedda. Kiteekwa okuba ekiweebwayo eky’okwagala kw’omutima. Kinaasaba byonna okugula ennimiro.’ Neekaabira eri Katonda abasasire abantu be, abamu ku bo nga bagwaamu amaanyi era nga bafa.</w:t>
      </w:r>
    </w:p>
    <w:p>
      <w:pPr>
        <w:pStyle w:val="ArticleScripture"/>
        <w:jc w:val="left"/>
      </w:pPr>
      <w:r>
        <w:rPr>
          <w:rFonts w:ascii="Times New Roman" w:hAnsi="Times New Roman" w:eastAsia="Times New Roman" w:cs="Times New Roman"/>
        </w:rPr>
        <w:t>Nalaba nti abo abalina amaanyi ag’okukola n’emikono gyabwe, era ne bayamba okuwagira ensonga eyo, baali n’obuvunaanyizibwa ku maanyi ago mu ngeri emu nga abalala bwe baali n’obuvunaanyizibwa ku bugagga bwabwe.</w:t>
      </w:r>
    </w:p>
    <w:p>
      <w:pPr>
        <w:pStyle w:val="ArticleScripture"/>
        <w:jc w:val="left"/>
      </w:pPr>
      <w:r>
        <w:rPr>
          <w:rFonts w:ascii="Times New Roman" w:hAnsi="Times New Roman" w:eastAsia="Times New Roman" w:cs="Times New Roman"/>
        </w:rPr>
        <w:t>Awo ne ndaba nti emisango gya Katonda Omuyinza wonna gyali gijja mangu. Nnamusaba ayogere mu lulimi lwe eri abantu. N’agamba nti, ‘Ebidduumira byonna n’okumyansa kw’ekyenyazi ku Lusozi Sinaayi tebyandikankanyizza abo abatakkankanyizibwa n’amazima ameeraliikirivu g’ekigambo kya Katonda; era n’obubaka bwa malayika tebandibazuukusizza.’ Review and Herald, Epreeri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Ekitaabo kya Yoweeri n'Ekkanisa y'Abadiventisti ab'olunaku olw'omusanvu ey'e Lawodikiya - Ennamba kkumi n'emu</dc:title>
  <dc:subject/>
  <dc:creator>Jeff Pippenger</dc:creator>
  <cp:keywords/>
  <dc:description>Generated by ArticleDigger from joel\11_joel.json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