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y'Abadiventisti Ab'Olunaku Olw'omusanvu ey'e Lawodikiya - Ennamba kkumi n'omwenda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Ennamba kkumi na mwenda</w:t>
      </w:r>
    </w:p>
    <w:p>
      <w:pPr>
        <w:pStyle w:val="ArticleBody"/>
        <w:jc w:val="left"/>
      </w:pPr>
      <w:r>
        <w:rPr>
          <w:rFonts w:ascii="Times New Roman" w:hAnsi="Times New Roman" w:eastAsia="Times New Roman" w:cs="Times New Roman"/>
        </w:rPr>
        <w:t>Empologoma ey’ekika kya Yuda erinnya lya Yesu, eriraga ennyo omulimu gwa Kristo ogw’okusiba n’oluvannyuma okuggulawo Ekigambo kye eky’obunnabbi. Mu ssuula etaano ey’Okubikkulirwa, Empologoma ey’ekika kya Yuda, era nga ye n’omuzizi gwa Dawudi, yaawangula n’aggula ekitabo. “Omuzizi” gwa Dawudi ye Yese, omuzizi gwa Yese ye Peresi, n’omuzizi gwe ye Yuda, n’omuzizi gwe ye Yakobo, n’omuzizi gwe ye Isaaka, n’omuzizi gwe ye Ibulayimu. Omuzizi gwa Dawudi oba ogwa Yese bwe gutwalibwa wamu n’Empologoma ey’ekika kya Yuda gulambulula ensonga z’okutandika n’okukoma, ezo ze Alufa ne Omega. Mu ssuula esooka ey’Okubikkulirwa, Okubikkulirwa kwa Yesu Kristo bwe kugguliddwaawo, ekintu ekisinga okulambulula obutonde bwe kye kino: Ye Alufa ne Omega. Ani gy’ali, kye kintu ekikozesebwa okusumulula obunnabbi Empologoma ey’ekika kya Yuda bye yasiba, bw’asalawo nti ekiseera kituuse.</w:t>
      </w:r>
    </w:p>
    <w:p>
      <w:pPr>
        <w:pStyle w:val="ArticleBody"/>
        <w:jc w:val="left"/>
      </w:pPr>
      <w:r>
        <w:rPr>
          <w:rFonts w:ascii="Times New Roman" w:hAnsi="Times New Roman" w:eastAsia="Times New Roman" w:cs="Times New Roman"/>
        </w:rPr>
        <w:t>Okubikkulwawo kw’Ekigambo kya Katonda eky’obunnabbi kye kitundu ku mulimu gwa Katonda ogw’okununula, ng’akozesa amaanyi g’Ekigambo kye okuleeta okuzuukuka okusinziira ku by’ayagala. Mukyala White agamba nti bwe ebitabo bya Danyeri n’Okubikkulirwa bitegeerekebwa bulungi okusinga, walirabika mu ffe okuzuukuka okukulu. Ekitangaala ky’Ekigambo kya Katonda eky’obunnabbi kye kireeta okuzuukuka n’okutereeza okusinziira ku by’ayagala.</w:t>
      </w:r>
    </w:p>
    <w:p>
      <w:pPr>
        <w:pStyle w:val="ArticleBody"/>
        <w:jc w:val="left"/>
      </w:pPr>
      <w:r>
        <w:rPr>
          <w:rFonts w:ascii="Times New Roman" w:hAnsi="Times New Roman" w:eastAsia="Times New Roman" w:cs="Times New Roman"/>
        </w:rPr>
        <w:t>Sister White bw’atunuulira ennaku ez’enkomerero, ayogerako ku kutereeza okunene okubeerawo mu bantu ba Katonda mu nnaku ez’oluvannyuma. Okuzuukusa n’okutereeza ebyafaayo ebitukuvu byonna byava mu Kigambo kya Katonda, era buli ku biseera ebyo ebitukuvu byalaga ku kuzuukusa okukulu n’okutereeza okw’enkomerero okutandika mu kaseera katono nga tekannaba kubeerawo etteeka ery’Olw’ Sande. Okuzuukusa ezo zivudde mu kuggululwa kw’Ekigambo kya Katonda. Enkuba omusanvu zaasibibwa, nga bwe kyasibwa Kitabo kya Danyeri mu Ssuula ey’ekkumi n’ebiri.</w:t>
      </w:r>
    </w:p>
    <w:p>
      <w:pPr>
        <w:pStyle w:val="ArticleBody"/>
        <w:jc w:val="left"/>
      </w:pPr>
      <w:r>
        <w:rPr>
          <w:rFonts w:ascii="Times New Roman" w:hAnsi="Times New Roman" w:eastAsia="Times New Roman" w:cs="Times New Roman"/>
        </w:rPr>
        <w:t>Bwe tukozesa ebiranga eby’obunnabbi eby’ekiseera eky’okusaasaanyizibwa ebigattiddwa ku akabonero ka 1260, tusanga nti mu Okubikkulirwa 11, Musa ne Eriya bafudde mu nguudo okumala ennaku ssatu n’ekitundu. Okutuuka ku lunyiriri lwa kkumi n’omunaana, ekiseera ky’obusungu bwa Katonda kituuse. Musa ne Eriya bakiikirira abantu ba Katonda nga waliwo akaseera katono okuggala kw’ebbanga ery’okugezesebwa kw’abantu. Basaasaanyizibwa okumala ennaku 1260 ez’ekifaananyi mu nguudo za Sodomu ne Misiri, eyo we Yesu yabambibwa ku musalaba.</w:t>
      </w:r>
    </w:p>
    <w:p>
      <w:pPr>
        <w:pStyle w:val="ArticleBody"/>
        <w:jc w:val="left"/>
      </w:pPr>
      <w:r>
        <w:rPr>
          <w:rFonts w:ascii="Times New Roman" w:hAnsi="Times New Roman" w:eastAsia="Times New Roman" w:cs="Times New Roman"/>
        </w:rPr>
        <w:t>Musa ne Eriya bawebwa amaanyi okuwa obujulizi bwabwe okuva ku musoko ogw’okusatu okutuuka ku musoko ogw’omusanvu we battibwa mu luguudo. Yokaana yamaliriza okupima yeekaalu ku musoko ogw’okubiri, ne w’akiva Musa ne Eriya bawebwa amaanyi okuwa obujulizi bwabwe, nga bambadde olugoye olw’ebbukutu. Obubaka bwa Eriya ne Musa bwaweebwa Adiventizimu ya Millerite ey’e Filadelifiya mu 1844, era mu 1863, amaloboozi gaabwe gaziikibwa wansi w’empisa n’ennono ezisika obusika okuva ku mulembe okudda ku mulala. Bawebwa amaanyi okuwa obujulizi bwabwe okumala emyaka esatu n’ekitundu, nga bambadde “olugoye olw’ebbukutu,” akabonero k’ekizikiza ekyeyongera okuva mu 1863 okudda mu maaso.</w:t>
      </w:r>
    </w:p>
    <w:p>
      <w:pPr>
        <w:pStyle w:val="ArticleBody"/>
        <w:jc w:val="left"/>
      </w:pPr>
      <w:r>
        <w:rPr>
          <w:rFonts w:ascii="Times New Roman" w:hAnsi="Times New Roman" w:eastAsia="Times New Roman" w:cs="Times New Roman"/>
        </w:rPr>
        <w:t>Bwe tukozesa ennyonnyola ya Mukyala White ey’okubwatuka musanvu kw’enkuba ng’akikiikirira ebintu ebyaliwo eby’omumalayika asooka n’ow’okubiri, mu ngeri ey’olunyiriri ku lunyiriri, tuzimba ebyafaayo ebitandikira ku malayika ng’akka n’obubaka; naye, olunyiriri ku lunyiriri, omumalayika ye y’abeera omusooka era n’ow’okubiri. Omu yateeka ekigere kye kimu ku ttaka n’ekirala ku nnyanja ku 11 ogwa Agusito 1840, n’omulala n’atuuka ku kusuubirwa okutatuukirira kw’Epreeri 19, 1844.</w:t>
      </w:r>
    </w:p>
    <w:p>
      <w:pPr>
        <w:pStyle w:val="ArticleBody"/>
        <w:jc w:val="left"/>
      </w:pPr>
      <w:r>
        <w:rPr>
          <w:rFonts w:ascii="Times New Roman" w:hAnsi="Times New Roman" w:eastAsia="Times New Roman" w:cs="Times New Roman"/>
        </w:rPr>
        <w:t>Mu buli byafaayo ebirimu okwenkanankana, akabonero ak’ekubo akaddirira ye Omukono gwa Katonda ogw’ekwatagana n’ebipande bya Habakkuku. Wamu ne Malayika asooka, ekyapa kya 1843 ekiraga eby’obunnabbi kyakolebwa, naye waaliwo ensobi mu bimu ku nnamba. Wamu ne Malayika ow’okubiri, Omukono gwa Katonda gubeera akabonero ku bipande bya Habakkuku; era kino kyeyalabikira bwe yaggyawo omukono gwe ku nsobi. Bwe yaggyawo omukono gwe, obubaka ne bukula bukula ne bulambuluka okutuuka ku ntikko yaabwo ku lukuŋŋaana lw’ekyeyo e Exeter, nga katono ddala nga tekunnabaawo okwenyiga okwa October 22, 1844.</w:t>
      </w:r>
    </w:p>
    <w:p>
      <w:pPr>
        <w:pStyle w:val="ArticleBody"/>
        <w:jc w:val="left"/>
      </w:pPr>
      <w:r>
        <w:rPr>
          <w:rFonts w:ascii="Times New Roman" w:hAnsi="Times New Roman" w:eastAsia="Times New Roman" w:cs="Times New Roman"/>
        </w:rPr>
        <w:t>Ennyiriri bbiri ziraga obubaka obw’ensi yonna, kubanga malayika atuuka n’ateeka ekigere kimu ku ttaka n’ekirala ku nnyanja, era okukwatibwako kw’Omwoyo Omutukuvu kututegeeza nti kino kuyimira obubaka obw’ensi yonna. Malayika era alaga entandikwa y’ebbanga ery’okulindirira mu lugero lw’abawala abakyali bamuwala kkumi. Ku kabonero kano akasooka era tulaba omukono gwa Katonda ng’uleeta ekirimba. Ku April 19, 1844, mu by’obunnabbi, kyalabika ng’okwolesebwa kwalimbye; naye abo abaalina okugumiikiriza baalindirira, era newankubadde ng’okwolesebwa kwalwawo okutuuka, tekwalimba. Naye bwe lutandika olunyiriri lwe tukuzimba, ekirimba eky’okusubwa essuubi okw’olubereberye kimakibwa ng’ekirungo ky’akabonero akasooka.</w:t>
      </w:r>
    </w:p>
    <w:p>
      <w:pPr>
        <w:pStyle w:val="ArticleBody"/>
        <w:jc w:val="left"/>
      </w:pPr>
      <w:r>
        <w:rPr>
          <w:rFonts w:ascii="Times New Roman" w:hAnsi="Times New Roman" w:eastAsia="Times New Roman" w:cs="Times New Roman"/>
        </w:rPr>
        <w:t>Noolwekyo akabonero akalaga ekkubo ak’omukono gwa Katonda n’ebipande bya Habakkuku kalaga Katonda ng’abikkako ensobi era n’alyoka aggyako omukono gwe ku nsobi eyo. Mu byafaayo by’Abamillerite, Katonda yakkiriza ensobi mu Mayi wa 1842, lwe baakubira mu mpapula ekipande, era oluvannyuma ensobi n’eyolesebwa omwaka gwa 1843 bwe gwaggwa; naye nga wayiseewo akaseera, Mukama n’aggyako omukono gwe ku nsobi mu mibalo. Ensobi yali okuva mu Mayi wa 1842 okutuuka wa oluvannyuma lw’okusuulibwaamu okulusooka. Ku mulayika asooka, omukono gwa Katonda n’ebipande bya Habakkuku byalambikibwa mu Mayi wa 1842, naye okuggyawo omukono gwe mu byafaayo by’omulayika ow’okubiri kwabaawo mu bbanga ttono oluvannyuma lw’okusuulibwaamu okulusooka.</w:t>
      </w:r>
    </w:p>
    <w:p>
      <w:pPr>
        <w:pStyle w:val="ArticleBody"/>
        <w:jc w:val="left"/>
      </w:pPr>
      <w:r>
        <w:rPr>
          <w:rFonts w:ascii="Times New Roman" w:hAnsi="Times New Roman" w:eastAsia="Times New Roman" w:cs="Times New Roman"/>
        </w:rPr>
        <w:t>Kino kiraga nti akabonero ak’ekkubo aka “omukono” kye bbanga ery’obunnabbi. Ebbanga lino litandikira nga omukono gwe gubikka ensobi, era ne gimalira nga aggyemu omukono gwe ku nsobi. Ebbanga lino ly’omukono gwe okubikka n’okubikkula lye kifaananyi ky’omulimu gw’Empologoma ey’ekika kya Yuda nga asiba era n’abikkula omusana gw’obunnabbi. Yabikka amazima, oluvannyuma n’alabikkula amazima ago gennyini mu musana omulala ogutawakanya musana ogwasooka. Yakikola okuleeta okuzuukuka n’enkyukakyuka eby’Okukaaba okw’ettumbi ly’ekiro kw’aba Millerite.</w:t>
      </w:r>
    </w:p>
    <w:p>
      <w:pPr>
        <w:pStyle w:val="ArticleBody"/>
        <w:jc w:val="left"/>
      </w:pPr>
      <w:r>
        <w:rPr>
          <w:rFonts w:ascii="Times New Roman" w:hAnsi="Times New Roman" w:eastAsia="Times New Roman" w:cs="Times New Roman"/>
        </w:rPr>
        <w:t>Ekiseera eky’okulindirira, ekyaatandikira ku kutuuka kw’omulayika, ne kiggwa omukono gwe bwe gwaggyibwawo, ne kuggulwawo omusana gw’obunnabbi ogw’atandikawo ekikwekweto ky’omwezi ogw’omusanvu ekyaleeta obubaka bw’Okukaaba k’omu ttumbi ly’ekiro ku lukuŋaana lw’ekisulo e Exeter, we obubaka ne bufuuka omuyengo omunene ng’ogw’amayengo g’ennyanja, okutuusa ku ddira eriggaliddwa ku kugwaamu essuubi okunene. Okulabisibwa kw’amaanyi ga Katonda okuyita mu kuggyamu ekikomo ku Kigambo kye ne kuleeta okuzukuka n’ennongoosereza ebyeyongera okukula.</w:t>
      </w:r>
    </w:p>
    <w:p>
      <w:pPr>
        <w:pStyle w:val="ArticleBody"/>
        <w:jc w:val="left"/>
      </w:pPr>
      <w:r>
        <w:rPr>
          <w:rFonts w:ascii="Times New Roman" w:hAnsi="Times New Roman" w:eastAsia="Times New Roman" w:cs="Times New Roman"/>
        </w:rPr>
        <w:t>Mu 1863, ekibiina ky’Abamillerite ab’e Layodokiya kyagaanirwa okusomoka Yoludaani, era ne kiteekebwa mu ddungu olw’okukubira amayinja Eriya ne Musa. Obubaka bwa William Miller bwali bubaka bwa Eriya, era obubaka bwa Miller obw’omusingi bwali ‘emirundi musanvu’ gya Musa. Okugaana ‘emirundi musanvu’ kyali okutta Musa, era okugaana amazima ag’omusingi Miller ge yateekawo, kyali okutta Eriya. Mu 1863 omubaka n’obubaka baattirwa mu nguudo, era okuva olwo, ekkubo lyokka ery’okubazuula lye lyali okunoonya entaana zaabwe mu makubo ag’edda ga Yeremiya. Baali bafudde mu nguudo, okutuusa lwe bazuukizibwa. Bazuukizibwa bwe ‘ebibwatuko musanvu eby’omu biro eby’omu maaso’ ebigenda ‘okubikkulibwa mu nteekateeka yaabyo’ biddibwamu mu byafaayo by’abo 144,000.</w:t>
      </w:r>
    </w:p>
    <w:p>
      <w:pPr>
        <w:pStyle w:val="ArticleBody"/>
        <w:jc w:val="left"/>
      </w:pPr>
      <w:r>
        <w:rPr>
          <w:rFonts w:ascii="Times New Roman" w:hAnsi="Times New Roman" w:eastAsia="Times New Roman" w:cs="Times New Roman"/>
        </w:rPr>
        <w:t>Bwe biteekebwa ebyafaayo bya Malayika asooka waggulu w’ebyafaayo bya Malayika ow’okubiri, enteekateeka ey’obunnabbi ezaala ekifo eky’okusinziirako eky’okugoberera omukono gwa Kristo, ogwo gwe kitangaala ku kkubo ky’Enduulu ey’awakati w’ekiro. Ekitangaala ekyasooka eky’Enduulu ey’awakati w’ekiro kyaka ku kkubo, era kye kitangaala ky’“omukono gwe ogwa ddyo ogw’ekitiibwa” ekikulembera okweyambuka ku kkubo.</w:t>
      </w:r>
    </w:p>
    <w:p>
      <w:pPr>
        <w:pStyle w:val="ArticleScripture"/>
        <w:jc w:val="left"/>
      </w:pPr>
      <w:r>
        <w:rPr>
          <w:rFonts w:ascii="Times New Roman" w:hAnsi="Times New Roman" w:eastAsia="Times New Roman" w:cs="Times New Roman"/>
        </w:rPr>
        <w:t>Nnali nga nzetoolooleddwa omusana, era nga nnyongera okulinnya waggulu okuva ku nsi. Ne nkyuka okunoonya abantu b’okudda kwa Kristo mu nsi, naye ne sibasanga; awo eddoboozi ne lingamba nti, ‘Tunula nate, era tunula waggulu katono.’ Bwe ntyo ne nnyimusa amaaso gange, ne ndaba ekkubo eddundu era edipengete, eritumbiddwa waggulu nnyo ku nsi. Ku kkubo lino abantu b’okudda kwa Kristo baali batambula nga bagenda mu kibuga ekyali ku nkomerero ey’ewala y’ekkubo. Baalina omusana ogwaka ennyo ogwateekebwawo emabega wabwe ku ntandikwa y’ekkubo, era malayika n’angamba nti gwe ‘kukaaba okw’omu ttumbi ly’ekiro.’ Omusana guno gwaka mu kkubo lyonna, ne guwa ekitangaala ku bigere byabwe, balemenga okuseerera.</w:t>
      </w:r>
    </w:p>
    <w:p>
      <w:pPr>
        <w:pStyle w:val="ArticleScripture"/>
        <w:jc w:val="left"/>
      </w:pPr>
      <w:r>
        <w:rPr>
          <w:rFonts w:ascii="Times New Roman" w:hAnsi="Times New Roman" w:eastAsia="Times New Roman" w:cs="Times New Roman"/>
        </w:rPr>
        <w:t>Bwe baakuumanga amaaso gaabwe ku Yesu, eyali ddala mu maaso gaabwe ng’abakulembera okubatuusa mu kibuga, baali bakuumiddwa bulungi. Naye amangu ddala abamu ne bakoowa, ne bagamba nti ekibuga kiri wala nnyo, era baali basuubira dda okuba nga baakirimu. Awo Yesu n’abagumya ng’ayimusa omukono gwe ogwa ddyo ogw’ekitiibwa, ne mu mukono gwe ne muvaamu omusana ogw’asikirira waggulu w’ekibinja kya Adivent, ne bayogerera waggulu nti, ‘Aleluya!’ Abalala ne banguwa ne bagaana omusana ogwali emabega waabwe, ne bagamba nti si Katonda eyabadde abakulemberedde okutuusa awo. Awo omusana ogwali emabega waabwe ne guzimira, ne guleka ebigere byabwe mu kizikiza ekituufu ddala, ne beesittala ne batakyalaba akabonero newaakubadde Yesu, ne bava ku kkubo ne bagwa wansi mu nsi enzirugavu era embi. Obumanyirivu bw’Obukristayo n’Enjigiriza bya Ellen G. White, 57.</w:t>
      </w:r>
    </w:p>
    <w:p>
      <w:pPr>
        <w:pStyle w:val="ArticleBody"/>
        <w:jc w:val="left"/>
      </w:pPr>
      <w:r>
        <w:rPr>
          <w:rFonts w:ascii="Times New Roman" w:hAnsi="Times New Roman" w:eastAsia="Times New Roman" w:cs="Times New Roman"/>
        </w:rPr>
        <w:t>Kristo bw’ayimusa omukono gwe ogw’ekitiibwa, aba ng’akozesa 'ekikono' kye ng’akabonero k’omulimu gwe ogw’okukulembera abantu be. Bwe tugatta okujja kw’omalayika ow’okubiri n’omalayika ow’olubereberye eyakka ku Agasti 11, 1840, tuzuula nti bamalayika bombi baalina obubaka mu bikono byabwe.</w:t>
      </w:r>
    </w:p>
    <w:p>
      <w:pPr>
        <w:pStyle w:val="ArticleScripture"/>
        <w:jc w:val="left"/>
      </w:pPr>
      <w:r>
        <w:rPr>
          <w:rFonts w:ascii="Times New Roman" w:hAnsi="Times New Roman" w:eastAsia="Times New Roman" w:cs="Times New Roman"/>
        </w:rPr>
        <w:t>Nnalagiddwa engeri eggulu lyonna gye lyafaayo ku mulimu ogugenda mu maaso ku nsi. Yesu yalagira malaika ow’amaanyi okukka ku nsi era alabulire abatuuze b’ensi bategeke olw’okudda kwe okw’okubiri. Nga malaika ng’ava mu maaso ga Yesu mu ggulu, ekitangaala ekisukkiridde mu bugumu era eky’ekitiibwa kyamukulembera. Nnagambibwa nti obutumwa bwe bwali obw’okutangaaza ensi n’ekitiibwa kye era okulabula abantu ku busungu bwa Katonda obugenda okujja. ...</w:t>
      </w:r>
    </w:p>
    <w:p>
      <w:pPr>
        <w:pStyle w:val="ArticleScripture"/>
        <w:jc w:val="left"/>
      </w:pPr>
      <w:r>
        <w:rPr>
          <w:rFonts w:ascii="Times New Roman" w:hAnsi="Times New Roman" w:eastAsia="Times New Roman" w:cs="Times New Roman"/>
        </w:rPr>
        <w:t>Malaika omulala ow’amaanyi yalagirirwa okuserengeta ku nsi. Yesu n’ateeka mu mukono gwe ekiwandiiko, era bwe yatuuka ku nsi n’ayogerera waggulu nti, “Babulooni agudde, agudde.” Awo ne ndaba abo abaalemwa essuubi baddamu okunuula amaaso gaabwe eri eggulu, nga balindirira mu kukkiriza n’ensuubi okulabikira kwa Mukama waabwe. Naye bangi baalabika ng’abasigadde mu mbeera ey’obutamanyi, ng’abeebase; kyokka nnalaba akabonero k’ennaku ennene ku maaso gaabwe. Abo abaalemwa essuubi baalaba okuva mu Byawandiikibwa nti baali mu kiseera eky’okulindirira, era nti baalina okugumiikiriza nga balindirira okutuukirizibwa kw’ekyolesebwa. Obujulizi bwe bumu obwabaleeta okulindirira Mukama waabwe mu 1843 bwabaleetedde okumusuubira mu 1844. Naye nalaba nti abasinga obungi tebaalina obuggumu obwali bulaga okukkiriza kwabwe mu 1843. Okulemererwa kwabwe kwakendeeza okuggumu kw’okukkiriza kwabwe. Ebiwandiiko eby’Ebisooka, 246, 247.</w:t>
      </w:r>
    </w:p>
    <w:p>
      <w:pPr>
        <w:pStyle w:val="ArticleBody"/>
        <w:jc w:val="left"/>
      </w:pPr>
      <w:r>
        <w:rPr>
          <w:rFonts w:ascii="Times New Roman" w:hAnsi="Times New Roman" w:eastAsia="Times New Roman" w:cs="Times New Roman"/>
        </w:rPr>
        <w:t>Bamalayika bombi bali babiri ku bamalayika basatu abatwalibwa wamu nga kabonero kamu, era bwe kityo bakwatagana mu bubaka bwe bayimiririra, newaakubadde buli omu ayimiririra obubaka bwe obw’enjawulo. Bamalayika bombi balina “ekiwandiiko” mu mikono gyabwe, ekitegeeza okugezebwa. “Omumalayika owasooka n’ow’okubiri balina okutambula nga baliraanye” n’omumalayika ow’okusatu.</w:t>
      </w:r>
    </w:p>
    <w:p>
      <w:pPr>
        <w:pStyle w:val="ArticleScripture"/>
        <w:jc w:val="left"/>
      </w:pPr>
      <w:r>
        <w:rPr>
          <w:rFonts w:ascii="Times New Roman" w:hAnsi="Times New Roman" w:eastAsia="Times New Roman" w:cs="Times New Roman"/>
        </w:rPr>
        <w:t>Katonda yawadde obubaka bw’Okubikkulirwa 14 ekifo kyabwo mu nsengeka y’obunnabbi, era omulimu gwabwo tegugenda kuggwa okutuusa ku nkomerero y’ebyafaayo by’ensi eno. Obubaka bw’omulayika ow’olubereberye n’ow’okubiri bukyali mazima ag’ebbanga lino, era bulina okuddukira wamu n’obwo obugoberera buno. Omulayika ow’okusatu alangirira okulabula kwe n’eddoboozi ddene. ‘Oluvannyuma lw’ebyo,’ Yokaana yagamba, ‘nalaba omulayika omulala ng’akka okuva mu ggulu, ng’alina obuyinza obungi, n’ensi n’eyaka olw’ekitiibwa kye.’ Mu kutangaazibwa kuno, omusana gw’obubaka obusatu buno gugattiddwa. Ebyawandiikibwa eby’omwaka gwa 1888, 803, 804.</w:t>
      </w:r>
    </w:p>
    <w:p>
      <w:pPr>
        <w:pStyle w:val="ArticleBody"/>
        <w:jc w:val="left"/>
      </w:pPr>
      <w:r>
        <w:rPr>
          <w:rFonts w:ascii="Times New Roman" w:hAnsi="Times New Roman" w:eastAsia="Times New Roman" w:cs="Times New Roman"/>
        </w:rPr>
        <w:t>Sister White ategeeza nti malaika ow’okusatu ye malaika wa Okubikkulirwa 18, era ategeeza nti malaika ow’olubereberye n’ow’okubiri balina okutambula nga bigenderagana n’ebyafaayo eby’obunnabbi ebyeragirwa mu malaika ow’okusatu wa Okubikkulirwa 18. Bw’atyo, agerageranya okukka kwa malaika ow’olubereberye nga August 11, 1840, ne 9/11, era n’ategeeza nti malaika wa Okubikkulirwa 18 ye “malaika ow’okusatu.” Malaika ow’okusatu ye ow’okusembayo ku basatu, era afaananyizibwa mu kifaananyi kya malaika ow’olubereberye, era olw’ensonga eyo Sister White atutegeeza nti obutumwa bwa malaika ow’olubereberye bwali bumu ddala n’obutumwa bwa malaika wa Okubikkulirwa 18, kubanga obutumwa bw’abamalika bombi bwali “okufuula ensi eyaka olw’ekitiibwa kye.”</w:t>
      </w:r>
    </w:p>
    <w:p>
      <w:pPr>
        <w:pStyle w:val="ArticleBody"/>
        <w:jc w:val="left"/>
      </w:pPr>
      <w:r>
        <w:rPr>
          <w:rFonts w:ascii="Times New Roman" w:hAnsi="Times New Roman" w:eastAsia="Times New Roman" w:cs="Times New Roman"/>
        </w:rPr>
        <w:t>"Seven thunders" ziraga okulambulula ebintu ebyaabaddewo mu byafaayo bya malaika asooka n’ow’okubiri, ebigenda kuddamu mu byafaayo bya malaika ow’okusatu. Okusikirizibwa kutulagidde nti bwe tutegeka ebyafaayo bino "olunyiriri ku lunyiriri", okukka kwa malaika asooka mu 1840 kwe kw’ekwatagana n’okukka kwe ku 9/11. Kino kiraga obubaka obw’okukemebwa obuteekwa okuliyibwa wamu n’abajulirwa babiri, era ne kigatta okusubwa essuubi n’akabonero akasooka.</w:t>
      </w:r>
    </w:p>
    <w:p>
      <w:pPr>
        <w:pStyle w:val="ArticleBody"/>
        <w:jc w:val="left"/>
      </w:pPr>
      <w:r>
        <w:rPr>
          <w:rFonts w:ascii="Times New Roman" w:hAnsi="Times New Roman" w:eastAsia="Times New Roman" w:cs="Times New Roman"/>
        </w:rPr>
        <w:t>‘Ebibwatuka musanvu’ biyimirira ebbanga ly’obunnabbi eritandika n’okuddirwamu essuubi era ne likoma ku kuddirwamu essuubi okusinga.</w:t>
      </w:r>
    </w:p>
    <w:p>
      <w:pPr>
        <w:pStyle w:val="ArticleBody"/>
        <w:jc w:val="left"/>
      </w:pPr>
      <w:r>
        <w:rPr>
          <w:rFonts w:ascii="Times New Roman" w:hAnsi="Times New Roman" w:eastAsia="Times New Roman" w:cs="Times New Roman"/>
        </w:rPr>
        <w:t>Bw’olutereezebwa olunyiriri olw’obunnabbi olw’okukkira kwa malaika asooka n’okutuuka kwa malaika ow’okubiri, luleeta “enteekateeka y’amazima.” Amazima gategerekebwa mu butindiro busatu, nga ekisooka n’ekisembayo by’emu, ate ekitindiro eky’omu makkati kiyimirira obujeemu. Okutereeza wamu bamalaika babiri abasooka n’enteekateeka eno kuzaalawo enteekateeka egazimbiddwa ku malaika asooka n’ow’okubiri, eraga malaika ow’okusatu ow’Okubikkulirwa essuula kkumi n’omunaana, era malaika ow’okusatu ow’Okubikkulirwa essuula kkumi n’omunaana ye omugatte gwa malaika asooka n’ow’okubiri.</w:t>
      </w:r>
    </w:p>
    <w:p>
      <w:pPr>
        <w:pStyle w:val="ArticleBody"/>
        <w:jc w:val="left"/>
      </w:pPr>
      <w:r>
        <w:rPr>
          <w:rFonts w:ascii="Times New Roman" w:hAnsi="Times New Roman" w:eastAsia="Times New Roman" w:cs="Times New Roman"/>
        </w:rPr>
        <w:t>Malaika owasatu owa Okubikkulirwa essuula ey’ekkumi n’omunaana alimu eddoboozi bbiri. Eddoboozi eryasooka lyatuukirizibwa ebizimbe bya New York bwe byagwa ku 9/11, ate eddoboozi ery’okubiri ery’ekyawandiikibwa eky’okuna kye tteeka lya Sande. Mu bbanga okuva ku 9/11 okutuuka ku tteeka lya Sande, malaika owasatu owa Okubikkulirwa essuula 18 akiikirira okuggatta kwa malaika ow’olubereberye n’owokubiri. Bwe kityo bwe kiri, okukozesa ebyafaayo bya malaika babiri abo, ‘olunyiriri ku linyiriri,’ okulaga ebyafaayo bya malaika owasatu owa Okubikkulirwa essuula 18—kwe kutegeka malaika ow’olubereberye n’owokubiri ne malaika ow’olubereberye n’owokubiri.</w:t>
      </w:r>
    </w:p>
    <w:p>
      <w:pPr>
        <w:pStyle w:val="ArticleBody"/>
        <w:jc w:val="left"/>
      </w:pPr>
      <w:r>
        <w:rPr>
          <w:rFonts w:ascii="Times New Roman" w:hAnsi="Times New Roman" w:eastAsia="Times New Roman" w:cs="Times New Roman"/>
        </w:rPr>
        <w:t>Bamalayika babiri batuuka ku kusuulibwaamu essuubi okwasooka, era bamalayika bombi bakwatagana mu by’obunnabbi, era bombi balina obubaka obw’okukezesa obuli mu mukono gw’omulayika. Akabonero akalagira ekkubo akaddako mu lulunyiriri luno ke 'Ebipande bya Habakkuku', ebyo ebikwataganye butereevu n’omukono gwa Katonda. Mu lulunyiriri lw’omulayika ow’olubereberye, ekyapa eky’obubalo kya 1843 kyakolebwa mu May omwaka gwa 1842, ate mu lulunyiriri lw’omulayika ow’okubiri tewaali kyapa. Ekyapa kyaggwa awo nga mulayika ow’okubiri atuuse. Akabonero ka 'Ebipande bya Habakkuku' mu lulunyiriri lw’omulayika ow’okubiri ke kuggyibwako omukono gwa Katonda ku nsobi ezali mu mibalo egy’ekyapa kya 1843.</w:t>
      </w:r>
    </w:p>
    <w:p>
      <w:pPr>
        <w:pStyle w:val="ArticleBody"/>
        <w:jc w:val="left"/>
      </w:pPr>
      <w:r>
        <w:rPr>
          <w:rFonts w:ascii="Times New Roman" w:hAnsi="Times New Roman" w:eastAsia="Times New Roman" w:cs="Times New Roman"/>
        </w:rPr>
        <w:t>Omukono gwe gwabikka ensobi mu kabonero akalaga ekkubo aka malaika asooka, era omukono gwe ne guggyibwawo ku kabonero ke kennyini, mu lunyiriri lwa malaika ow’okubiri. Bwe kityo; akabonero akalaga ekkubo aka amabaawo ga Habakkuku mu nnyiriri ez’enkanankana ez’a malaika asooka n’ow’okubiri kiyimira emitendera ebiri. Mu mutendera ogusooka omukono gwe gubikka ensobi, era ku nkomerero y’ebbanga ly’akabonero akalaga ekkubo aka amabaawo ga Habakkuku, aggyawo omukono gwe. Ekiseera eky’okulindirira kyatandika n’okutuuka kwa malaika ow’okubiri, era ekiseera eky’okulindirira kiggwa mpola mpola, nga kitandika n’okuggyawo omukono gwe. Akabonero akalaga ekkubo aka amabaawo ga Habakkuku kiraga ebbanga ly’ekiseera eriteekebwako akabonero omukono gwa Kristo ku ntandikwa era n’omukono gwe ku nkomerero.</w:t>
      </w:r>
    </w:p>
    <w:p>
      <w:pPr>
        <w:pStyle w:val="ArticleBody"/>
        <w:jc w:val="left"/>
      </w:pPr>
      <w:r>
        <w:rPr>
          <w:rFonts w:ascii="Times New Roman" w:hAnsi="Times New Roman" w:eastAsia="Times New Roman" w:cs="Times New Roman"/>
        </w:rPr>
        <w:t>Emikono ebiri giteekeddwako obubonero mu kuggwaamu essuubi okw’olubereberye, era byombi birina obubaka obw’okugezesa obusaanidde okutwalibwa ne okuliyibwa. Oluvannyuma, ekiseera ky’obunnabbi ekiyimirira amazima ag’omusingi kitandika nga omukono gwa Katonda gukibikka era ne kiggwa nga omukono gwe gukibikkula. Akabonero k’ekkubo akaddako kwe Olukiiko lw’olusiisira e Exeter, we okukaaba okwa mu ttumbi ly’ekiro kuyawula era ne kutukuza abo abandigoberera omukono gwa Kristo okuyingira mu Ewatukuvu Ennyo.</w:t>
      </w:r>
    </w:p>
    <w:p>
      <w:pPr>
        <w:pStyle w:val="ArticleBody"/>
        <w:jc w:val="left"/>
      </w:pPr>
      <w:r>
        <w:rPr>
          <w:rFonts w:ascii="Times New Roman" w:hAnsi="Times New Roman" w:eastAsia="Times New Roman" w:cs="Times New Roman"/>
        </w:rPr>
        <w:t>Kristo bwe yayingira mu Ekifo Ekitukuvu Ennyo, yayimusa omukono gwe eri eggulu, n’alayira nti ekiseera tekiribaawo nate. Yabadde amaze okusibawo ‘obubwatuka musanvu’, ebiraga ebyafaayo bya bamalayika babiri abasooka, nga by’addamu mu byafaayo by’omulayika ow’okusatu. Yaasibawo ‘obubwatuka musanvu’ nga bwe yasibawo obunnabbi bwa Danyeri mu mutwe ogw’ekkumi n’ebiiri. Mu Danyeri omutwe ogw’ekkumi n’ebiiri, ku kisooka ku biseera bisatu eby’akabonero, Kristo asitula emikono gye gyombi eri eggulu era n’alangirira nti, bwe gunaaba guweddeko okusaasaanyizibwa kw’abantu ba Katonda, abo abafuuka ‘abasajja abewuunyibwa’ bajja kutukuzibwa era batwalibwe nga ekiweebwayo. Enteekateeka y’omulayika ow’okusooka n’ow’okubiri gye tukirowoozako kaakano eraga mu bufaananyi omukono gwa Katonda ku buli ntambuko.</w:t>
      </w:r>
    </w:p>
    <w:p>
      <w:pPr>
        <w:pStyle w:val="ArticleBody"/>
        <w:jc w:val="left"/>
      </w:pPr>
      <w:r>
        <w:rPr>
          <w:rFonts w:ascii="Times New Roman" w:hAnsi="Times New Roman" w:eastAsia="Times New Roman" w:cs="Times New Roman"/>
        </w:rPr>
        <w:t>Bwe abikka amazima, kivaamu okuddirwamu essuubi, era bwe aggyawo omukono gwe, ekitangaala kivawo, era ekitangaala ekyo kye kitangaala ky’obubaka bw’okukaaba mu ttumbi ly’ekiro. Okuva ku kuddirwamu essuubi okwasooka okutuuka ku kuddirwamu essuubi okunene kuliko akasayidiyo ka Alufa ne Omega, era kulambikiddwa mu nteekateeka y’amazima. Entandikwa eraga enkomerero, era akabonero k’ekkubo akali wakati w’eby’okuddirwamu essuubi ebiri kalaga ekiva mu kusibwa n’okusumululibwa kw’ebipande bya Abakkuki, ekyo kye kuggulwawo kw’amakubo ag’edda aga Yeremiya, era kiraga omusingi ogw’oku zimbirwako yeekaalu nga tennabaawo tteeka lya Ssande, nga yeekaalu eyamaliriziddwa egulumizibwa waggulu okusinga ennsozi zonna. Akabonero k’omu wakati mu Kigambo ky’amazima kalaga obujeemu, era mu byafaayo ebyeragibwa mu kuwawulwa okwasembayo kw’eŋaano n’ebisagazi, obujeemu bw’abawala abasirusiru bweyoleka.</w:t>
      </w:r>
    </w:p>
    <w:p>
      <w:pPr>
        <w:pStyle w:val="ArticleBody"/>
        <w:jc w:val="left"/>
      </w:pPr>
      <w:r>
        <w:rPr>
          <w:rFonts w:ascii="Times New Roman" w:hAnsi="Times New Roman" w:eastAsia="Times New Roman" w:cs="Times New Roman"/>
        </w:rPr>
        <w:t>Obujeemu obukiikirirwa mu kabonero akalaga ekkubo ak’ebibao bya Habakkuku bulagibwa ng’ekyeyongera, kubanga si kabonero kamu, wabula kiseera ekirina okutandikira n’okukoma okumanyiddwa, nga bwe kiragibwa omukono gwa Katonda. Omukono gwa Katonda guli emirundi ebiri ku kusuulibwa essuubi okw’olubereberye, kubanga waliwo bamalayika babiri, bonna abalina obubaka mu mikono gyabwe. Akabonero akiddirira ak’obujeemu kalina omukono ogutandika n’oguggalawo, era bwe kityo kalina emikono ebiri mu biranga byakyo eby’obunnabbi. Akabonero akasatu k’okusuulibwa essuubi okunene kalaga Kristo ng’ayimusa omukono gwe eri eggulu era ng’alayira, mu kitundu kennyini mwe ebibwatuka musanvu bisibibwa, nga bwe kyali mu Danyeri essuula ey’ekkumi n’ebbiri. Mu kifo kennyini malayika gy’alaga enkomerero y’enteekateeka ey’obunnabbi ey’abamalayika ababiri abasooka be tukebera kaakano, amaliriza okukozesebwa kw’obudde obw’obunnabbi, era yeeteeka mu kitundu ekifaanaganako mu kitabo kya Danyeri, mwe tayimusa mukono gumu, wabula ayimusa emikono gyombi.</w:t>
      </w:r>
    </w:p>
    <w:p>
      <w:pPr>
        <w:pStyle w:val="ArticleBody"/>
        <w:jc w:val="left"/>
      </w:pPr>
      <w:r>
        <w:rPr>
          <w:rFonts w:ascii="Times New Roman" w:hAnsi="Times New Roman" w:eastAsia="Times New Roman" w:cs="Times New Roman"/>
        </w:rPr>
        <w:t>Mu Danyeri essuula ey’ekkumi n’abiri mulimu ebiseera bisatu eby’obunnabbi ebiggulwawo mu nnaku ez’enkomerero, kubanga kino kye kibalabikira ku bantu ba Katonda mu nnaku ez’enkomerero. Ekyasooka okwogerwako mu okwolesebwa okusembayo okw’ekkomerero kwa Danyeri kwe nti Danyeri, akiikirira abantu ba Katonda abasigaddeyo, yali ategeera ekigambo n’okwolesebwa byombi. Ekisembayo Danyeri kye yawandiika kye kulaga engeri okweyongera kw’obumanyi gye kwakozesebwa Empologoma eyava mu kika kya Yuda okuleeta okuzuukuka n’ennongosereza eby’enkomerero mu bantu ba Katonda abalambikiddwa ng’abo abategeera. Atuukiriza okusiigira abantu be akabonero ng’aggulawo “okukuba kw’enkuba musanvu” kw’Okubikkulirwa, awamu n’okuggulawo “ebiseera bisatu” eby’omu Danyeri essuula ey’ekkumi n’abiri.</w:t>
      </w:r>
    </w:p>
    <w:p>
      <w:pPr>
        <w:pStyle w:val="ArticleBody"/>
        <w:jc w:val="left"/>
      </w:pPr>
      <w:r>
        <w:rPr>
          <w:rFonts w:ascii="Times New Roman" w:hAnsi="Times New Roman" w:eastAsia="Times New Roman" w:cs="Times New Roman"/>
        </w:rPr>
        <w:t>Bwe Yesu bw’ategeeza nti ku nkomerero y’ennaku ssatu n’ekitundu ez’obunnabbi ez’okusaasaanya amaanyi g’abantu ba Katonda, ebyewuunyo byonna byandibadde biwedde—aba alaga Julaayi 2023, lwe lwawedde ennaku ssatu n’ekitundu ez’okufa mu nguudo mu Okubikkulirwa ekkumi n’emu. Kati ebyewuunyo byandibadde biwedde nga tekunnabaawo etteeka lya Sande. Yamassaako akabonero ku Julaayi 2023, ng’ayimusa si omukono gumu, wabula emikono gyombi. Mu kukola bw’atyo yali alangirira enkomerero y’ebbanga ery’okulindirira, nga bwe yaggya omukono gwe ku nsobi mu byafaayo by’Abamillerite. Okunakuwala okusooka kwabawo ku Julaayi 18, 2020, nga bwe kyafaananyizibwa mu kunakuwala okusooka kw’Abamillerite, era ebbanga ery’okulindirira lyatandika ne ligenda mumaaso okutuusa lwe yateeka omukono gwe omulundi ogw’okubiri okukuŋŋaanya abasigalawo be mu Julaayi wa 2023.</w:t>
      </w:r>
    </w:p>
    <w:p>
      <w:pPr>
        <w:pStyle w:val="ArticleBody"/>
        <w:jc w:val="left"/>
      </w:pPr>
      <w:r>
        <w:rPr>
          <w:rFonts w:ascii="Times New Roman" w:hAnsi="Times New Roman" w:eastAsia="Times New Roman" w:cs="Times New Roman"/>
        </w:rPr>
        <w:t>Okuddiramwa okwasooka kukiikirirwa omukono gwa Katonda ogubikka ensobi, ensobi eyo eri Abamilleraiti yali okulaga omwaka gwa 1843 mu kifo kya Okitobba 22, 1844. Okuddiramwa okwo kukiikirirwa mu olunyiriri olw’ekkumi n’ebiri olw’essuula ey’ekkumi n’ebiri. Okuddiramwa okwasooka kukiikirirwa omukono gwe ogubikka ensobi, era kwafaananyizibwa Abamilleraiti abaatuuka ku kuddiramwa okwasooka. Ekigambo ekiri mu olunyiriri olw’ekkumi n’ebiri kye “cometh.” Omukisa ali ku oyo alindirira, era “cometh” ku 1335; omukisa ali ku oyo “cometh” ku kuddiramwa kw’Epriri 19, 1844. Ekigambo ekivvuunuddwa nga “cometh” kitegeeza “okukwata.” Abamilleraiti baafunamu okuddiramwa kwabwe okwasooka bwe mwaka gwa 1843 gwakwatako ku mwaka gwa 1844. Olunyiriri olw’ekkumi n’ebiri mu Danyeri essuula ey’ekkumi n’ebiri lulambulula okuddiramwa okwasooka okw’Epriri 19, 1844, naye okusingira ddala okuddiramwa okwasooka okw’Julaayi 18, 2020.</w:t>
      </w:r>
    </w:p>
    <w:p>
      <w:pPr>
        <w:pStyle w:val="ArticleBody"/>
        <w:jc w:val="left"/>
      </w:pPr>
      <w:r>
        <w:rPr>
          <w:rFonts w:ascii="Times New Roman" w:hAnsi="Times New Roman" w:eastAsia="Times New Roman" w:cs="Times New Roman"/>
        </w:rPr>
        <w:t>Ekiseera ky’obunnabbi ekisooka n’ekiseera ky’obunnabbi ekisembayo ku biseera bisatu ebiggulwawo mu kiseera ky’enkomerero, nga okumanya kweyongedde era ne kutuukiriza okwawulwa okusembayo wakati w’omuwemba n’emyera, bwe kityo kiraga okubikkulwawo kw’ekitangaala ky’obunnabbi ekiteekaako akabonero eri ab’emitwalo kkumi na nnya n’obukumi buna, bye bimu: ekiseera ky’obunnabbi ekimu.</w:t>
      </w:r>
    </w:p>
    <w:p>
      <w:pPr>
        <w:pStyle w:val="ArticleBody"/>
        <w:jc w:val="left"/>
      </w:pPr>
      <w:r>
        <w:rPr>
          <w:rFonts w:ascii="Times New Roman" w:hAnsi="Times New Roman" w:eastAsia="Times New Roman" w:cs="Times New Roman"/>
        </w:rPr>
        <w:t>Ekiseera ekisooka eky’olunyiriri omusanvu kye kkomerero w’okusaasaanyizibwa kw’ennaku ssatu n’ekitundu eza Okubikkulirwa kkumi n’emu mu July wa 2023, ate ekiseera eky’olunyiriri ekkumi n’ebiri kye ntandikwa kw’ekyo kye kimu okusaasaanyizibwa ku July 18, 2020. Alufa ne Omega yaateekako akabonero ku byafaayo by’okukuba kw’enkuba musanvu mu Danyeri kkumi n’ebiri, ng’ebifaayo ebyatandika ku kusubwaamu essuubi okwa July 18, 2020 era ne bikkakkana ennaku ssatu n’ekitundu ez’ekifaananyi oluvannyuma mu July wa 2023. Ekintu eky’amaanyi naddala kwe kwo nti, bwe Alufa ne Omega yaateekako akabonero ku ntandikwa n’ekomerero ly’ekiseera eky’okulindirira eky’enkomerero, teyayimusa mukono gumu, wabula yayimusa emikono gye gyombi eri eggulu, n’alayira ku oyo abeera emirembe n’emirembe.</w:t>
      </w:r>
    </w:p>
    <w:p>
      <w:pPr>
        <w:pStyle w:val="ArticleBody"/>
        <w:jc w:val="left"/>
      </w:pPr>
      <w:r>
        <w:rPr>
          <w:rFonts w:ascii="Times New Roman" w:hAnsi="Times New Roman" w:eastAsia="Times New Roman" w:cs="Times New Roman"/>
        </w:rPr>
        <w:t>Omwana wa Katonda, ey’ali Omwana w’omuntu, ali okukola omulayiro ne Kitaawe, ddala eyo we watandikira entikko y’emboozi ey’abantu b’endagaano ya Katonda, Kristo bwe yasooka okuyita Abulaamu ng’amusuubiza, era oluvannyuma n’akakasa ekisuubizo ekyo n’omulayiro. Ggyako engatto zo, oli ku ttaka ettukuvu!</w:t>
      </w:r>
    </w:p>
    <w:p>
      <w:pPr>
        <w:pStyle w:val="ArticleBody"/>
        <w:jc w:val="left"/>
      </w:pPr>
      <w:r>
        <w:rPr>
          <w:rFonts w:ascii="Times New Roman" w:hAnsi="Times New Roman" w:eastAsia="Times New Roman" w:cs="Times New Roman"/>
        </w:rPr>
        <w:t>Ennukuta ey’omu makkati mu biseera bisatu eby’obunnabbi si kintu kirala wabula okutuukirizibwa kwa Omega okw’obunnabbi bw’ekiseera ky’endagaano eky’emyaka 430, kya Abulaamu ne Pawulo, nga bwe kulagirwa mu myaka 1290 egy’olunyiriri olw’ekkumi n’emu. Bw’otuukirira olunyiriri ng’oyita mu ntegeera ya ba Millerite, lulaga ebbanga ly’emyaka 30 ery’okutegeka Obwapapa, ne waddirira emyaka 1260 egy’okutulugunyizibwa okw’Obwapapa. Emyaka 430 gya Abulaamu giraga obuddu n’okununulibwa mu ggwanga erimu, nga gikwatagana n’emyaka 30 egyasooka agalaga Mukama okuyingira mu ndagaano ne Abulaamu. Emyaka 30 egy’okutegeka abakabona gaatandika mu 1989 mu kiseera eky’enkomerero, era emyaka 30 gaggwa ku tteeka lya Sande, olwo olunyiriri lulaga nti ekivve eky’okuzikiriza kinaateekebwawo, era oluvannyuma ne kitulugunya abantu ba Katonda okumala emyaka 1260 egy’ekifananyi, nga bikwatagana n’emywezi 42 egy’ekifananyi gya Yokaana mu Kubikkulirwa 13.</w:t>
      </w:r>
    </w:p>
    <w:p>
      <w:pPr>
        <w:pStyle w:val="ArticleBody"/>
        <w:jc w:val="left"/>
      </w:pPr>
      <w:r>
        <w:rPr>
          <w:rFonts w:ascii="Times New Roman" w:hAnsi="Times New Roman" w:eastAsia="Times New Roman" w:cs="Times New Roman"/>
        </w:rPr>
        <w:t>Entambuza ey’okutereeza ey’abantu 144,000 yatandika mu 1989, nga Mukama yatandika omulimu gwe ogw’okutegeka obukabona obulikuweereza mu mbeera ey’obuzibu ey’omu ttumbi ly’ekiro, erinatandikira ku tteeka lya Sande. Alufa n’Oomega yayimirira ku mazzi g’omugga Hiddekel n’ayimusa emikono gye egyombi eri eggulu, ng’ayerairira nti bwe kinaaba kituukiridde okusaasaanyizibwa okuva nga 18 Julaayi 2020 okutuuka Julaayi 2023, ebyewuunyisa ebikwatagana n’omulimu gwa Kristo ogw’okugatta Obwa-Katonda bwe n’obuntu binaaba biwedde.</w:t>
      </w:r>
    </w:p>
    <w:p>
      <w:pPr>
        <w:pStyle w:val="ArticleBody"/>
        <w:jc w:val="left"/>
      </w:pPr>
      <w:r>
        <w:rPr>
          <w:rFonts w:ascii="Times New Roman" w:hAnsi="Times New Roman" w:eastAsia="Times New Roman" w:cs="Times New Roman"/>
        </w:rPr>
        <w:t>Kino kye kimu ne kulangirirwa okw’omu essuula ey’ekkumi, nga kikwatagana n’ebibwatuka omusanvu; kubanga eyo te we yamaliriza bwokka okukozesebwa kw’ebiseera mu bubaka bw’obunnabbi, wabula era yalambika nti mu nnaku ez’okuvugibwa kw’enyanga ey’omusanvu, ekyama kya Katonda kijja okutuukirizibwa. Ekyawandiikibwa ekifaanagana ekiri mu Danyeri essuula ey’ekkumi n’abiri kiraga nti bwe waaggwaawo okusasaanyizibwa mu Jjulaayi wa 2023, okumalirizibwa okw’okuteekako akabonero ku bantu ba Katonda kujja kuba kuwedde, nga kiragirwa mu kuvugibwa kw’enyanga ey’omusanvu ekyakwatagana n’okuyimusa omukono kwa Kristo n’okulayira mu ebyawandiikibwa byombi ebifaanaganira wamu.</w:t>
      </w:r>
    </w:p>
    <w:p>
      <w:pPr>
        <w:pStyle w:val="ArticleBody"/>
        <w:jc w:val="left"/>
      </w:pPr>
      <w:r>
        <w:rPr>
          <w:rFonts w:ascii="Times New Roman" w:hAnsi="Times New Roman" w:eastAsia="Times New Roman" w:cs="Times New Roman"/>
        </w:rPr>
        <w:t>Ekiseera ekisooka n’ekisembayo eby’obunnabbi eby’obubaka obusatu obuli mu Danyeri 12 birina akabonero ka Alufa ne Oomega. Ekiseera ekisooka eky’olunyiriri olwa musanvu kiraga enkomerero y’ekiseera kye kimu kennyini, olunyiriri olwa kkumi n’ebiri lwe lulaga entandikwa yaakyo. Mu wakati w’olunyiriri olwa musanvu n’olwa kkumi n’ebiri, ebyafaayo by’ekiseera ky’enkomerero ekyatandikira mu 1989 okutuuka ku kuggalwa kw’ekiseera ky’okusaasirwa biyimirizibwa. Mu wakati w’ekiseera kya Alufa ky’olunyiriri olwa musanvu n’ebyafaayo bya Oomega eby’olunyiriri olwa kkumi n’ebiri, w’eyolekerwa obujeemu obwasembayo bw’abantu okuva ku tteeka lya Sande okutuuka lwe Mikaeri ayimirira; era buno buyolekerwa mu mutwe gwenyini mwe Mikaeri ayimirira.</w:t>
      </w:r>
    </w:p>
    <w:p>
      <w:pPr>
        <w:pStyle w:val="ArticleBody"/>
        <w:jc w:val="left"/>
      </w:pPr>
      <w:r>
        <w:rPr>
          <w:rFonts w:ascii="Times New Roman" w:hAnsi="Times New Roman" w:eastAsia="Times New Roman" w:cs="Times New Roman"/>
        </w:rPr>
        <w:t>Obujeemu obw’ekiseera eky’omu wakati, businga kubeera ebyafaayo eby’ebweru eby’obujeemu, naye emyaka amakumi asatu egyasooka giba ebyafaayo eby’omunda eby’okutegeka kw’abakabona abali mu kwolekagana butereevu n’amaanyi ag’ebweru agakiikirirwa mu kiseera ekigoberera ekya 1260.</w:t>
      </w:r>
    </w:p>
    <w:p>
      <w:pPr>
        <w:pStyle w:val="ArticleBody"/>
        <w:jc w:val="left"/>
      </w:pPr>
      <w:r>
        <w:rPr>
          <w:rFonts w:ascii="Times New Roman" w:hAnsi="Times New Roman" w:eastAsia="Times New Roman" w:cs="Times New Roman"/>
        </w:rPr>
        <w:t>Ekiseera eky’omu kkati kiyimirira obujeemu bw’ennukuta ey’ekkumi n’asatu mu alifabeti ya Olwebbulaniya, era kiyunga n’eby’omunda nga kiraga olutalo lw’enkomerero olw’Olutalo Olukulu ku planeti Ensi, nga ekiseera ky’okugezesebwa kikyaliwo. Okuyungibwa kw’eby’ebweru n’eby’omunda mu kyo kwe kubuulirwa mu bubaka bw’ekyolesebwa kya Daniyeri eky’enkomerero, ekiyimiririddwa omugga Hiddekel n’ensuula ssatu ezirina n’omukono gwa Alpha ne Omega, era ezizimbiddwa ku nteekateeka y’amazima. Ensuula ey’olubereberye n’ey’enkomerero zikwata ku okuteekebwako akabonero kw’abantu ba Katonda abalagiriddwa ng’emmunyeenye ezimurika emirembe gyonna. Ensuula ey’omu kkati ey’obujeemu eraga ebyafaayo ebyo bimu ebyayimirirwa mu lunyiriri olwa 11 olw’emyaka 1290, olwo olunyiriri ne luba olwa wakati mu nteekateeka eyo yennyini.</w:t>
      </w:r>
    </w:p>
    <w:p>
      <w:pPr>
        <w:pStyle w:val="ArticleBody"/>
        <w:jc w:val="left"/>
      </w:pPr>
      <w:r>
        <w:rPr>
          <w:rFonts w:ascii="Times New Roman" w:hAnsi="Times New Roman" w:eastAsia="Times New Roman" w:cs="Times New Roman"/>
        </w:rPr>
        <w:t>Kristo bw'akozesa omukono gwe mu nteekateeka y'obunnabbi, kiyimirira amazima mangi, naye era kiyimirira ekkubo lye akulembedde abantu be okutambulirako. Okubikkulirwa kwa Yesu Kristo kwatandika okuggulwawo mu Julaayi 2023. Okuggulwawo okwo kukwatamu n'okuggulwawo kw'ebibwatuka musanvu, n'obubaka bwa Danyeri nga bwe buyimiriziddwa mu ssuula ey'ekkumi n'ebiri. Okuggulwawo okwo kubeerawo mu byafaayo ebyekweka eby'olunyiriri olw'ana, ebyatandika mu 1989 ne bikomekkereza ku tteeka lya Ssande. Mu byafaayo ebyo abantu ba Katonda bajja okusibibwa, era basibibwa olw'okuyiwibwa kwa Mwoyo Omutukuvu. Okuyiwibwa okwenkomerero kwa Mwoyo Omutukuvu kumanyizibwa mu ssuula ey'omunaana ey'Okubikkulirwa, gye kuyimirizibwa ng'akasiba ak'omusanvu, era bwe kityo akasiba ak'enkomerero. Empologoma ey'ekika kya Yuda yawangula mu ssuula etaano okuggulawo ekitabo ekisibiddwa n'obusiba musanvu.</w:t>
      </w:r>
    </w:p>
    <w:p>
      <w:pPr>
        <w:pStyle w:val="ArticleBody"/>
        <w:jc w:val="left"/>
      </w:pPr>
      <w:r>
        <w:rPr>
          <w:rFonts w:ascii="Times New Roman" w:hAnsi="Times New Roman" w:eastAsia="Times New Roman" w:cs="Times New Roman"/>
        </w:rPr>
        <w:t>Ekifunga eky’omukaaga kyaleeta ekibuuzo ku nkomerero y’essuula ey’omukaaga, nga kibuuza nti ani asobola okuyimirira mu bbanga nga tewakyaliwo kuwolerezebwa olw’ebibi.</w:t>
      </w:r>
    </w:p>
    <w:p>
      <w:pPr>
        <w:pStyle w:val="ArticleScripture"/>
        <w:jc w:val="left"/>
      </w:pPr>
      <w:r>
        <w:rPr>
          <w:rFonts w:ascii="Times New Roman" w:hAnsi="Times New Roman" w:eastAsia="Times New Roman" w:cs="Times New Roman"/>
        </w:rPr>
        <w:t>Kubanga olunaku olukulu olw'obusungu bwe lutuuse; era ani ayinza okuyimirira? Okubikkulirwa 6:17.</w:t>
      </w:r>
    </w:p>
    <w:p>
      <w:pPr>
        <w:pStyle w:val="ArticleBody"/>
        <w:jc w:val="left"/>
      </w:pPr>
      <w:r>
        <w:rPr>
          <w:rFonts w:ascii="Times New Roman" w:hAnsi="Times New Roman" w:eastAsia="Times New Roman" w:cs="Times New Roman"/>
        </w:rPr>
        <w:t>Essuula eddirira, oba ng’oyinza n’okugamba olunyiriri oluddako, liyanjula okuteekebwako akabonero kw’abo 144,000 n’ekibiina ekinene ennyo ekikuŋŋaanyizibwa mu Bwakabaka bwa Katonda mu kiseera ky’ekizibu ekikulu eky’etteeka lya Ssande. Abo 144,000 be baddamu ekibuuzo eky’omusiba ogw’omukaaga. Bwe bamaze okulagiddwa mu ssuula ey’omusanvu, oluvannyuma essuula ey’omunaana eraga okuggulwawo kw’omusiba ogw’omusanvu ogwasembayo.</w:t>
      </w:r>
    </w:p>
    <w:p>
      <w:pPr>
        <w:pStyle w:val="ArticleScripture"/>
        <w:jc w:val="left"/>
      </w:pPr>
      <w:r>
        <w:rPr>
          <w:rFonts w:ascii="Times New Roman" w:hAnsi="Times New Roman" w:eastAsia="Times New Roman" w:cs="Times New Roman"/>
        </w:rPr>
        <w:t>Bwe yaggyawo akasiba ak’omusanvu, ne wabaawo obutayogera mu ggulu okumala akaseera nga kitundu kya ssaawa. Ne ndaba bamalayika musanvu abaayimiridde mu maaso ga Katonda; ne bawebwa empanda musanvu. N’omulayika omulala n’ajja n’ayimirira ku kyoto, ng’alina ekibya kya zaabu eky’obubaane; era ne bamuwa obubaane bungi, alyoke abwoterezere wamu n’okusaba kw’abatukuvu bonna ku kyoto kya zaabu ekyali mu maaso g’entebe y’obwakabaka. Ne omukka ogw’obubaane, ogwajja wamu n’okusaba kw’abatukuvu, ne guzimbulukira mu maaso ga Katonda nga guva mu mukono gw’omulayika.</w:t>
      </w:r>
    </w:p>
    <w:p>
      <w:pPr>
        <w:pStyle w:val="ArticleScripture"/>
        <w:jc w:val="left"/>
      </w:pPr>
      <w:r>
        <w:rPr>
          <w:rFonts w:ascii="Times New Roman" w:hAnsi="Times New Roman" w:eastAsia="Times New Roman" w:cs="Times New Roman"/>
        </w:rPr>
        <w:t>Era Malayika n’atwala ekiweero, n’akijjuza omuliro ogw’ekyoto, n’akisuula mu nsi: ne wabaawo amaloboozi, n’okukuba kw’enkuba, n’okumyansa, n’ensisi. Okubikkulirwa 8:1-5.</w:t>
      </w:r>
    </w:p>
    <w:p>
      <w:pPr>
        <w:pStyle w:val="ArticleBody"/>
        <w:jc w:val="left"/>
      </w:pPr>
      <w:r>
        <w:rPr>
          <w:rFonts w:ascii="Times New Roman" w:hAnsi="Times New Roman" w:eastAsia="Times New Roman" w:cs="Times New Roman"/>
        </w:rPr>
        <w:t>“Omuliro,” ogwalagibwa mu Isaaya essuula mukaaga ng’ “ekalama,” Mukyala White agulaga ng’akabonero ak’okutukuza, guggibwa ku kyoto ne gusuulibwa ku nsi. “Omuliro” ogwavudde mu ggulu ku Pentekosite gwalabisibwa ng’ennimi z’ “omuliro.” “Omuliro” gwe Omubaka w’Endagaano akozesa okutukuza batabani ba Lewi.</w:t>
      </w:r>
    </w:p>
    <w:p>
      <w:pPr>
        <w:pStyle w:val="ArticleScripture"/>
        <w:jc w:val="left"/>
      </w:pPr>
      <w:r>
        <w:rPr>
          <w:rFonts w:ascii="Times New Roman" w:hAnsi="Times New Roman" w:eastAsia="Times New Roman" w:cs="Times New Roman"/>
        </w:rPr>
        <w:t>"‘Ekisunsuzo kye kiri mu mukono gwe, era anaatukuza ddala oluggya lwe, n’akuŋŋaanya eŋaano ye mu ggwanika.’ Matayo 3:12. Buno bwali bumwe ku biseera by’okutukuza. Mu bigambo by’amazima, amaguwa gaali gayawulibwa okuva mu eŋaano. Olw’okuba nga baali b’amalala nnyo era beesiima nga batuukirivu okutuuka n’okugaana okunenyezebwa, era nga baagala ensi nnyo okutuuka n’okugaana obulamu obw’obuwombeefu, bangi ne bamuvaako Yesu. N’abangi bakyakola kye kimu. Leero emyoyo gigezebwa nga bwe baagezebwa abayigirizwa abo mu kkuŋŋaaniro e Kaperunawumu. Amazima bwe lituusibwa mu mitima gyabwe, balaba nti obulamu bwabwe tebukkiriziganya n’okwagala kwa Katonda. Balaba obwetaavu bw’okukyuka kwonna mu bo; naye tebayagala kutandika omulimu ogw’okwegaana. Noolwekyo basunguwala nga ebibi byabwe bikkuliddwa. Bagenda nga banyize, ng’abayigirizwa bwe baava ku Yesu, nga beemulugunya, ‘Ekigambo kino kikakafu; ani ayinza okukiwulira?’" The Desire of Ages, 392.</w:t>
      </w:r>
    </w:p>
    <w:p>
      <w:pPr>
        <w:pStyle w:val="ArticleBody"/>
        <w:jc w:val="left"/>
      </w:pPr>
      <w:r>
        <w:rPr>
          <w:rFonts w:ascii="Times New Roman" w:hAnsi="Times New Roman" w:eastAsia="Times New Roman" w:cs="Times New Roman"/>
        </w:rPr>
        <w:t>Omuliro yakka ku kiweebwayo kya Eriya, nga bwe yakka ku kiweebwayo kya Gideyoni eri malaika. “Omuliro” ogw’okutukuza gwe Kigambo kya Katonda, kubanga okufuuka omutukuvu kitegeeza okutukuzibwa mu Kigambo kye. “Omuliro” ogusuulibwa ku nsi ng’ekisiba eky’omusanvu kiggyibbwaawo gulaga okuteekebwamu amaanyi kw’obubaka bw’obunnabbi obugguliddwa mu nnaku ez’oluvannyuma, mu kiseera ky’okufuuwa ekkondeere ey’omusanvu, mu kutuukirizibwa okwenkomeredde era okutuukiridde kw’ebyo ebiragirwa mu okubwatuka kw’eggulu omusanvu, era ne bikakasibwa ebiseera bisatu eby’obunnabbi ebyogerwa mu Danyeri ekkumi n’ebiri, ebyali bisibiddwa okutuusa ku nnaku ez’oluvannyuma.</w:t>
      </w:r>
    </w:p>
    <w:p>
      <w:pPr>
        <w:pStyle w:val="ArticleBody"/>
        <w:jc w:val="left"/>
      </w:pPr>
      <w:r>
        <w:rPr>
          <w:rFonts w:ascii="Times New Roman" w:hAnsi="Times New Roman" w:eastAsia="Times New Roman" w:cs="Times New Roman"/>
        </w:rPr>
        <w:t>Okubikkulirwa kwa Yesu Kristo, okw’eggulwawo nga bukyakumpi okuggwaawo ekiseera ky’okusaasirwa ky’abantu, kulimu okubikkulwa kw’obuwulugumu omusanvu, okuggyibwawo akasiba ak’omusanvu, okubikkulwa kwa Danyeri essuula kkumi n’abiri, n’okubikkulwa kw’ebyafaayo ebyakwekebwa eby’olunyiriri amakumi ana mu Danyeri essuula kkumi n’emu, ebyafaayo bennyini mwe malayika yabuuza Omusajja eyambadde olugoye olw’obulini nti, enkomerero y’ebyewuunyo bino eriba etya.</w:t>
      </w:r>
    </w:p>
    <w:p>
      <w:pPr>
        <w:pStyle w:val="ArticleBody"/>
        <w:jc w:val="left"/>
      </w:pPr>
      <w:r>
        <w:rPr>
          <w:rFonts w:ascii="Times New Roman" w:hAnsi="Times New Roman" w:eastAsia="Times New Roman" w:cs="Times New Roman"/>
        </w:rPr>
        <w:t>Omusajja eyayambadde engoye eza linena n’addamu n’agamba—Bw’otuuka ku nkomerero y’ebbanga ery’okulindirira mu July wa 2023, otuuse ku byafaayo by’okuteekebwako akabonero kw’abo 144,000.</w:t>
      </w:r>
    </w:p>
    <w:p>
      <w:pPr>
        <w:pStyle w:val="ArticleBody"/>
        <w:jc w:val="left"/>
      </w:pPr>
      <w:r>
        <w:rPr>
          <w:rFonts w:ascii="Times New Roman" w:hAnsi="Times New Roman" w:eastAsia="Times New Roman" w:cs="Times New Roman"/>
        </w:rPr>
        <w:t>Era yagamba nti mu nkomerero y’ennaku ssatu n’ekitundu ez’akabonero eziri mu Okubikkulirwa essuula 11, obubaka bw’obunnabbi okuva mu Kitabo kya Danyeri bwandikuggulwawo, nga bwe kyekifananyizibwa mu kiseera eky’enkomerero mu 1798. Amazima agandikuggulwawo olwo, mu nkomerero y’ennaku ssatu n’ekitundu ez’akabonero, gandisangibwa mu vesi mwenda zennyini eziri mu Kitabo kya Danyeri eziraga era ne zitegeeza okusibwa n’okuggulwawo kw’Ekitabo kya Danyeri.</w:t>
      </w:r>
    </w:p>
    <w:p>
      <w:pPr>
        <w:pStyle w:val="ArticleBody"/>
        <w:jc w:val="left"/>
      </w:pPr>
      <w:r>
        <w:rPr>
          <w:rFonts w:ascii="Times New Roman" w:hAnsi="Times New Roman" w:eastAsia="Times New Roman" w:cs="Times New Roman"/>
        </w:rPr>
        <w:t>Tujja okugenda mu maaso n’ebintu bino mu kiwandiiko ekiddako.</w:t>
      </w:r>
    </w:p>
    <w:p>
      <w:pPr>
        <w:pStyle w:val="ArticleScripture"/>
        <w:jc w:val="left"/>
      </w:pPr>
      <w:r>
        <w:rPr>
          <w:rFonts w:ascii="Times New Roman" w:hAnsi="Times New Roman" w:eastAsia="Times New Roman" w:cs="Times New Roman"/>
        </w:rPr>
        <w:t>Bwe yajja Kristo ku nsi eno, ennono ezasikirizibwa okuva ku mulembe okutuuka ku mulala, n’okutaputa okw’abantu ku Byawandiikibwa Ebitukuvu, byabakisa amazima nga bwe gali mu Yesu. Amazima gaaziikibwa wansi w’obuningi bw’ennono. Omugaso ogw’eby’omwoyo ogwali mu Byawandiikibwa Ebitukuvu gwabula; kubanga olw’obutakkiriza bwabwe, abantu baakinga oluggi lw’obugagga obw’eggulu. Ekizikiza kyabikka ensi, n’ekizikiza ekinene ne kibikka abantu. Amazima ne gatunuulira wansi okuva mu ggulu okutuuka ku nsi; naye tewali we gaalabikiraamu akabonero aka Katonda. Obunyogovu ng’olugoye olw’okuziika ne bubikka ku nsi.</w:t>
      </w:r>
    </w:p>
    <w:p>
      <w:pPr>
        <w:pStyle w:val="ArticleScripture"/>
        <w:jc w:val="left"/>
      </w:pPr>
      <w:r>
        <w:rPr>
          <w:rFonts w:ascii="Times New Roman" w:hAnsi="Times New Roman" w:eastAsia="Times New Roman" w:cs="Times New Roman"/>
        </w:rPr>
        <w:t>Naye Empologoma ey’omu kika kya Yuda yawangula. Yaggulawo ejimu eryaali lifunze ekitabo ky’obulagirizi obwa Katonda. Ensi ne ekyirizibwa okutunuulira amazima amalongoofu, agataliikontamye. Amazima gennyini ne gakka okugoba ekizikiza era ne galwanyisa obutali mazima. Omuyigiriza yaatumibwa okuva mu ggulu n’omusana ogw’okumanyisa buli muntu ajja mu nsi. Waaliwo abasajja n’abakazi abaali begeyaagala nnyo okunoonya obumanyi, ekigambo eky’obunnabbi ekiriyo ekakafu ennyo, era bwe kyajja, kyali ng’omusana ogumasamasa mu kifo ekizikiza. Spalding Magan, 58.</w:t>
      </w:r>
    </w:p>
    <w:p>
      <w:pPr>
        <w:pStyle w:val="ArticleScripture"/>
        <w:jc w:val="left"/>
      </w:pPr>
      <w:r>
        <w:rPr>
          <w:rFonts w:ascii="Times New Roman" w:hAnsi="Times New Roman" w:eastAsia="Times New Roman" w:cs="Times New Roman"/>
        </w:rPr>
        <w:t>"Abawandiisi n’Abafalisaayo baagamba nti bannyonnyola Ebyawandiikibwa, naye baabitegeeza nga bagoberera endowooza zaabwe n’ennono zaabwe. Ennono n’ebiragiro byabwe byeyongera okukaka okusinga bwe byali. Mu makulu gaayo ag’omwoyo, Ekigambo ekitukuvu kyafuuka eri abantu ng’ekitabo ekisibiddwaako akabonero, nga kiggaliddwa eri okutegeera kwabwe." Signs of the Times, Meyi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y'Abadiventisti Ab'Olunaku Olw'omusanvu ey'e Lawodikiya - Ennamba kkumi n'omwenda</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