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y'Abadiventisi b'Olunaku olw'omusanvu ey'e Lawodikiya - Ennamba amakumi abiri mu emu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Ennamba amakumi abiri mu emu</w:t>
      </w:r>
    </w:p>
    <w:p>
      <w:pPr>
        <w:pStyle w:val="ArticleScripture"/>
        <w:jc w:val="left"/>
      </w:pPr>
      <w:r>
        <w:rPr>
          <w:rFonts w:ascii="Times New Roman" w:hAnsi="Times New Roman" w:eastAsia="Times New Roman" w:cs="Times New Roman"/>
        </w:rPr>
        <w:t>Era okuva mu kiseera we ekiweebwayo kya buli lunaku kinaaggyibwawo, n’ekivve ekireeta okuzikirira kinaateekebwawo, walibaawo ennaku lukumi mu bikumi bibiri mu kyenda. Danyeri 12:11.</w:t>
      </w:r>
    </w:p>
    <w:p>
      <w:pPr>
        <w:pStyle w:val="ArticleBody"/>
        <w:jc w:val="left"/>
      </w:pPr>
      <w:r>
        <w:rPr>
          <w:rFonts w:ascii="Times New Roman" w:hAnsi="Times New Roman" w:eastAsia="Times New Roman" w:cs="Times New Roman"/>
        </w:rPr>
        <w:t>Okuva ku Okitobba 22, 1844, okukozesa ekiseera ky’obunnabbi tekikyali enkozesa entuufu ey’obunnabbi, eri abo abagala okwawula ekigambo eky’amazima mu butuufu. Ekiseera ky’emyaka 1290 ekiri mu olunyiriri olw’ekkumi n’omu kiteekeddwa okukozesebwa ng’ekiseera eky’ekifaananyi oluvannyuma lwa 1844, era enkozesa oluvannyuma lwa 1844, oba ebbanga eritali kirimu ebintu bya “ekiseera,” liteekwa okukuuma okutegeera okw’ensisiseko okw’amazima, nga bwe kwali kumanyiddwa nga tekunnaba kutuuka 1844. Eya 1290 eyimirira ebbanga ly’emyaka 30, nga ligobererwa emyaka 1260. Okutegeera nga tekunnaba kutuuka 1844 kwali nti emyaka 30 okuva mu 508 okutuuka mu 538 yayimirira ebbanga ery’okwetegekera omulabe wa Kristo okutandika okufuga okuva mu 538 okutuuka mu 1798.</w:t>
      </w:r>
    </w:p>
    <w:p>
      <w:pPr>
        <w:pStyle w:val="ArticleBody"/>
        <w:jc w:val="left"/>
      </w:pPr>
      <w:r>
        <w:rPr>
          <w:rFonts w:ascii="Times New Roman" w:hAnsi="Times New Roman" w:eastAsia="Times New Roman" w:cs="Times New Roman"/>
        </w:rPr>
        <w:t>Okukyuka okw’emyaka 30 kwe kumutwe gw’ebyo Pawulo by’ayogera mu Abatesalonika Eya Kubiri. Pawulo teyalaga nsonga yonna ey’ekiseera, naye yategeeza obubonero obw’obunnabbi obulaga obufuzi bw’Abapagani nga buwa ekifo obufuzi bw’obwa Papa mu myaka gya 30 egyo. Awo obufuzi bw’obwa Papa ne butandika. Okutegeera okw’ebyafaayo, nga tekulinamu nsonga yonna ey’ekiseera, kulambulula okukyuka okuva mu Bwakabaka obw’okuna obwogerwako mu obunnabbi bwa Baibuli okutuuka ku Bwakabaka obwa ttaano, oluvannyuma ne wabaawo ekiyiwa ky’omusaayi ekisooka ku bibiri eky’obwa Papa, era nga bwe kifaananyiriza okukyuka okuva mu Bwakabaka obwa mukaaga okugenda mu mukago ogw’ensatu ogw’eddagoni, ensolo n’anunnabbi omubuufu, era ne wabaawo n’ekiyiwa ky’omusaayi eky’okubiri eky’obwa Papa.</w:t>
      </w:r>
    </w:p>
    <w:p>
      <w:pPr>
        <w:pStyle w:val="ArticleBody"/>
        <w:jc w:val="left"/>
      </w:pPr>
      <w:r>
        <w:rPr>
          <w:rFonts w:ascii="Times New Roman" w:hAnsi="Times New Roman" w:eastAsia="Times New Roman" w:cs="Times New Roman"/>
        </w:rPr>
        <w:t>Okutegeka okw’emyaka amakumi asatu, ogugobererwa ekiseera eky’obunnabbi, kye kabonero akasinga obukulu aka ndagaano ya Katonda n’abantu be yalondawo. Okukyuka kw’amaanyi abiri okwaliwo mu bbanga ery’emyaka amakumi asatu, ne kugobererwa emyaka 1260 egy’okubonyaabonyezebwa, kikwatagana n’emyaka amakumi asatu egy’etegeka ya Kristo, nga zigobererwa ennaku 1260 ez’obulokozi. Emyaka amakumi asatu egy’okutegeka kwa Anti-Kulisito gyakoppa mu ngeri ey’obukyamu emyaka amakumi asatu egy’okutegeka kwa Kristo. Okukoma kw’emyaka amakumi asatu kulaga oba okunywezebwa n’obuyinza kwa Kristo mu kubatizibwa kwe, oba okunywezebwa n’obuyinza kwa Anti-Kulisito mu mwaka 538. Obunywezebwa bw’obuyinza bwa Anti-Kulisito bwava mu buyambi bw’eby’enfuna n’eby’eggye obwavudde mu bwakabaka obwasooka, era obuyinza obwafukibwa ku Kristo bwava mu bwakabaka obwasooka bwe yava emyaka asatu emabega.</w:t>
      </w:r>
    </w:p>
    <w:p>
      <w:pPr>
        <w:pStyle w:val="ArticleBody"/>
        <w:jc w:val="left"/>
      </w:pPr>
      <w:r>
        <w:rPr>
          <w:rFonts w:ascii="Times New Roman" w:hAnsi="Times New Roman" w:eastAsia="Times New Roman" w:cs="Times New Roman"/>
        </w:rPr>
        <w:t>Okwawukana mu biseera bibiri kumanyibwa nga kuweebwa obuyinza, era okuwawukana mu biseera bibiri ebyateekebwawo Abramu ne Pawulo kumanyibwa mu kuyerekezebwa okuyanguye. Mu kusosola kwa Abramu ne Pawulo okw’emyaaka 30, ekiseera eky’okutegekebwa kyali emyaka 30 egyasooka, nga kiyimirira enteekateeka y’endagaano, eyawa abazzukulu ba Abramu obuyinza okutuukiriza obunnabbi bw’obuddu mu Misiri. Emyaka 430 girina okwawulibwa okundi okw’ekifananyi, kubanga bwe giteekeddwa mu ngeri entuufu, emyaka 215 egyasooka giimirirwa omubaka wa Katonda wamu ne Farawo. Ku Yusufu ne ku myaka 215 egyasooka, Farawo yali omulungi; ate ku Musa ne ku myaka 215 egy’okubiri, Farawo yali omubi.</w:t>
      </w:r>
    </w:p>
    <w:p>
      <w:pPr>
        <w:pStyle w:val="ArticleBody"/>
        <w:jc w:val="left"/>
      </w:pPr>
      <w:r>
        <w:rPr>
          <w:rFonts w:ascii="Times New Roman" w:hAnsi="Times New Roman" w:eastAsia="Times New Roman" w:cs="Times New Roman"/>
        </w:rPr>
        <w:t>Okukyawulamu okwo kulaga ebiseera bibiri eby’emilembe ennya. Emilembe ennya egyasooka gisobola okuteekebwa ku gy’okubiri olunyiriri ku lunyiriri, era bwe kityo Yusufu ne Musa, nga be Alufa n’Oomega eby’obunnabbi, bakkolagana ne Falaawo omulungi ow’Alufa ne Falaawo omubi ow’Oomega. Waliwo amagezi amanene agasobola okuva mu kufaananako kuno, naye njogera byokka nti obunnabbi bwa Abaramu ku mulembe ogw’okuna bulaga abajulizi babiri b’emilembe ennya mu myaka 430. Okulaga okuddubirwamu okw’emilembe ennya kusangibwa mu byafaayo by’obuzaaliranwa eby’Olubereberye essuula 4 n’essuula 5. Bwe tuteeka Kayini ne Seesi nga be ntandikwa y’okulondoola ennyiriri z’omusaayi, tusanga nti waliwo emilembe munaana okuva ewa Seesi okutuuka ewa Nuuwa, era bwe ezigabanyizibwa wakati, wabeerawo okulaga ebiseera bibiri eby’emilembe ennya. Kino kirabikira mu nniriri munaana z’obuzaaliranwa eza Seesi n’eza Kayini.</w:t>
      </w:r>
    </w:p>
    <w:p>
      <w:pPr>
        <w:pStyle w:val="ArticleBody"/>
        <w:jc w:val="left"/>
      </w:pPr>
      <w:r>
        <w:rPr>
          <w:rFonts w:ascii="Times New Roman" w:hAnsi="Times New Roman" w:eastAsia="Times New Roman" w:cs="Times New Roman"/>
        </w:rPr>
        <w:t>Ennyiriri z’olulyo mu mitwe egy’okuna n’egy’okutaano ziragibwa nga ziggukira ku Nuuwa. Nuuwa ye akabonero k’endagaano ya Katonda n’abantu bonna, nga kiragibwa mu musoke. Abramu ye akabonero k’endagaano ya Katonda n’abantu abaalondedwa, nga kiragibwa mu kukomolebwa. Endagaano ezo ebbiri zikwataganiddwa bulijjo, era mu Olubereberye ekkumi n’emu, gye tusanga omunara gwa Babele amangu ddala oluvannyuma lw’amataba ga Nuuwa, we wateekebwawo olulyo oluleeta eri Abramu. Mu kyawandiikibwa ekyo waliwo ennika kkumi, si munaana. Mu kyawandiikibwa ekireeta Abramu n’ekireeta Nuuwa endagaano eya Nuuwa n’eya Abulaamu ziragibwa.</w:t>
      </w:r>
    </w:p>
    <w:p>
      <w:pPr>
        <w:pStyle w:val="ArticleBody"/>
        <w:jc w:val="left"/>
      </w:pPr>
      <w:r>
        <w:rPr>
          <w:rFonts w:ascii="Times New Roman" w:hAnsi="Times New Roman" w:eastAsia="Times New Roman" w:cs="Times New Roman"/>
        </w:rPr>
        <w:t>Mu kitundu eky’omu ssuula kkumi n’emu ekikwata ku bantu abalonde tusanga nti ku mirembe egyo ebbiri gijjudde ekitangaala ekinene.</w:t>
      </w:r>
    </w:p>
    <w:p>
      <w:pPr>
        <w:pStyle w:val="ArticleScripture"/>
        <w:jc w:val="left"/>
      </w:pPr>
      <w:r>
        <w:rPr>
          <w:rFonts w:ascii="Times New Roman" w:hAnsi="Times New Roman" w:eastAsia="Times New Roman" w:cs="Times New Roman"/>
        </w:rPr>
        <w:t>Era Eber yabeera emyaka amakumi asatu n’ana, n’azaala Peleg. Era Eber yabeera emyaka ebikumi bina mu amakumi asatu oluvannyuma lw’okuzaala Peleg, n’azaala abaana ab’obulenzi n’ab’obuwala. Era Peleg yabeera emyaka amakumi asatu, n’azaala Reu. Olubereberye 11:16-19.</w:t>
      </w:r>
    </w:p>
    <w:p>
      <w:pPr>
        <w:pStyle w:val="ArticleBody"/>
        <w:jc w:val="left"/>
      </w:pPr>
      <w:r>
        <w:rPr>
          <w:rFonts w:ascii="Times New Roman" w:hAnsi="Times New Roman" w:eastAsia="Times New Roman" w:cs="Times New Roman"/>
        </w:rPr>
        <w:t>Okuyogerwako ku Eber kwe kusooka okuyogerwako ku kigambo ky’Olwebbulaniya, ekiruvannyuma ne kimanyibwa ng’ekigambo ky’Olwebbulaniya “Hebrew.” Mu lukalala lw’obuzaale lw’abantu abalondeddwa, omu ku bazzukulu kkumi ayitibwa “Hebrew,” era erinnya eryo lye abantu abalondeddwa baali baakumanyibwanga. Mu ebyawandiiko bisatu, Eber ne Peleg bakozesebwa okulaga enjawulo ey’egganda ly’Abaebbulaniya abalondeddwa. Eber kitegeeza “okusomoka” oba “oyo asomoka,” era ky’ensibuko y’ekigambo “Hebrew.” Abram y’akafaananyi k’abo abasomoka okuva e Babulooni okuyingira mu Ettaka Eryasuubizibwa. “Peleg” kitegeeza “okugabanya” oba “okugabukamu,” nga bwe kyogerebwa mu Olubereberye 10:25, awatutegeeza nti mu nnaku za Peleg “ensi yagabanyibwa.”</w:t>
      </w:r>
    </w:p>
    <w:p>
      <w:pPr>
        <w:pStyle w:val="ArticleBody"/>
        <w:jc w:val="left"/>
      </w:pPr>
      <w:r>
        <w:rPr>
          <w:rFonts w:ascii="Times New Roman" w:hAnsi="Times New Roman" w:eastAsia="Times New Roman" w:cs="Times New Roman"/>
        </w:rPr>
        <w:t>Eber ne Peleg bakiikirira okusalamu okw’obunnabbi eri abo abagala okusalamu bulungi ekigambo ky’amazima. Olulyo lwa Nuuwa lwazaalawo ennyiriri bbiri ez’omunaana, ezakiikiriza ebibiina bibiri eby’emmulembe ennya, era bwe kityo n’emyaka 430 egyali mu Misiri. Olulyo olw’ekitundu eky’ekkumi n’emu mu Olubereberye lukiikirirwa ekkumi, si munaana, kubanga lye lululyo lw’abantu abalonde. Abantu abalonde bagabanyizibwa mu bibinja bibiri eby’abataano, bityo ne bikwatagana n’olugero lw’abawala kkumi, olugero lw’abantu b’omukago gwa Katonda.</w:t>
      </w:r>
    </w:p>
    <w:p>
      <w:pPr>
        <w:pStyle w:val="ArticleBody"/>
        <w:jc w:val="left"/>
      </w:pPr>
      <w:r>
        <w:rPr>
          <w:rFonts w:ascii="Times New Roman" w:hAnsi="Times New Roman" w:eastAsia="Times New Roman" w:cs="Times New Roman"/>
        </w:rPr>
        <w:t>Mu lulyo lw’eggwanga eraalondwa, erinnya lya Peleg, wamu n’okutuukirizibwa kwe mu byafaayo, biraga okugabanyizibwa mu bibiina bibiri by’abawala: ab’amagezi n’abasirusiru, mu kaseera kennyini mu byafaayo bya Bayibuli lwe ensi yagabanyizibwa ku Munaala gw’e Babele. Mu lukalala lw’ekkumi, Peleg ye namba ttaano, kubanga ekyo kye kitakkati ky’ekkumi. Eber Omwebbulaniya, nga afaananyizibwa Abram, ayimira muwala omusirusiru ayita emitala n’afuuka muwala ow’amagezi, bwe ebibiina ebiri bigabanyizibwa ku ekukaaba kw’essaawa ya ttumbi. Eber, Omwebbulaniya asooka mu linnya, ayimira Abram, Omwebbulaniya asooka mu ndagaano. Bwe Mukama yayita Abram okuva e Babulooni, ekyo kyafaananyiza obubaka bw’ekukaaba kw’essaawa ya ttumbi, obw’okunyweza omulayika ow’okubiri, ayita abasajja n’abakazi okuva e Babulooni.</w:t>
      </w:r>
    </w:p>
    <w:p>
      <w:pPr>
        <w:pStyle w:val="ArticleBody"/>
        <w:jc w:val="left"/>
      </w:pPr>
      <w:r>
        <w:rPr>
          <w:rFonts w:ascii="Times New Roman" w:hAnsi="Times New Roman" w:eastAsia="Times New Roman" w:cs="Times New Roman"/>
        </w:rPr>
        <w:t>Engero y’abawala abatannafumbirwa ekkumi eriragibwa nga Eber ne Peleg bayimirira okuyita abantu okuvaayo, nga kitonotono ng’okugabanyibwa okwa Peleg kuggalawo oluggi lw’ekiseera ky’ekisa. Mu nteekateeka y’obunnabbi, Eber yabeera emyaka 430, ate Peleg n’abeera emyaka 30. Ekitundu ekisooka ky’endagaano ya Abram ey’ebitundu bisatu kyayimiririzibwa Eber ne Peleg. Abram yafaananyizibwa Eber; ate Peleg yafaananyizibwa ng’ensalo ey’okugabanya wakati w’ebika bibiri. Okugattako kwa Pawulo ku bubaka bwa obunnabbi bwa Abram kwe kugattako kwa Peleg ku bubaka bwa Eber. Eber yalangirira emyaka 400, naye Peleg yalambulula emyaka 430. Ky’ensonga Peleg yakiikirira Pawulo, era Pawulo n’agattako emyaka 30 ku myaka 400, ate era obuweereza bwa Pawulo bwali okulambulula "Peleg" w’obunnabbi bwa Baibuli. "Peleg" w’obunnabbi bwa Baibuli Pawulo gwe yalambulula yakiikirira okugabanyibwa kw’eggwanga okuva ku by’omubiri okudda ku by’omwoyo.</w:t>
      </w:r>
    </w:p>
    <w:p>
      <w:pPr>
        <w:pStyle w:val="ArticleBody"/>
        <w:jc w:val="left"/>
      </w:pPr>
      <w:r>
        <w:rPr>
          <w:rFonts w:ascii="Times New Roman" w:hAnsi="Times New Roman" w:eastAsia="Times New Roman" w:cs="Times New Roman"/>
        </w:rPr>
        <w:t>Okuva eri Shem okutuuka eri Peleg waliwo abazzukulu bataano, era okuva eri Rue okutuuka eri Abram nabo bataano.</w:t>
      </w:r>
    </w:p>
    <w:p>
      <w:pPr>
        <w:pStyle w:val="ArticleScripture"/>
        <w:jc w:val="left"/>
      </w:pPr>
      <w:r>
        <w:rPr>
          <w:rFonts w:ascii="Times New Roman" w:hAnsi="Times New Roman" w:eastAsia="Times New Roman" w:cs="Times New Roman"/>
        </w:rPr>
        <w:t>Awo n'agamba Aberamu nti, Omanye ddala nti ezzadde lyo linaabeera bagenyi mu nsi etali yaabwe, era balibaweereza; era balibanyigirizanga okumala emyaka ebikumi bina. Olubereberye 15:13.</w:t>
      </w:r>
    </w:p>
    <w:p>
      <w:pPr>
        <w:pStyle w:val="ArticleScripture"/>
        <w:jc w:val="left"/>
      </w:pPr>
      <w:r>
        <w:rPr>
          <w:rFonts w:ascii="Times New Roman" w:hAnsi="Times New Roman" w:eastAsia="Times New Roman" w:cs="Times New Roman"/>
        </w:rPr>
        <w:t>Kale ebisuubizo byasuubizibwa eri Abrahamu n’ezzadde lye. Tayogera nti, ‘Era eri ezzadde,’ ng’eyogera ku bingi; naye ng’eyogera ku limu, ‘Era eri ezzadde lyo,’ lye Kristo. Era kino kye njogera: etteeka eryaavaawo oluvannyuma lwa emyaka ebikumi bina n’amakumi asatu terisobola kusazaamu endagaano eyakakasibwa edda okuva eri Katonda mu Kristo, okufuula ekisuubizo nga kitaliiko kye kikola. Kubanga bwe kiba nti obusika bubeera bwa tteeka, tebuba ky’obusuubizo nate; naye Katonda yawa Abrahamu obusika mu kisuubizo. Galatians 3:16-18.</w:t>
      </w:r>
    </w:p>
    <w:p>
      <w:pPr>
        <w:pStyle w:val="ArticleBody"/>
        <w:jc w:val="left"/>
      </w:pPr>
      <w:r>
        <w:rPr>
          <w:rFonts w:ascii="Times New Roman" w:hAnsi="Times New Roman" w:eastAsia="Times New Roman" w:cs="Times New Roman"/>
        </w:rPr>
        <w:t>Ow'emyaka amakumi asatu</w:t>
      </w:r>
    </w:p>
    <w:p>
      <w:pPr>
        <w:pStyle w:val="ArticleBody"/>
        <w:jc w:val="left"/>
      </w:pPr>
      <w:r>
        <w:rPr>
          <w:rFonts w:ascii="Times New Roman" w:hAnsi="Times New Roman" w:eastAsia="Times New Roman" w:cs="Times New Roman"/>
        </w:rPr>
        <w:t>Yesu yali wa myaka amakumi asatu bwe yatandika obuweereza bwe.</w:t>
      </w:r>
    </w:p>
    <w:p>
      <w:pPr>
        <w:pStyle w:val="ArticleScripture"/>
        <w:jc w:val="left"/>
      </w:pPr>
      <w:r>
        <w:rPr>
          <w:rFonts w:ascii="Times New Roman" w:hAnsi="Times New Roman" w:eastAsia="Times New Roman" w:cs="Times New Roman"/>
        </w:rPr>
        <w:t>Era Yesu yennyini yatandika okuba nga wa myaka nga amakumi asatu, ng'ali (nga bwe baali bamulowooza) mutabani wa Yusufu, wa Eri. Lukka 3:23.</w:t>
      </w:r>
    </w:p>
    <w:p>
      <w:pPr>
        <w:pStyle w:val="ArticleBody"/>
        <w:jc w:val="left"/>
      </w:pPr>
      <w:r>
        <w:rPr>
          <w:rFonts w:ascii="Times New Roman" w:hAnsi="Times New Roman" w:eastAsia="Times New Roman" w:cs="Times New Roman"/>
        </w:rPr>
        <w:t>Yusufu yatandika okuweereza Falaawo e Misiri nga yali n’emyaka asatu.</w:t>
      </w:r>
    </w:p>
    <w:p>
      <w:pPr>
        <w:pStyle w:val="ArticleScripture"/>
        <w:jc w:val="left"/>
      </w:pPr>
      <w:r>
        <w:rPr>
          <w:rFonts w:ascii="Times New Roman" w:hAnsi="Times New Roman" w:eastAsia="Times New Roman" w:cs="Times New Roman"/>
        </w:rPr>
        <w:t>Era Yusufu yali wa myaka asatu bwe yayimirira mu maaso ga Falaawo, kabaka w’e Misiri. Yusufu n’afuluma okuva mu maaso ga Falaawo, n’atambula mu Misiri yonna. Olubereberye 41:46.</w:t>
      </w:r>
    </w:p>
    <w:p>
      <w:pPr>
        <w:pStyle w:val="ArticleBody"/>
        <w:jc w:val="left"/>
      </w:pPr>
      <w:r>
        <w:rPr>
          <w:rFonts w:ascii="Times New Roman" w:hAnsi="Times New Roman" w:eastAsia="Times New Roman" w:cs="Times New Roman"/>
        </w:rPr>
        <w:t>Nnabbi Ezekyeri yalina emyaka amakumi asatu bwe yatandika obuweereza bwe, era obuweereza bwe bwamala emyaka amakumi abiri mu ebiri.</w:t>
      </w:r>
    </w:p>
    <w:p>
      <w:pPr>
        <w:pStyle w:val="ArticleScripture"/>
        <w:jc w:val="left"/>
      </w:pPr>
      <w:r>
        <w:rPr>
          <w:rFonts w:ascii="Times New Roman" w:hAnsi="Times New Roman" w:eastAsia="Times New Roman" w:cs="Times New Roman"/>
        </w:rPr>
        <w:t>Awo ne kiba nti mu mwaka ogw’amakumi asatu, mu mwezi ogw’okuna, ku lunaku olw’okutaano olw’omwezi, nga nnali wamu n’abo abaatwalibwa mu buwaŋgwa ku lubalama lw’omugga Chebar, eggulu ne liggulwawo, ne ndaba ebyolesebwa bya Katonda. Ezekiel 1:1.</w:t>
      </w:r>
    </w:p>
    <w:p>
      <w:pPr>
        <w:pStyle w:val="ArticleBody"/>
        <w:jc w:val="left"/>
      </w:pPr>
      <w:r>
        <w:rPr>
          <w:rFonts w:ascii="Times New Roman" w:hAnsi="Times New Roman" w:eastAsia="Times New Roman" w:cs="Times New Roman"/>
        </w:rPr>
        <w:t>Ezekyeri mu byawandiikibwa bye alimu ebikwata ku byafaayo ebisukkiridde okusinga nnabbi omulala yenna. Mu byawandiikibwa bya Ezekyeri mulimu emirundi kkumi n’asatu gy’ayogera butereevu ku nnaku ezitegeerekeka, era nga tebamanyi, abasomi ba Bayibuli n’abalondoozi b’ebyafaayo bakakasa nti obuweereza bwe bwamala emyaka amakumi abiri mu bbiri, newaakubadde tebamanyi nti amakumi abiri mu bbiri kye kabonero kya 144,000.</w:t>
      </w:r>
    </w:p>
    <w:p>
      <w:pPr>
        <w:pStyle w:val="ArticleBody"/>
        <w:jc w:val="left"/>
      </w:pPr>
      <w:r>
        <w:rPr>
          <w:rFonts w:ascii="Times New Roman" w:hAnsi="Times New Roman" w:eastAsia="Times New Roman" w:cs="Times New Roman"/>
        </w:rPr>
        <w:t>Kabaka Dawudi yali wa myaka amakumi asatu bwe yatandika okufuga, era yafuga okumala emyaka amakumi ana.</w:t>
      </w:r>
    </w:p>
    <w:p>
      <w:pPr>
        <w:pStyle w:val="ArticleScripture"/>
        <w:jc w:val="left"/>
      </w:pPr>
      <w:r>
        <w:rPr>
          <w:rFonts w:ascii="Times New Roman" w:hAnsi="Times New Roman" w:eastAsia="Times New Roman" w:cs="Times New Roman"/>
        </w:rPr>
        <w:t>Dawudi yali wa myaka asatu bwe yatandika okufuga, era yafuga emyaka amakumi ana. Mu Hebbulooni yafugira Yuda emyaka musanvu n’emyezi mukaaga: era mu Yerusaalemi yafuga emyaka asatu mu ssatu ku Isirayiri yonna n’e Yuda. 2 Samwiri 5:4, 5.</w:t>
      </w:r>
    </w:p>
    <w:p>
      <w:pPr>
        <w:pStyle w:val="ArticleBody"/>
        <w:jc w:val="left"/>
      </w:pPr>
      <w:r>
        <w:rPr>
          <w:rFonts w:ascii="Times New Roman" w:hAnsi="Times New Roman" w:eastAsia="Times New Roman" w:cs="Times New Roman"/>
        </w:rPr>
        <w:t>Emyaka 40 Dawudi gye yafugira giri omuwendo ogw’akabonero, era ekiseera ky’emyaka 40 kifaanana ng’emyaka 430 gya Abramu ne Paulo, kubanga emyaka 40 egabanyiziddwa mu bitundu bibiri (emyaka 7 n’ekitundu n’emyaka 33). Ebiseera ebiri eby’obufuzi bwa Dawudi obw’emyaka 40 birimu ekyama eky’obunnabbi ekyongereyeko, kubanga omujulirwa omulala ow’omu Bayibuli abiwandiika nti byali emyaka musanvu n’amakumi asatu mu ssatu. Emyezi mukaaga egyeyongeddwako mu Samwiri Okwokubiri gitegeeza ki, era 7.5 ne 33 bifuuka bitya 40? Waliwo okusaagirana kw’emiyezi mukaaga okuteekwa okukiikirira amazima g’obunnabbi.</w:t>
      </w:r>
    </w:p>
    <w:p>
      <w:pPr>
        <w:pStyle w:val="ArticleScripture"/>
        <w:jc w:val="left"/>
      </w:pPr>
      <w:r>
        <w:rPr>
          <w:rFonts w:ascii="Times New Roman" w:hAnsi="Times New Roman" w:eastAsia="Times New Roman" w:cs="Times New Roman"/>
        </w:rPr>
        <w:t>Awo ennaku Dawudi z’afugira Isirayiri zaali emyaka amakumi ana: mu Kebbulooni yafugira emyaka musanvu, era mu Yerusaalemi yafugira emyaka amakumi asatu mu ssatu. 1 Bassekabaka 2:11.</w:t>
      </w:r>
    </w:p>
    <w:p>
      <w:pPr>
        <w:pStyle w:val="ArticleBody"/>
        <w:jc w:val="left"/>
      </w:pPr>
      <w:r>
        <w:rPr>
          <w:rFonts w:ascii="Times New Roman" w:hAnsi="Times New Roman" w:eastAsia="Times New Roman" w:cs="Times New Roman"/>
        </w:rPr>
        <w:t>22 gwe muwendo ogulimu akabonero ogulaga okugatta kw’obwakatonda n’obuntu, era obuweereza bwa Ezekyeri bwamala emyaka amakumi abiri mu bbiri. Emyaka kkumi na nnya gya Yusufu gigabanyiziddwa mu biseera bibiri eby’emyaka musanvu, sabbiiti y’endagaano ya Kristo egabanyiziddwa mu biseera bibiri eby’enkanankana eby’ennaku 1260, era n’obufuzi bwa Dawudi obw’emyaka amakumi ana bwagabanyiziddwa mu biseera bibiri, nga waliwo akabonero akayongerwako akagatta biseera ebyo bibiri.</w:t>
      </w:r>
    </w:p>
    <w:p>
      <w:pPr>
        <w:pStyle w:val="ArticleBody"/>
        <w:jc w:val="left"/>
      </w:pPr>
      <w:r>
        <w:rPr>
          <w:rFonts w:ascii="Times New Roman" w:hAnsi="Times New Roman" w:eastAsia="Times New Roman" w:cs="Times New Roman"/>
        </w:rPr>
        <w:t>Yesu ye Nnabbi, Kabona era Kabaka. Mu nnaku ez'enkomerero alijja okugulumiza ekkanisa ye ey'obuwanguzi ng'ekibendera, era ekkanisa eyo ekiikirirwa Kristo, Nnabbi, Kabona era Kabaka eyagatta Obwakatonda bwe n'abantu, abakiikirirwa Ezeekyeri nnabbi, Yusufu kabona ne Dawudi kabaka. Obubonero obuna bukiikirira abasajja abatatu ab'ekitiibwa abali mu ettanulu ly'omuliro eryakuziddwa emirundi musanvu okusinga bulijjo; oluvannyuma ne labikaawo ow'okuna, era yali ng'Omwana wa Katonda. Ensi yonna yakiikirirwa mu kujaguza ekifaananyi ekya zaabu kya Nebukadduneeza, ne bonna ne balaba ekkanisa ey'obuwanguzi egattiddwa mu nnabbi omuntu, kabona omuntu ne kabaka omuntu, nga esigamiziddwa ku ow'okuna ow'Obwakatonda.</w:t>
      </w:r>
    </w:p>
    <w:p>
      <w:pPr>
        <w:pStyle w:val="ArticleScripture"/>
        <w:jc w:val="left"/>
      </w:pPr>
      <w:r>
        <w:rPr>
          <w:rFonts w:ascii="Times New Roman" w:hAnsi="Times New Roman" w:eastAsia="Times New Roman" w:cs="Times New Roman"/>
        </w:rPr>
        <w:t>Sitaani awambye ensi. Aleese essabbiiti ey’ekifaananyi, n’agiwa ekitiibwa ekinene ng’alaga ng’ekulu nnyo. Awambye okusinza n’ekitiibwa ky’ensi y’ekikristaayo n’akiggya ku Ssabbiti ya Mukama n’akiwa essabbiiti eno ey’ekifaananyi. Ensi efukaamira ennono, ekiragiro ekyakoleddwa abantu. Nga Nebukadduneeza bwe yateekawo ekifaananyi kye ekya zaabu mu ttale lya Dura, n’eyekuza; bwe batyo ne Sitaani yeekuza mu Ssabbiti eno ey’obulimba, nga ayambadde ebyambalo by’eggulu bye yawambye. Review and Herald, 8 Maarisi, 1898.</w:t>
      </w:r>
    </w:p>
    <w:p>
      <w:pPr>
        <w:pStyle w:val="ArticleHeading"/>
        <w:jc w:val="left"/>
      </w:pPr>
      <w:r>
        <w:rPr>
          <w:rFonts w:ascii="Arial" w:hAnsi="Arial" w:eastAsia="Arial" w:cs="Arial"/>
        </w:rPr>
        <w:t>Ennamba eya nnya</w:t>
      </w:r>
    </w:p>
    <w:p>
      <w:pPr>
        <w:pStyle w:val="ArticleBody"/>
        <w:jc w:val="left"/>
      </w:pPr>
      <w:r>
        <w:rPr>
          <w:rFonts w:ascii="Times New Roman" w:hAnsi="Times New Roman" w:eastAsia="Times New Roman" w:cs="Times New Roman"/>
        </w:rPr>
        <w:t>Ku mutendera ogw’obunnabbi, amakumi ana buba obw’ekkumi bwa bikumi bina bya Abram, era nnya buba obw’ekkumi bw’amakumi ana. Obubonero bwonna obw’obunnabbi obusangibwa mu nnamba nnya busaanidde okutukana n’amakulu g’amakumi ana, era amakumi ana gasaanidde okutukana n’amakulu ga bikumi bina. Mu mbeera, nnamba nnya emirundi mingi eyimirira “ensi yonna,” ekitegeerwa ekimanyiddwa bulijjo, naye era eyimirira “okweyongerayo” era mu mbeera ezimu “okuzikirira okw’ekweyongerayo.”</w:t>
      </w:r>
    </w:p>
    <w:p>
      <w:pPr>
        <w:pStyle w:val="ArticleBody"/>
        <w:jc w:val="left"/>
      </w:pPr>
      <w:r>
        <w:rPr>
          <w:rFonts w:ascii="Times New Roman" w:hAnsi="Times New Roman" w:eastAsia="Times New Roman" w:cs="Times New Roman"/>
        </w:rPr>
        <w:t>Enkondeere ennya ezisooka ku musanvu zitegeeza okuzikirizibwa okutambulira mu maaso kwa Ruumi ey’Bugwanjuba. Ruumi ey’Buvanjuba e Konstantinopoli yaggwa ng’egondera basultaani bana b’Obwakabaka bwa Otomaani. Olunyiriri ku lunyiriri, Ruumi ey’Buvanjuba n’ey’Bugwanjuba byasannyalaluka butono butono mu biseera bina ebiragirwa mu nkondeere ennya, nga era ne ziggibwawo Obuyisiramu obw’enkondeere ey’okutaano n’ey’omukaaga. Wamu, ennyiriri ebbiri zino ziraga okugwa kwa Ruumi mu mirembe gy’enkondeere ennya, ng’entalo ezikyeyongera n’Obuyisiramu zireeta okusaanawo okusembayo bwe basultaani bana b’Obuyisiramu beetikkira obufuzi obusukkulumye ku bwakabaka. Ebyafaayo eby’e Bugwanjuba n’eby’e Buvanjuba byatandika bwe Konstantino yagabanya Obwakabaka mu 330.</w:t>
      </w:r>
    </w:p>
    <w:p>
      <w:pPr>
        <w:pStyle w:val="ArticleBody"/>
        <w:jc w:val="left"/>
      </w:pPr>
      <w:r>
        <w:rPr>
          <w:rFonts w:ascii="Times New Roman" w:hAnsi="Times New Roman" w:eastAsia="Times New Roman" w:cs="Times New Roman"/>
        </w:rPr>
        <w:t>Enzamba ennya eza Loma ey’Obugwanjuba zatandika mu 330, ate enzamba ey’okutaano n’ey’omukaaga zisimbolera amaanyi agawisa Loma ey’Obuvanjuba wansi, era Loma ey’Obuvanjuba nayo yatandika mu 330. Loma ey’Obuvanjuba n’ey’Obugwanjuba byombi byawangayo omugabo mu mulimu ogw’okuteeka obuyinza bwa Papa ku ntebe y’ensi mu 538, noolwekyo ennyiriri ebbiri ez’Obugwanjuba n’ez’Obuvanjuba zisimbolera ensinga ebbiri z’Amerika, ey’ateeka obuyinza bwa Papa nate ku ntebe ku etteeka lya Sande. Loma ey’Obugwanjuba kye kifaananyi ky’obukugu mu by’ekkanisa mu nkolagana ey’obunnabbi, ate Loma ey’Obuvanjuba kye kifaananyi ky’obukugu mu by’obufuzi.</w:t>
      </w:r>
    </w:p>
    <w:p>
      <w:pPr>
        <w:pStyle w:val="ArticleBody"/>
        <w:jc w:val="left"/>
      </w:pPr>
      <w:r>
        <w:rPr>
          <w:rFonts w:ascii="Times New Roman" w:hAnsi="Times New Roman" w:eastAsia="Times New Roman" w:cs="Times New Roman"/>
        </w:rPr>
        <w:t>Mu byafaayo eby’okugwa kwa Roma ey’Ebugwanjuba n’ey’Ebuvanjuba, byafaayo bya Roma ey’Obwa Paapa bitondoloddwa. Nga bitandika n’ekkanisa y’abayigirizwa, eyeyimirirwamu Efeso, amakkanisa ssatu agasooka gatuusa ku kanisa ey’okuna, eye Obwa Paapa okuva mu 538 okutuuka mu 1798. Mu Kubikkulirwa 13, Obwa Paapa bulagibwa ng’bufuga okumala emyezi 42, oluvannyuma ebbwa lyalyo ery’okufa erya 1798 nga lijanjabuliddwa mu kiseera ky’etteeka lya Ssande. “Obudde tekyaliwo” oluvannyuma wa 1844, kale emyezi amakumi ana mu ebiri giba kabonero k’ebbanga ly’okutulugunyizibwa okuva ku tteeka lya Ssande okutuusa Mikaeri bw’ayimirira. Abasookasooka baategeera nti amakkanisa, ebisiba n’enkondeere byalanga layini ssatu z’ebyafaayo eziringana nga zigendera wamu. Okuteeka obujulizi obw’obunnabbi bwa Roma ey’Ebugwanjuba ku layini ya Roma ey’Ebuvanjuba ne ku layini ya Roma ey’Obwa Paapa si nkozesa y’obunnabbi eyakozesebwa Abagoberezi ba Miller, naye enkola eno tewakana na ntegeera yonna ku bye baali bamaze okuteekebwawo.</w:t>
      </w:r>
    </w:p>
    <w:p>
      <w:pPr>
        <w:pStyle w:val="ArticleBody"/>
        <w:jc w:val="left"/>
      </w:pPr>
      <w:r>
        <w:rPr>
          <w:rFonts w:ascii="Times New Roman" w:hAnsi="Times New Roman" w:eastAsia="Times New Roman" w:cs="Times New Roman"/>
        </w:rPr>
        <w:t>Olunyiriri ku lunyiriri, amakondeere ana agasooka gatteekebwe ku byafaayo ebiragiddwa mu kkondeere ey’okutaano n’ey’omukaaga, n’oluvannyuma olunyiriri lw’amakkanisa asatu agasooka agakulirira okutuuka ku kiseera eky’okutulugunyizibwa okw’Obwa Papa, ekiragiddwa mu kkanisa eky’okuna. Amakondeere ana ku lunyiriri olusooka, abasultani bana ku lunyiriri olwokubiri, n’amakkanisa ana ku lunyiriri olw’okusatu. Ennamba “muna” emiririra eby’ensi yonna, naye era emiririra okuzikirizibwa okweyongerayongera kw’obuyinza bw’ebyobufuzi oba obwa ddiini. Kye kiraga kisinziira ku mbeera gy’ekyogerwamu.</w:t>
      </w:r>
    </w:p>
    <w:p>
      <w:pPr>
        <w:pStyle w:val="ArticleBody"/>
        <w:jc w:val="left"/>
      </w:pPr>
      <w:r>
        <w:rPr>
          <w:rFonts w:ascii="Times New Roman" w:hAnsi="Times New Roman" w:eastAsia="Times New Roman" w:cs="Times New Roman"/>
        </w:rPr>
        <w:t>Ku tteeka ly’Olw’ Sande, obuyinza bwa Papa buddizibwawo. Omulundi ogwasooka obupapa lwe bwafuna obuyinza, waaliwo ebbanga ly’emyaka asatu ery’okutegeka. Mu makanisa agasooka ennya, ekkanisa ey’okuna ye obupapa, ate ekkanisa eyasooka yali abayigirizwa, yakiikirizibwa nga Efeso. Ebyasa essatu ebyasooka eby’ekkanisa ey’ObuKristo byatuusa ku kkanisa ey’okuna eya Tiyatira, eya kiikiribwa Yezebali. Bw’otuuka ku Tiyatira, mu 538, etteeka ly’Olw’ Sande lyayisibwa mu Lukiiko lwa Orleans, era kino kiraga etteeka ly’Olw’ Sande mu Amerika, nga ekiwundu eky’okufa eky’omwaka 1798 kiwonyeddwa.</w:t>
      </w:r>
    </w:p>
    <w:p>
      <w:pPr>
        <w:pStyle w:val="ArticleBody"/>
        <w:jc w:val="left"/>
      </w:pPr>
      <w:r>
        <w:rPr>
          <w:rFonts w:ascii="Times New Roman" w:hAnsi="Times New Roman" w:eastAsia="Times New Roman" w:cs="Times New Roman"/>
        </w:rPr>
        <w:t>Ebyafaayo okuva mu 1798 okutuusa ku tteeka lya Sande mu United States biyimirirwa amakanisa ag’asooka ag’ana. Ekkanisa ey’okuna eya Tiyatira ye tteeka lya Sande, era n’okutulugunyizibwa okw’obuyinza bwa Paapa okugoberera. Ekkanisa eyasooka eya Efeso, ekkanisa eyafiirwa okwagala kwayo okusooka, yakoma mu nkomerero y’emitendera ennya egy’okuzikirira egy’okweyongera, ku tteeka lya Sande erya Tiyatira. Omulembe ogutwala ku tteeka lya Sande erya Tiyatira, gwe mulembe ogw’okusatu ogwa Perugamo. Tiyatira ayimirira tteeka lya Sande okutuusa ku kuggwaawo kw’ekiseera eky’okugezebwako, ate Perugamo ayimirira okutegeeraana n’obutali butuufu okw’omulembe ogw’okusatu ogw’eteekateeka oluguudo olwa Tiyatira. Omulembe ogw’okusatu ogwa Perugamo, n’okutegeeraana n’obutali butuufu kwe guyimirira, byasooka okutuukirira mu mulembe gwa Konstantino, eyayisa etteeka erya Sande erisooka mu mwaka gwa 321. Amerika yatandika ng’omwana w’endiga owa Efeso, naye bwe eteeka Tiyatira nate ku ntebe y’obwakabaka, eyogera ng’omusota omukulu.</w:t>
      </w:r>
    </w:p>
    <w:p>
      <w:pPr>
        <w:pStyle w:val="ArticleBody"/>
        <w:jc w:val="left"/>
      </w:pPr>
      <w:r>
        <w:rPr>
          <w:rFonts w:ascii="Times New Roman" w:hAnsi="Times New Roman" w:eastAsia="Times New Roman" w:cs="Times New Roman"/>
        </w:rPr>
        <w:t>Okuzikirizibwa okweyongera mpola mpola kw'Amerika kuyimiririrwa amakkanisa ag'okusooka ennya mu kitabo ky'Okubikkulirwa. Okuzikirizibwa okweyongera mpola mpola kw'obwakabaka obw'omukaaga mu obunnabbi bwa Baibuli kubeerawo mu mirembe ennya, ne kutwala ku tteeka lya Sande, we ekisolo ekivudde mu nsi kyogera ng'ejjoka. Omulembe ogw'enkomerero guyimiririrwa ejjoka, ensolo ekulukuta, nga bwe kyali mu Ennimiro y'Eddeni; era olw'ensonga eyo Yokaana Omubatiza ne Yesu baayita omulembe ogw'enkomerero ogwa Isirayiri ey'edda, "ezzadde ly'enzoka."</w:t>
      </w:r>
    </w:p>
    <w:p>
      <w:pPr>
        <w:pStyle w:val="ArticleBody"/>
        <w:jc w:val="left"/>
      </w:pPr>
      <w:r>
        <w:rPr>
          <w:rFonts w:ascii="Times New Roman" w:hAnsi="Times New Roman" w:eastAsia="Times New Roman" w:cs="Times New Roman"/>
        </w:rPr>
        <w:t>Ezzadde ery’okuna era ery’enkomerero kimu ku bino bibiri: ‘ezzadde erirondedwa’ eriyimirira emitwalo kkumi n’ennya n’enkumi nnya; oba munne amwenkana, ezzadde ly’emisota. Ekibiina kimu kyeetondedde ekifaananyi kya Kristo; ekirala ekifaananyi ky’ensolo—omusota. Ezzadde ly’emisota lirambikiddwa mu butereevu emirundi ena mu Kigambo kya Katonda. Omulamwa mu buli gy’ekyogerwamu guba gwa njawulo.</w:t>
      </w:r>
    </w:p>
    <w:p>
      <w:pPr>
        <w:pStyle w:val="ArticleScripture"/>
        <w:jc w:val="left"/>
      </w:pPr>
      <w:r>
        <w:rPr>
          <w:rFonts w:ascii="Times New Roman" w:hAnsi="Times New Roman" w:eastAsia="Times New Roman" w:cs="Times New Roman"/>
        </w:rPr>
        <w:t>Naye bwe yalaba Abafalisaayo n’Abasaddukaayo bangi nga bajja mu kubatizibwa kwe, n’abagamba nti, Mmwe baana b’enjoka, ani yabalabula okudduka ekiruyi ekijja? Matayo 3:7.</w:t>
      </w:r>
    </w:p>
    <w:p>
      <w:pPr>
        <w:pStyle w:val="ArticleBody"/>
        <w:jc w:val="left"/>
      </w:pPr>
      <w:r>
        <w:rPr>
          <w:rFonts w:ascii="Times New Roman" w:hAnsi="Times New Roman" w:eastAsia="Times New Roman" w:cs="Times New Roman"/>
        </w:rPr>
        <w:t>Singa “ekika ky’emisota” kyabanga kyokka ebigambo eby’okunyooma ebikwata ku bibiina bibiri by’eddiini by’abantu Yokaana bye yabadde tabyagala, tewandibaddewo kya kwogerako ku kigambo ekyo. Naye buli kigambo kitukuvu mu Kigambo kya Katonda, ky’ova olaba Yokaana ng’abatuuma Abasadukayo n’Abafalisaayo erinnya erirambulukufu. Eryo erinnya litegeezebwa mu ngeri ey’obunnabbi ng’otunuulidde obukwakkulizo bw’ekitundu ky’Ebyawandiiko mwe lyogereddwa. Mu kitundu ekyo Yokaana alabisibwa ng’atuukiriza obuweereza bwe, oluvannyuma Abasadukayo n’Abafalisaayo ne bayingira mu nkuru. Mu bigambo ebyasooka Yokaana alambulwa nga “eddoboozi ery’omu ddungu” lya Isaaya.</w:t>
      </w:r>
    </w:p>
    <w:p>
      <w:pPr>
        <w:pStyle w:val="ArticleScripture"/>
        <w:jc w:val="left"/>
      </w:pPr>
      <w:r>
        <w:rPr>
          <w:rFonts w:ascii="Times New Roman" w:hAnsi="Times New Roman" w:eastAsia="Times New Roman" w:cs="Times New Roman"/>
        </w:rPr>
        <w:t>Mu nnaku ezo Yokaana Omubatizi n’ajja, ng’abuulira mu ddungu lya Yudaya, n’agamba nti, Mwenenye; kubanga obwakabaka obw’eggulu bunaatera okutuuka.</w:t>
      </w:r>
    </w:p>
    <w:p>
      <w:pPr>
        <w:pStyle w:val="ArticleScripture"/>
        <w:jc w:val="left"/>
      </w:pPr>
      <w:r>
        <w:rPr>
          <w:rFonts w:ascii="Times New Roman" w:hAnsi="Times New Roman" w:eastAsia="Times New Roman" w:cs="Times New Roman"/>
        </w:rPr>
        <w:t>Kubanga ono ye eyayogerwako nnabbi Isaaya, nti,</w:t>
      </w:r>
    </w:p>
    <w:p>
      <w:pPr>
        <w:pStyle w:val="ArticleScripture"/>
        <w:jc w:val="left"/>
      </w:pPr>
      <w:r>
        <w:rPr>
          <w:rFonts w:ascii="Times New Roman" w:hAnsi="Times New Roman" w:eastAsia="Times New Roman" w:cs="Times New Roman"/>
        </w:rPr>
        <w:t>Eddoboozi ly’oyo ayogerera mu ddungu nti, Mutegeke ekkubo lya Mukama, mugolole enzira ze.</w:t>
      </w:r>
    </w:p>
    <w:p>
      <w:pPr>
        <w:pStyle w:val="ArticleScripture"/>
        <w:jc w:val="left"/>
      </w:pPr>
      <w:r>
        <w:rPr>
          <w:rFonts w:ascii="Times New Roman" w:hAnsi="Times New Roman" w:eastAsia="Times New Roman" w:cs="Times New Roman"/>
        </w:rPr>
        <w:t>Era Yokaana oyo yali ayambadde ekyambalo eky’enviiri z’engamira, n’akasanyu k’amaliba ku kiwato kye; n’emmere ye yali enkejje n’omubisi gw’enjuki ogw’omu nsiko.</w:t>
      </w:r>
    </w:p>
    <w:p>
      <w:pPr>
        <w:pStyle w:val="ArticleScripture"/>
        <w:jc w:val="left"/>
      </w:pPr>
      <w:r>
        <w:rPr>
          <w:rFonts w:ascii="Times New Roman" w:hAnsi="Times New Roman" w:eastAsia="Times New Roman" w:cs="Times New Roman"/>
        </w:rPr>
        <w:t>Awo abantu ab’e Yerusaalemi ne bavaayo gye yali, n’ab’e Yudaya bonna, era n’ab’omu kitundu kyonna ekiriraanye Yoludaani; ne babatizibwa naye mu Yoludaani, nga bawatula ebibi byabwe. Naye bwe yalaba Abafalisaayo n’Abasaddukaayo bangi nga bajja mu kubatizibwa kwe, n’abagamba nti, Mmwe ezzadde ly’ennyoka, ani yabalabula okudduka okuva mu kiruyi ekirikuja? Matayo 3:2-7.</w:t>
      </w:r>
    </w:p>
    <w:p>
      <w:pPr>
        <w:pStyle w:val="ArticleBody"/>
        <w:jc w:val="left"/>
      </w:pPr>
      <w:r>
        <w:rPr>
          <w:rFonts w:ascii="Times New Roman" w:hAnsi="Times New Roman" w:eastAsia="Times New Roman" w:cs="Times New Roman"/>
        </w:rPr>
        <w:t>Omulembe ogw’enkomerero ogw’Isirayiri ey’edda gwayitibwa "zabbiro z’ennyoka" omunnabbi eyava mu ddungu. Yokaana ye nnabbi eyatuukiriza omulimu ng’omubaka wa Malaki, eyategekera Omubaka w’Endagaano ekkubo, era ye ddoboozi ery’omu ddungu Isaaya lye yayogerako.</w:t>
      </w:r>
    </w:p>
    <w:p>
      <w:pPr>
        <w:pStyle w:val="ArticleBody"/>
        <w:jc w:val="left"/>
      </w:pPr>
      <w:r>
        <w:rPr>
          <w:rFonts w:ascii="Times New Roman" w:hAnsi="Times New Roman" w:eastAsia="Times New Roman" w:cs="Times New Roman"/>
        </w:rPr>
        <w:t>Bwe tutunuulira "amakoola" ng’ekifaananyi, tufuna nti gayimirira "okwewaana." Okusooka kulabikira ku Adamu ne Eva, abaakubikka obutali butuukirivu bwabwe n’amakoola g’omukuyu. Baali basooka bambadde olugoye lw’ekitangaala, olugoye lw’obutuukirivu, naye bwe lwaggwaawo ne bategeera nti baali b’abwereere ng’ab’e Lawodikiya, abalowooza nti kye beetaaga kyonna kwe okwebikka emabega w’ "amakoola g’okwewaana," ne byonna ne biba bulungi. Mu kitundu ekiddako mu kyawandiikibwa, Yokaana ayogera butereevu ng’awakanya Abayudaaya ab’e Lawodikiya abeesiga obuzaale bwa Ibulayimu okubalokola, kubanga okwekakatiriza kwabwe kwali bwerere, nga "amakoola ag’abwereere ag’okwewaana." Engoye z’omuntu ziyimirira ani gwe ye.</w:t>
      </w:r>
    </w:p>
    <w:p>
      <w:pPr>
        <w:pStyle w:val="ArticleBody"/>
        <w:jc w:val="left"/>
      </w:pPr>
      <w:r>
        <w:rPr>
          <w:rFonts w:ascii="Times New Roman" w:hAnsi="Times New Roman" w:eastAsia="Times New Roman" w:cs="Times New Roman"/>
        </w:rPr>
        <w:t>Emiti gikiikirira abantu n’obwakabaka, era ekibala, ettabi, ensigo, ettaka, amazzi, omuzi era naddala amakoola byonna bikiikirira obubonero obw’obunnabbi obulambulukufu mu byabyo bennyini; naye buli kimu ku mazima ago gakwatanira wamu n’obubonero obulala obulabikibwa mu njigiriza z’obunnabbi ez’enjawulo ezikozesa obubonero obw’obunnabbi obuyungiddwa okufuula ‘omuti’. Kale ddala, akabonero akasooka ak’obunnabbi ak’omuti kwe kukiikirira ekigezo eky’obulamu oba eky’okufa.</w:t>
      </w:r>
    </w:p>
    <w:p>
      <w:pPr>
        <w:pStyle w:val="ArticleBody"/>
        <w:jc w:val="left"/>
      </w:pPr>
      <w:r>
        <w:rPr>
          <w:rFonts w:ascii="Times New Roman" w:hAnsi="Times New Roman" w:eastAsia="Times New Roman" w:cs="Times New Roman"/>
        </w:rPr>
        <w:t>Obubaka bwa Yokaana bukiikirizibwa mu byambalo bye yayambala ne mmere gye yali alya. Emmere ey’obunnabbi, nga mana ku ntandikwa ya Isirayiri ey’edda, oba Omugaati ogw’Eggulu ku nkomerero, kiteekwa okuliyibwa. Emmere eyo ekiikirira obubaka bw’okukemebwa obw’obunnabbi obwetaaga okuliyibwa, kubanga ye omubiri gwa Kristo n’omusaayi gwe. Ebyambalo Yokaana bye yayambala n’emmere gye yali alya bimanyisa obubaka n’omubaka eyategekera Kristo ekkubo. Yokaana akola ng’ekifaananyi ky’omubaka ow’enkomerero eyeetegekera Kristo ekkubo—Kristo ye Omubaka w’Endagaano ajja amangu ddala mu yeekaalu ye mu kiseera ky’etteeka lya Ssande. Bw’ekibaawo, abawala abasirusiru, aba Lawodikiya era nga be ebikoola, baakiikirira olulyo olw’okuna olw’enkomerero olw’abo abeeyita nti be bantu b’Endagaano ab’amatuufu ba Ibulayimu, nga bwe baali Abafalisaayo n’Abasaddukaayo mu biro Yokaana bwe yava mu ddungu n’alabika.</w:t>
      </w:r>
    </w:p>
    <w:p>
      <w:pPr>
        <w:pStyle w:val="ArticleBody"/>
        <w:jc w:val="left"/>
      </w:pPr>
      <w:r>
        <w:rPr>
          <w:rFonts w:ascii="Times New Roman" w:hAnsi="Times New Roman" w:eastAsia="Times New Roman" w:cs="Times New Roman"/>
        </w:rPr>
        <w:t>Yokaana yambadde olugoye olw’enviiri z’engamira, era ng’asinzeewo omusipi ogw’eddiba ogw’omu kiwato ogwalimu eky’okunyweza, ng’ente ezikolerawo bwe zisibwamu eggigi. Yalya, era n’olwekyo obubaka bwe bwali ku nzige, akabonero akasukkiridde ak’Isilamu mu Byawandiikibwa, era n’abutabula obubaka bwe bw’Isilamu n’omubisi gw’enjuki.</w:t>
      </w:r>
    </w:p>
    <w:p>
      <w:pPr>
        <w:pStyle w:val="ArticleScripture"/>
        <w:jc w:val="left"/>
      </w:pPr>
      <w:r>
        <w:rPr>
          <w:rFonts w:ascii="Times New Roman" w:hAnsi="Times New Roman" w:eastAsia="Times New Roman" w:cs="Times New Roman"/>
        </w:rPr>
        <w:t>Era ennyumba ya Isirayiri baayita erinnya lyakyo Manna; era kyali ng’ensigo z’ekoreyanda; kyali kya mweru; era obuwoomerero bwakyo bwali ng’obukumi obukoleddwa n’omubisi gw’enjuki. Okuva 16:31.</w:t>
      </w:r>
    </w:p>
    <w:p>
      <w:pPr>
        <w:pStyle w:val="ArticleBody"/>
        <w:jc w:val="left"/>
      </w:pPr>
      <w:r>
        <w:rPr>
          <w:rFonts w:ascii="Times New Roman" w:hAnsi="Times New Roman" w:eastAsia="Times New Roman" w:cs="Times New Roman"/>
        </w:rPr>
        <w:t>Manna kye kifaananyi ky'Ekigambo kya Katonda, era kyawoomeranga ng'omubisi gw'enjuki, ogwo banabbi gwe bagamba nti guli ng'obuwoomerero bw'obubaka, era balagibwa nga bagulya. Yokaana yaleeta obubaka bwa Buyisiramu, nga bulagirwa mu nsennene, era n'omusipi ogw'eddiba ly'engamira n'obwoya bw'engamira. Ensennene n'engamira byombi bifaananyi bya Buyisiramu. Obubaka obwo bwa Buyisiramu bwavangibwa wamu n'okutangaaza okw'Ekigambo kya Katonda okwalagibwa ng'omubisi gw'enjuki.</w:t>
      </w:r>
    </w:p>
    <w:p>
      <w:pPr>
        <w:pStyle w:val="ArticleScripture"/>
        <w:jc w:val="left"/>
      </w:pPr>
      <w:r>
        <w:rPr>
          <w:rFonts w:ascii="Times New Roman" w:hAnsi="Times New Roman" w:eastAsia="Times New Roman" w:cs="Times New Roman"/>
        </w:rPr>
        <w:t>Awo Yonasaani n’agamba nti, Kitange atabangudde ensi: mulabe, mbasaba, amaso gange bwe gaseeseetuse kubanga nnayakako ku buki buno katono. 1 Samwiri 14:29.</w:t>
      </w:r>
    </w:p>
    <w:p>
      <w:pPr>
        <w:pStyle w:val="ArticleBody"/>
        <w:jc w:val="left"/>
      </w:pPr>
      <w:r>
        <w:rPr>
          <w:rFonts w:ascii="Times New Roman" w:hAnsi="Times New Roman" w:eastAsia="Times New Roman" w:cs="Times New Roman"/>
        </w:rPr>
        <w:t>Yokaana teyakiikirira bubaka bwa Obusiraamu busa, wabula yajja ng’ava mu ddungu, nga bwe yakola Eriya; era Yokaana teyalyanga omubisi gw’enjuki, yalyanga omubisi gw’enjuki ogw’omu nsiko, kubanga ye, nga ne Kristo bwe yali, teyatendekebwa mu bitongole by’omu kiseera ekyo eby’eddiini, ebyalina omubisi gwabyo gw’obubaka, ogwafaananyizibwanga ne kizimbulukusa kya Abafalisaayo n’Abasaddukaayo. Yokaana yalyanga omubisi gw’enjuki ogw’omu nsiko, kubanga yatendekebwa Omwoyo Omutukuvu ng’ali ebweru w’ebitongole by’eddiini eby’omu kiseera kye. Ekikoba eky’oku kiwato ekya bulijjo eky’omu kiseera ekyo kyali kirimu enkwawa gye omuntu yasibangako ekigoye eky’enviiri z’engamira. Enkwawa eno ekyimirira Yokaana, eyali akakyusizo okuva ku eby’ensi okutuuka ku kifo ekitukuvu eky’omu ggulu.</w:t>
      </w:r>
    </w:p>
    <w:p>
      <w:pPr>
        <w:pStyle w:val="ArticleScripture"/>
        <w:jc w:val="left"/>
      </w:pPr>
      <w:r>
        <w:rPr>
          <w:rFonts w:ascii="Times New Roman" w:hAnsi="Times New Roman" w:eastAsia="Times New Roman" w:cs="Times New Roman"/>
        </w:rPr>
        <w:t>Nnabbi Yokaana ye yali omugatta wakati w’ebiseera byombi. Ng’akiikirira Katonda, yayimirira okulaga enkwatagana wakati w’amateeka n’abannabbi n’ekiseera ky’Obukristaayo. Yali omusana omutono, ogwaddirwako omunene. Endowooza ya Yokaana yalung’amizibwa Omwoyo Omutukuvu, alyoke abaleetera abantu be omusana; naye tewali musana mulala ogwawangaala wadde ogugenda kuwangaala mu ngeri entangavu bw’otyo ku muntu agudde mu kibi, ng’oguva mu kuyigiriza n’eky’okulabirako kya Yesu. Kristo n’omulimu gwe baali babitegeera butono nnyo, nga bifaananibwa mu biweebwayo ebyali ekisiikirize. Wadde ne Yokaana yennyini teyali ategedde ddala obulamu obujja obutaggwaawo obuyita mu Mulokozi. The Desire of Ages, 220.</w:t>
      </w:r>
    </w:p>
    <w:p>
      <w:pPr>
        <w:pStyle w:val="ArticleBody"/>
        <w:jc w:val="left"/>
      </w:pPr>
      <w:r>
        <w:rPr>
          <w:rFonts w:ascii="Times New Roman" w:hAnsi="Times New Roman" w:eastAsia="Times New Roman" w:cs="Times New Roman"/>
        </w:rPr>
        <w:t>Ekyambalo kya Yokaana ekya 'hinge' kimenyezebwa mu kiseera kennyini Kristo bwe yabatizibwa, ekyo ekyaali akaseera ak’enkyukakyuka, ekiragirwa mu kifo Yokaana mwe yabatizanga. Ekifo ekyo kyayitibwa Bethabara kitegeeza 'awambukirwa eryato,' era kye kifo kennyini Isirayiri ey’edda mwe bayingirira mu Nsi eya Ssuubizo bwe baava mu ddungu, nga Yokaana bwe yali akoze.</w:t>
      </w:r>
    </w:p>
    <w:p>
      <w:pPr>
        <w:pStyle w:val="ArticleBody"/>
        <w:jc w:val="left"/>
      </w:pPr>
      <w:r>
        <w:rPr>
          <w:rFonts w:ascii="Times New Roman" w:hAnsi="Times New Roman" w:eastAsia="Times New Roman" w:cs="Times New Roman"/>
        </w:rPr>
        <w:t>Mazima ddala, ekibiina ky’abantu 144,000 be Yokaana b’akiikirira, naye tukyalaga nti bwe Yesu yabatizibwa, gwe mulembe gwe Ye ne Yokaana baayita “zzadde ly’emisota.” Yesu yajja okugulumiza etteeka lya Katonda ery’Ebiragiro Ekkumi, era Ye yafuuya buli kigambo mu Baibuli, kale bwe ayita omulembe ogw’enkomerero ogwa Isirayiri ya kale “zzadde ly’emisota,” amanyi bulungi nti Ekiragiro eky’okubiri kiraga okusala omusango okutuukirizibwa mu emirembe egy’okusatu n’egy’okuna.</w:t>
      </w:r>
    </w:p>
    <w:p>
      <w:pPr>
        <w:pStyle w:val="ArticleBody"/>
        <w:jc w:val="left"/>
      </w:pPr>
      <w:r>
        <w:rPr>
          <w:rFonts w:ascii="Times New Roman" w:hAnsi="Times New Roman" w:eastAsia="Times New Roman" w:cs="Times New Roman"/>
        </w:rPr>
        <w:t>Emirembe egy’okusatu n’egy’okuna gikulaga okusala omusango ogugenda gweyongera era ne guggwa mu mulembe ogw’okuna, ogwo gwe mulembe gw’emisota. Okubatizibwa kwa Kristo kuyimirira ng’ekifaananyi kya 9/11. Omulembe gwa Lawodikiya ogw’Abadiventisti b’Olunaku Olw’Omusanvu gubadde mu mulembe ogwasembayo okuva olwo. Obubaka bwa Yokaana eri Abafalisaayo n’Abasaddukaayo bwali obubaka bwa Lawodikiya.</w:t>
      </w:r>
    </w:p>
    <w:p>
      <w:pPr>
        <w:pStyle w:val="ArticleScripture"/>
        <w:jc w:val="left"/>
      </w:pPr>
      <w:r>
        <w:rPr>
          <w:rFonts w:ascii="Times New Roman" w:hAnsi="Times New Roman" w:eastAsia="Times New Roman" w:cs="Times New Roman"/>
        </w:rPr>
        <w:t>Naye bwe yalaba Abafalisaayo n'Abasaddukaayo abangi nga bajja ku kubatizibwa kwe, n'abagamba nti,</w:t>
      </w:r>
    </w:p>
    <w:p>
      <w:pPr>
        <w:pStyle w:val="ArticleScripture"/>
        <w:jc w:val="left"/>
      </w:pPr>
      <w:r>
        <w:rPr>
          <w:rFonts w:ascii="Times New Roman" w:hAnsi="Times New Roman" w:eastAsia="Times New Roman" w:cs="Times New Roman"/>
        </w:rPr>
        <w:t>Mmwe abaana b'ennyoka, ani eyabalabula mudduke obusungu obujja?</w:t>
      </w:r>
    </w:p>
    <w:p>
      <w:pPr>
        <w:pStyle w:val="ArticleScripture"/>
        <w:jc w:val="left"/>
      </w:pPr>
      <w:r>
        <w:rPr>
          <w:rFonts w:ascii="Times New Roman" w:hAnsi="Times New Roman" w:eastAsia="Times New Roman" w:cs="Times New Roman"/>
        </w:rPr>
        <w:t>Noolwekyo muzale ebibala ebisaanira okwenenya: era temulowooze kugamba mu mitima gyammwe nti, Tulina Ibulayimu okuba kitaffe:</w:t>
      </w:r>
    </w:p>
    <w:p>
      <w:pPr>
        <w:pStyle w:val="ArticleScripture"/>
        <w:jc w:val="left"/>
      </w:pPr>
      <w:r>
        <w:rPr>
          <w:rFonts w:ascii="Times New Roman" w:hAnsi="Times New Roman" w:eastAsia="Times New Roman" w:cs="Times New Roman"/>
        </w:rPr>
        <w:t>kubanga mbagamba nti Katonda ayinza okuva mu mayinja gano okuzalira Ibulayimu abaana.</w:t>
      </w:r>
    </w:p>
    <w:p>
      <w:pPr>
        <w:pStyle w:val="ArticleScripture"/>
        <w:jc w:val="left"/>
      </w:pPr>
      <w:r>
        <w:rPr>
          <w:rFonts w:ascii="Times New Roman" w:hAnsi="Times New Roman" w:eastAsia="Times New Roman" w:cs="Times New Roman"/>
        </w:rPr>
        <w:t>Era kaakano ekyuma eky’okutema kiteekeddwa ku mizi gy’emiti; n’olwekyo buli muti ogutazaala bibala birungi gunaatemebwako ne gusuulibwa mu muliro. Nze mbabatiza mu mazzi olw’okwenenya; naye oyo ajja oluvannyuma lwange asinga amaanyi, nze siri wa muwendo kutikka engatto ze; ye alibabatiza mu Mwoyo Omutukuvu ne mu muliro. Ekyuma eky’okubungulula kiri mu mukono gwe, era alirongoosa ddala oluggya lwe, alikuŋŋaanya eŋgano ye mu kiterekero; naye obusagwa alibuyokya n’omuliro ogutazikira.</w:t>
      </w:r>
    </w:p>
    <w:p>
      <w:pPr>
        <w:pStyle w:val="ArticleScripture"/>
        <w:jc w:val="left"/>
      </w:pPr>
      <w:r>
        <w:rPr>
          <w:rFonts w:ascii="Times New Roman" w:hAnsi="Times New Roman" w:eastAsia="Times New Roman" w:cs="Times New Roman"/>
        </w:rPr>
        <w:t>Awo Yesu n'ava mu Ggaliraaya n'ajja ku Yoludaani eri Yokaana, okubatizibwa naye. Matayo 3:7-13.</w:t>
      </w:r>
    </w:p>
    <w:p>
      <w:pPr>
        <w:pStyle w:val="ArticleBody"/>
        <w:jc w:val="left"/>
      </w:pPr>
      <w:r>
        <w:rPr>
          <w:rFonts w:ascii="Times New Roman" w:hAnsi="Times New Roman" w:eastAsia="Times New Roman" w:cs="Times New Roman"/>
        </w:rPr>
        <w:t>Yesu n’ava e Galiraaya, ekyo ekisimbolera ekifo eky’okukyukira ng’ekwatagana n’ekhingi y’ekyambalo ekisibibwa mu kiwato kya Yokaana, era n’amakulu ga Bethabara. Omulimu gwa Yokaana ogw’okutegekera ekkubo ne gukyuka ne gufuuka omulimu gwa Kristo ogw’okukakasa endagaano. Emyaka asatu egy’okutegeka gyaggwa, era emyaka esatu n’ekitundu egy’okusooka n’egy’oluvannyuma lw’omusalaba ne gitandika.</w:t>
      </w:r>
    </w:p>
    <w:p>
      <w:pPr>
        <w:pStyle w:val="ArticleBody"/>
        <w:jc w:val="left"/>
      </w:pPr>
      <w:r>
        <w:rPr>
          <w:rFonts w:ascii="Times New Roman" w:hAnsi="Times New Roman" w:eastAsia="Times New Roman" w:cs="Times New Roman"/>
        </w:rPr>
        <w:t>Obubaka bwa Yokaana bwali bulabula ku kiruyi ekigenda okujja mu kuzikirira kwa Yerusaalemi, okuzikirira okwo nako kukiikirira enkomerero y’ensi n’ebibonerezo musanvu eby’enkomerero. Obubaka obwo obulabula bwateekebwa mu mbeera y’Obusiraamu, era bwaleetebwa omusajja eyatuukiriza si kyokka omubaka Malaki gw’ayogerako ateekateeka ekkubo n’eddoboozi Isaaya ly’ayogerako ery’omu ddungu, naye era n’obubaka bwa Eriya; kubanga ebyambalo bya Yokaana byali bifaanagana n’ebya Eriya, era nga n’obubaka bwa Yokaana bwafaanagana n’obwa Eriya.</w:t>
      </w:r>
    </w:p>
    <w:p>
      <w:pPr>
        <w:pStyle w:val="ArticleScripture"/>
        <w:jc w:val="left"/>
      </w:pPr>
      <w:r>
        <w:rPr>
          <w:rFonts w:ascii="Times New Roman" w:hAnsi="Times New Roman" w:eastAsia="Times New Roman" w:cs="Times New Roman"/>
        </w:rPr>
        <w:t>N’abagamba nti, Omusajja eyazze okubasisinkana n’abagamba ebigambo bino yali wa ngeri ki? Ne baddamu nti, Yali omusajja ow’enviiri nnyingi; era nga yeesibye olukoba olw’eddiba ku kiwato kye. N’agamba nti, Ye Eriya Omuttisibi. 2 Bassekabaka 1:7-8.</w:t>
      </w:r>
    </w:p>
    <w:p>
      <w:pPr>
        <w:pStyle w:val="ArticleBody"/>
        <w:jc w:val="left"/>
      </w:pPr>
      <w:r>
        <w:rPr>
          <w:rFonts w:ascii="Times New Roman" w:hAnsi="Times New Roman" w:eastAsia="Times New Roman" w:cs="Times New Roman"/>
        </w:rPr>
        <w:t>Singa baabadde babuuza ku Yokaana, so si ku Eriya, nti, “Yali muntu wa ngeri ki?” baandibaddiziddwa nti, “omuntu ow’ebyoya, era yeesibye olukoba olw’eddiba ku kiwato kye.” Obuweereza bwa Yokaana bwonna obw’emyezi mukaaga bukiikirirwa mu kitundu we balaga mu lwatu ne balambulula olulyo olw’okuna era olusembayo. Obubaka bwa Lawodikiya eri bo bulumba ddala okweyita kwabwe nti be bantu ba Katonda ab’endagaano, era gibalabula ku busungu obujja, nga bwe kigerekebwa n’embazzi etema mizi gy’emiti. Obubaka buno bwalimu ne kino nti Kristo ajja kumaliriza enkola y’okugezesa eyatandika ne Yokaana. Oluvannyuma mu Matayo, Yesu naye abayita “abaana b’ennyoka,” era akwatira ku mulamwa gwa Yokaana ogw’okutema omuti, n’ategeeza lwaki.</w:t>
      </w:r>
    </w:p>
    <w:p>
      <w:pPr>
        <w:pStyle w:val="ArticleScripture"/>
        <w:jc w:val="left"/>
      </w:pPr>
      <w:r>
        <w:rPr>
          <w:rFonts w:ascii="Times New Roman" w:hAnsi="Times New Roman" w:eastAsia="Times New Roman" w:cs="Times New Roman"/>
        </w:rPr>
        <w:t>Oba mukole omuti mulungi, era n’ebibala byagwo birungi; oba mukole omuti omubi, era n’ebibala byagwo bibi; kubanga omuti amanyibwa ku bibala byagwo. Mmwe ezzadde ly’ennyoka ez’obutwa, munaasobola mutya okwogera ebirungi nga muli babi? Kubanga okuva ku bujjuvu bw’omutima, akamwa kwogera. Omuntu omulungi okuva mu bugagga obulungi obw’omutima aleeta ebirungi; n’omuntu omubi okuva mu bugagga obubi obw’omutima aleeta ebibi. Naye mbagamba nti, buli kigambo ekitalina mugaso abantu kye bayogera, banaakibalirira ku lunaku lw’okusalirwa omusango. Kubanga olw’ebigambo byo onaatuukirizibwa, era olw’ebigambo byo onaasingisibwa omusango. Matayo 12:33-37.</w:t>
      </w:r>
    </w:p>
    <w:p>
      <w:pPr>
        <w:pStyle w:val="ArticleBody"/>
        <w:jc w:val="left"/>
      </w:pPr>
      <w:r>
        <w:rPr>
          <w:rFonts w:ascii="Times New Roman" w:hAnsi="Times New Roman" w:eastAsia="Times New Roman" w:cs="Times New Roman"/>
        </w:rPr>
        <w:t>Olunaku lw’omusango, okusinziira ku kiragiro eky’okubiri, luba mu mulembe ogw’okuna. Omusango gusinzira ku bubaka bwe twogera, era obubaka obwo buvamu mu mitima gyaffe. Kye twogera kye kizuula oba tuli nga Peetero bw’ayita "eggwanga erirondeddwa" oba "kika ky’ennyoka." Buli kibinja kiyolesebwa ku nkomerero y’enteekateeka y’okugezebwa, awo Kristo, ng’omusajja asangula enfuufu, n’asanyizaawo olugya lwe. Nga bwe kiri n’amafuta mu lugero lw’abawala ekumi, obubaka buyimiririzibwa omutima, oba omubi oba omulungi. Kristo yongerako nti kino kika ky’ennyoka, ekya mulembe ogw’okuna era eky’enkomerero, kinonya akabonero, era akabonero akokka ke kinaweebwa ke ka Yona.</w:t>
      </w:r>
    </w:p>
    <w:p>
      <w:pPr>
        <w:pStyle w:val="ArticleScripture"/>
        <w:jc w:val="left"/>
      </w:pPr>
      <w:r>
        <w:rPr>
          <w:rFonts w:ascii="Times New Roman" w:hAnsi="Times New Roman" w:eastAsia="Times New Roman" w:cs="Times New Roman"/>
        </w:rPr>
        <w:t>Awo abamu ku bawandiisi n’Abafalisaayo ne baddamu, ne bagamba nti, Omuyigiriza, twagala okulaba akabonero okuva gy’oli. Naye n’abaddamu, n’abagamba nti, Ekika ekibi era eky’obwenzi kyesaba akabonero; so tewali kabonero ke kinaagiwa, wabula akabonero ka Yona nnabbi: Kubanga nga Yona yali ennaku ssatu n’ebyekiro ssatu mu lubuto lw’ekisolo ekinene eky’omu nnyanja; bwe kityo Omwana w’omuntu aliba ennaku ssatu n’ebyekiro ssatu mu mutima gw’ensi. Abasajja ba Nineeve bajja kugolokoka mu musango wamu n’ekika kino, ne bakisalira omusango: kubanga ne bakyuka olw’okubuulira kwa Yona; era, laba, omukulu okusinga Yona ali wano. Kabaka omukazi w’amaserengeta ajja kugolokoka mu musango wamu n’ekika kino, n’akisala omusango: kubanga yajja okuva ku nkomerero z’ensi okuwulira amagezi ga Sulemaani; era, laba, omukulu okusinga Sulemaani ali wano. Matayo 12:38-42.</w:t>
      </w:r>
    </w:p>
    <w:p>
      <w:pPr>
        <w:pStyle w:val="ArticleBody"/>
        <w:jc w:val="left"/>
      </w:pPr>
      <w:r>
        <w:rPr>
          <w:rFonts w:ascii="Times New Roman" w:hAnsi="Times New Roman" w:eastAsia="Times New Roman" w:cs="Times New Roman"/>
        </w:rPr>
        <w:t>Kristo yayita Bayudaaya ‘baana b’ennyoka’, era ako zesa eby’okulabirako eby’okusala omusango: obubaka bwa Yona n’obubaka bw’amagezi ga Sulemaani. Yesu alaga, okusinziira ku mbeera y’ebyo by’ayogera era n’obujulirwa bw’abajulirwa babiri, nti ‘baana b’ennyoka’ be ekyasa eky’okuna, kubanga mu kyasa eky’okuna mwe okusala omusango gutuukirizibwa.</w:t>
      </w:r>
    </w:p>
    <w:p>
      <w:pPr>
        <w:pStyle w:val="ArticleBody"/>
        <w:jc w:val="left"/>
      </w:pPr>
      <w:r>
        <w:rPr>
          <w:rFonts w:ascii="Times New Roman" w:hAnsi="Times New Roman" w:eastAsia="Times New Roman" w:cs="Times New Roman"/>
        </w:rPr>
        <w:t>Abantu 144,000 be ebbendera, oba akabonero ak’emisera egy’enkomerero, nga bwe kiri n’amateeka ga Katonda ne Ssabbiiti. Akabonero ka Yona ke kabonero k'okuzuukira, era eri Abayudaaya mu mulembe gwa Kristo kyali okwabatizibwa kwe, Omwoyo Omutukuvu lwe yakkira ku ye, ng'alabikiddwa ng'ejjiba. "Yona" kitegeeza "ejjiba." Yona, Yokaana eyawandiika Okubikkulirwa, Danyeri, Yusufu ne Lazaro bakiikirira abantu 144,000, abazuukizibwa okuva mu kufa nga bali mu nguudo okumala ennaku ssatu n'ekitundu. Mu kaseera ako bakyuse okuva mu Laodikiya ne bafuuka ab'e Firadelfiya, ne bityo ne bafuuka ow'omunaana ey'omu basanvu. Yona akiikirira obubatizo, kubanga baamusuula mu mazzi era mu kifaananyi yafa bwe yali alyiddwa ekisolo ekinene eky'omu nnyanja. Awo oluvannyuma ne azuukizibwa, nga bwe kyali ne Yokaana, bwe baamuggya mu mafuta ag'ayidde, era nga bwe kyali ne Danyeri bwe baamuggya mu kinnya ky'empologoma, era nga bwe kyali ne Yusufu, bwe baamuggya mu kinnya, era nga bwe kyali ne Lazaro, eky'amagero eky'okukakasa mu mulembe gwa Kristo. Abayudaaya tebaasobola kulaba bulungi kabonero ka Yona nga kalagazibwa mu kuzuukira kwa Kristo, ng'obulungi bwe eddiini y'Abadiventisiti eraba kabonero ka 9/11, ke kabonero ka Yona.</w:t>
      </w:r>
    </w:p>
    <w:p>
      <w:pPr>
        <w:pStyle w:val="ArticleBody"/>
        <w:jc w:val="left"/>
      </w:pPr>
      <w:r>
        <w:rPr>
          <w:rFonts w:ascii="Times New Roman" w:hAnsi="Times New Roman" w:eastAsia="Times New Roman" w:cs="Times New Roman"/>
        </w:rPr>
        <w:t>Tujja okwongera ku nsonga zino mu kiwandiiko ekiddako.</w:t>
      </w:r>
    </w:p>
    <w:p>
      <w:pPr>
        <w:pStyle w:val="ArticleScripture"/>
        <w:jc w:val="left"/>
      </w:pPr>
      <w:r>
        <w:rPr>
          <w:rFonts w:ascii="Times New Roman" w:hAnsi="Times New Roman" w:eastAsia="Times New Roman" w:cs="Times New Roman"/>
        </w:rPr>
        <w:t>Omugugu gw’okulabula ogugenda kati eri abantu ba Katonda, abali okumpi n’abali ewala, gwe bubaka bw’omulayika ow’okusatu. Era abo abanoonya okutegeera obubaka buno tebalikulemberwa Mukama okukola enkozesa y’Ekigambo egenda okusaanyaawo omusingi n’okuggyawo empagi z’okukkiriza ezakoze Abadiventisiti b’Olunaku olw’Omusanvu be bali leero. Amazima agabadde galambululibwa mu mpalo zaago, nga bwe tugenda mu maaso ku mutendera gw’obunnabbi obulabisiddwa mu Kigambo kya Katonda, ge mazima, amatukuvu, amazima agataggwawo leero. Abo abaayita sitepu ku sitepu mu byafaayo by’obumanyirivu bwaffe eby’edda, nga balaba olunyiriri lw’amazima mu bubaka bw’obunnabbi, baali bateeseteese okukkiriza era n’okugondera buli kitangaala kyonna. Baali basaba, basiiba, banoonya, bakumba amazima ng’ebugagga ebikwekeddwa, era Omwoyo Omutukuvu, bwe tumanyi, yali atuyigiriza era atukulembera. Endowooza nnyingi zaaleetebwa, nga zirabika ng’ezirimu amazima, naye zaabanga zikumye awamu n’Ebyawandiikibwa ebyategeerwa bubi ne bikozesebwa bubi, ne zireetera ensobi ez’akabi. Tumanyi bulungi engeri buli nsonga y’amazima gye yateekebwawo, era n’Omwoyo Omutukuvu wa Katonda n’ateekaako akasindikizo. Era mu kiseera kyonna amaloboozi gaawulirwangamu, ‘Wano we wali amazima,’ ‘Nze nnina amazima; mungoberere.’ Naye obulabula ne bujja, ‘Temubagoberera. Si nze abasindise, naye baadduka.’ (Laba Yeremiya 23:21.)</w:t>
      </w:r>
    </w:p>
    <w:p>
      <w:pPr>
        <w:pStyle w:val="ArticleScripture"/>
        <w:jc w:val="left"/>
      </w:pPr>
      <w:r>
        <w:rPr>
          <w:rFonts w:ascii="Times New Roman" w:hAnsi="Times New Roman" w:eastAsia="Times New Roman" w:cs="Times New Roman"/>
        </w:rPr>
        <w:t>Okukulemberwa kwa Mukama kwalabika bulungi, era okubikkulirwa kwe ku kya mazima kwali kwa kitalo nnyo. Mukama Katonda ow’eggulu ye yakakasa ensonga ku nsonga. Ekyali amazima olwo kye ky’amazima ne leero. Naye amaloboozi tegaggwaawo nga ga wulirwa nti, ‘Kino kye mazima. Nfunye omusana omuggya.’ Naye emisana empya mu njuyi z’obunnabbi gilabikira mu kukozesa bubi Ekigambo ne gileka abantu ba Katonda nga batemba, nga tebalina nsiba ebakwata. Singa omuyizi w’Ekigambo atwala amazima Katonda ge yabbikkulidde mu kukulembera abantu be, n’agakkiriza amazima ago, n’agabyetegereza n’agabyingiza mu mutima, era n’agabizza mu nkola mu bulamu bwe, yandiba olwo omulamanyisa omulamu. Naye abo abeesimba okunoonyereza ku ndowooza empya, batabudde wamu amazima n’ensobi; era bwe bagezaako okuzitumbula, balaze nti tebaayaka ttabaaza zaabwe okuva ku kyoto ekya Katonda, ne zikirira mu kizikiza. Selected Messages, book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y'Abadiventisi b'Olunaku olw'omusanvu ey'e Lawodikiya - Ennamba amakumi abiri mu emu</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