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 Abadiventisti ab’Olunaku olw’omusanvu eya Laodikiya - Ennamba amakumi abiri mu 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Ennamba Abiri mu Nnya</w:t>
      </w:r>
    </w:p>
    <w:p>
      <w:pPr>
        <w:pStyle w:val="ArticleBody"/>
        <w:jc w:val="left"/>
      </w:pPr>
      <w:r>
        <w:rPr>
          <w:rFonts w:ascii="Times New Roman" w:hAnsi="Times New Roman" w:eastAsia="Times New Roman" w:cs="Times New Roman"/>
        </w:rPr>
        <w:t>Twamaliriza ekiwandiiko kyaffe ekyasembayo nga tukwatako ku mirongo esatu egy’enkanankana egy’obujulizi obw’obunnabbi, nga giyimiririrwa mu essuula kkumi n’emu okutuuka ku kkumi mu bbiri mu Olubereberye, ekitabo ekyasooka mu Endagaano Enkadde, Matayo ekitabo ekyasooka mu Endagaano Empya, ne Okubikkulirwa ekitabo ekyasembayo mu Endagaano Empya era ne mu Bayibuli yonna. Omulongo ogwa Olubereberye gulaga endagaano ne Abram, ate omulongo ogwa Matayo gulaga endagaano n’ekkanisa ey’ObuKristo, Peetero nga kabonero k’entandikwa n’enkomerero y’Isirayiri ey’omwoyo ey’ekiseera kino. Obulunyiriri obw’omu makkati mu mirongo gino gyombi bulaga akasayidizo ka Katonda; eri Abram kyali “okukomolebwa,” ate eri Peetero kyali okukyusibwa kwa linnya lye. Olunyiriri olw’omu makkati mu mulongo ogw’Okubikkulirwa luli mu essuula kkumi n’omusanvu, olunyiriri kkumi na bbiri.</w:t>
      </w:r>
    </w:p>
    <w:p>
      <w:pPr>
        <w:pStyle w:val="ArticleScripture"/>
        <w:jc w:val="left"/>
      </w:pPr>
      <w:r>
        <w:rPr>
          <w:rFonts w:ascii="Times New Roman" w:hAnsi="Times New Roman" w:eastAsia="Times New Roman" w:cs="Times New Roman"/>
        </w:rPr>
        <w:t>Era amayembe ekkumi ge walaba be bakabaka kkumi abatannafuna obwakabaka okutuusa kati; naye balifuna obuyinza ng’abakabaka okumala essaawa emu wamu n’ekisolo. Okubikkulirwa 17:12.</w:t>
      </w:r>
    </w:p>
    <w:p>
      <w:pPr>
        <w:pStyle w:val="ArticleBody"/>
        <w:jc w:val="left"/>
      </w:pPr>
      <w:r>
        <w:rPr>
          <w:rFonts w:ascii="Times New Roman" w:hAnsi="Times New Roman" w:eastAsia="Times New Roman" w:cs="Times New Roman"/>
        </w:rPr>
        <w:t>Olubereberye ne Matayo biraga obufumbo bw’Obwakatonda n’Obuntu, ate Okubikkulirwa kulaga obufumbo bw’ensolo n’omusota omukulu ku etteeka lya Sande. Byonna ebisatu bino byolekera ku etteeka lya Sande, awali ekika kimu kiraga akabonero k’ensolo, ate ekirala ekisannyizo kya Katonda. Eky’obuwemu eky’ensolo n’omusota omukulu mu lunyiriri olw’ekkumi n’ebiri kye kwogerwako kwa Omega ku munara gwa Nimiroodi mu Olubereberye essuula kkumi n’emu. Eyo eddini y’endagaano ey’obuwemu yasalirwa omusango, era mu Okubikkulirwa essuula kkumi n’omusanvu omukazi omwenzi—ye Babulooni Omukulu—asalirwa omusango. Nimiroodi ye Alufa, ate Vatikaani ye Omega; era olw’ensonga eno, Obwa Papa bwe Babulooni Omukulu—Omega eri Babeeri ya Nimiroodi, Alufa.</w:t>
      </w:r>
    </w:p>
    <w:p>
      <w:pPr>
        <w:pStyle w:val="ArticleBody"/>
        <w:jc w:val="left"/>
      </w:pPr>
      <w:r>
        <w:rPr>
          <w:rFonts w:ascii="Times New Roman" w:hAnsi="Times New Roman" w:eastAsia="Times New Roman" w:cs="Times New Roman"/>
        </w:rPr>
        <w:t>Ekisaanidde okulabirwamu mu bulunyiriri busatu obw’omu wakati kye kino: obujulizi obusangibwa mu buli lunyiriri mu kitundu eky’omu wakati, mu mazima, buba bulunyiriri busatu.</w:t>
      </w:r>
    </w:p>
    <w:p>
      <w:pPr>
        <w:pStyle w:val="ArticleScripture"/>
        <w:jc w:val="left"/>
      </w:pPr>
      <w:r>
        <w:rPr>
          <w:rFonts w:ascii="Times New Roman" w:hAnsi="Times New Roman" w:eastAsia="Times New Roman" w:cs="Times New Roman"/>
        </w:rPr>
        <w:t>Kino ye ndagaano yange gye munaakuumanga, wakati wange nammwe n’ezzadde lyammwe erijja oluvannyuma lwammwe: buli mwana omusajja ali mu mmwe anakomolebwa. Era munaasalangako ku mubiri ogw’obukaba bwammwe; era ekyo kinaabanga akabonero k’endagaano wakati wange nammwe. Era oyo aliba wa nnaku munaana anakomolebwa mu mmwe, buli mwana omusajja mu mirembe gyammwe, eyazaalibwa mu nnyumba, oba eyaguzibwa n’ensimbi okuva eri omunnaggwanga atali wa zzadde lyammwe. Olubereberye 17:10-12.</w:t>
      </w:r>
    </w:p>
    <w:p>
      <w:pPr>
        <w:pStyle w:val="ArticleScripture"/>
        <w:jc w:val="left"/>
      </w:pPr>
      <w:r>
        <w:rPr>
          <w:rFonts w:ascii="Times New Roman" w:hAnsi="Times New Roman" w:eastAsia="Times New Roman" w:cs="Times New Roman"/>
        </w:rPr>
        <w:t>Yesu n’amuddamu n’amugamba nti, Weri mukisa ggwe, Simooni omwana wa Yona; kubanga omubiri n’omusaayi tebyakikubikkulidde, naye Kitange ali mu ggulu. Era nange nkugamba nti, ggwe Petiro, era ku lwazi luno ndizimba ekkanisa yange; n’enzigi z’emagombe tezirigifunza. Era ndikuwanga obusumuluzo bw’obwakabaka obw’eggulu; na kyonna ky’oba osibye wansi ku nsi kinaasibwa mu ggulu; era na kyonna ky’oba osumuludde wansi ku nsi kinaasumululibwa mu ggulu. Matayo 16:17-19.</w:t>
      </w:r>
    </w:p>
    <w:p>
      <w:pPr>
        <w:pStyle w:val="ArticleScripture"/>
        <w:jc w:val="left"/>
      </w:pPr>
      <w:r>
        <w:rPr>
          <w:rFonts w:ascii="Times New Roman" w:hAnsi="Times New Roman" w:eastAsia="Times New Roman" w:cs="Times New Roman"/>
        </w:rPr>
        <w:t>Era ekisolo ekyaliwo, ate tekiriwo, ye y’omunaana, era ava mu basanvu, era agenda mu kuzikirira. Enyanga kkumi ze walaba ze bakabaka kkumi, abatanafuna bwakabaka okutuusa kaakano; naye balifuna obuyinza nga bakabaka essaawa emu wamu n’ekisolo. Abo balina endowooza emu, era baligabira ekisolo obuyinza bwabwe n’amaanyi gaabwe. Okubikkulirwa 17:11-13.</w:t>
      </w:r>
    </w:p>
    <w:p>
      <w:pPr>
        <w:pStyle w:val="ArticleBody"/>
        <w:jc w:val="left"/>
      </w:pPr>
      <w:r>
        <w:rPr>
          <w:rFonts w:ascii="Times New Roman" w:hAnsi="Times New Roman" w:eastAsia="Times New Roman" w:cs="Times New Roman"/>
        </w:rPr>
        <w:t>Olugero lw’endagaano ey’obulimba, ekikiikirirwa amatafali ga Nimuroodi n’obufumba bwe, n’enteekateeka ye ey’obulimba ey’ekkanisa n’obufuzi, ekikiikirirwa omunara n’ekibuga, lufaananyiriza enteekateeka ey’obulimba ey’ekifaananyi ky’ensolo ekikiikirirwa mu omega y’olugero lwa Nimuroodi. Ennyiriri ssatu, n’ebifo eby’omu makkati bisatu eby’ennyiriri ezo ssatu, byonna biwa obujulizi ku ndagaano y’obulamu n’endagaano y’okufa. Emitwalo kkumi n’enna mu nkumi nnya be b’omunaana ow’amazima ab’omu musanvu, ate Papasi ky’obulimba bwokka. Ekibiina kya Nimuroodi kirina obumu mu birowoozo mu bugole bwabwe, nga ky’obulimba eri emitwalo kkumi n’enna mu nkumi nnya, abaggatiddwa mu birowoozo bya Kristo. Ensolo ey’obulimba “yali, era teliiyo,” ky’obulimba kya Kristo eyali, aliwo, era ajja okujja. Mu lunyiriri olw’omunaana, okulaga okwatuukirivu kw’eky’obulimba okukiikirirwa Papasi kulabisibwa.</w:t>
      </w:r>
    </w:p>
    <w:p>
      <w:pPr>
        <w:pStyle w:val="ArticleScripture"/>
        <w:jc w:val="left"/>
      </w:pPr>
      <w:r>
        <w:rPr>
          <w:rFonts w:ascii="Times New Roman" w:hAnsi="Times New Roman" w:eastAsia="Times New Roman" w:cs="Times New Roman"/>
        </w:rPr>
        <w:t>Ekisolo ky’oolabye kyaliwo, era tekiriwo; era kijja okulinnya okuva mu kinnya ekitazika, ne kigenda mu kuzikirira; n’abo abatuula ku nsi balyewuunya, abo amannya gaabwe tegaawandiikibwa mu kitabo ky’obulamu okuva ku ntandikwa y’ensi, bwe baliraba ekisolo ekyaliwo, nga tekiriwo, kyokka nga kiriwo. Okubikkulirwa 17:8.</w:t>
      </w:r>
    </w:p>
    <w:p>
      <w:pPr>
        <w:pStyle w:val="ArticleBody"/>
        <w:jc w:val="left"/>
      </w:pPr>
      <w:r>
        <w:rPr>
          <w:rFonts w:ascii="Times New Roman" w:hAnsi="Times New Roman" w:eastAsia="Times New Roman" w:cs="Times New Roman"/>
        </w:rPr>
        <w:t>Yesu ye Oyo eyali, aliwo, era agenda okujja, ate obwapapa, ow’omunaana ava mu basanvu, ye kinyamaswa ekya "kyali, tekiri, naye kikyaliwo." Esaawa "emu" ey’eragibwa mu bufumbo bw’omusota omukulu n’ekinyamaswa, eraga ebyafaayo okuva ku tteeka lya Ssande, mwe abantu emitwalo kkumi, abaakiikirirwa Peetero ne Abulaamu, bayambukira mu ggulu ng’ekibendera, mu kiseera kye kimu ddala obwapapa bwe bwambuka.</w:t>
      </w:r>
    </w:p>
    <w:p>
      <w:pPr>
        <w:pStyle w:val="ArticleBody"/>
        <w:jc w:val="left"/>
      </w:pPr>
      <w:r>
        <w:rPr>
          <w:rFonts w:ascii="Times New Roman" w:hAnsi="Times New Roman" w:eastAsia="Times New Roman" w:cs="Times New Roman"/>
        </w:rPr>
        <w:t>Tubadde tufuuba okwogera ku kitabo kya Yoweeri nga tukikubira ku ndowooza nti Petro ku Pentekooti yategeeza obubaka bwe obwa Pentekooti ng’okutuukirizibwa kw’ebyawandiikibwa bya Yoweeri. Mu minyiriri esatu egy’endagaano, buli gimu nga lirimu essuula kkumi n’ebiri, olunyiriri lusatu olw’omu wakati mu buli gimu luyogera ku byafaayo bimu, era Petro alabirwamu mu byafaayo ebyo ng’ali ne Yesu e Kayisaliya Firipo, ekyitibwa Panium, ekyo kye ensi kati eri kumpi okweyitamu. E Panium, Petro era alabisibwa mu Yerusaalemi mu kuyiiwibwa kwa Mwoyo ku Pentekooti. Eminyiriri esatu egirimu essuula kkumi n’ebiri gikusisinkana e Panium ne ku Pentekooti, nga akabonero ka Katonda kateekebwako ku mugole wa Kristo, ate n’akabonero k’ensolo nate kateekebwako ku mugole wa Sitaani. Ekitabo kya Yoweeri kiraga okuzuukusibwa okuli mu mugero gw’abawala ekkumi, lwe Ekkanisa ya Abadiventisti ab’Olunaku Olw’omusanvu ey’e Lawodikiya ezukukira amazima nti babuziddwa.</w:t>
      </w:r>
    </w:p>
    <w:p>
      <w:pPr>
        <w:pStyle w:val="ArticleBody"/>
        <w:jc w:val="left"/>
      </w:pPr>
      <w:r>
        <w:rPr>
          <w:rFonts w:ascii="Times New Roman" w:hAnsi="Times New Roman" w:eastAsia="Times New Roman" w:cs="Times New Roman"/>
        </w:rPr>
        <w:t>Ekitabo kya Yoweeri kisangibwa mu mbeera y'emirembe ennya.</w:t>
      </w:r>
    </w:p>
    <w:p>
      <w:pPr>
        <w:pStyle w:val="ArticleScripture"/>
        <w:jc w:val="left"/>
      </w:pPr>
      <w:r>
        <w:rPr>
          <w:rFonts w:ascii="Times New Roman" w:hAnsi="Times New Roman" w:eastAsia="Times New Roman" w:cs="Times New Roman"/>
        </w:rPr>
        <w:t>Ekigambo kya Mukama ekyajjira Yoweeri mutabani wa Pethweri.</w:t>
      </w:r>
    </w:p>
    <w:p>
      <w:pPr>
        <w:pStyle w:val="ArticleScripture"/>
        <w:jc w:val="left"/>
      </w:pPr>
      <w:r>
        <w:rPr>
          <w:rFonts w:ascii="Times New Roman" w:hAnsi="Times New Roman" w:eastAsia="Times New Roman" w:cs="Times New Roman"/>
        </w:rPr>
        <w:t>Muwulirize kino, mmwe abakadde, era mutege amatuli, mmwe abatuuze bonna ab’omu nsi.</w:t>
      </w:r>
    </w:p>
    <w:p>
      <w:pPr>
        <w:pStyle w:val="ArticleScripture"/>
        <w:jc w:val="left"/>
      </w:pPr>
      <w:r>
        <w:rPr>
          <w:rFonts w:ascii="Times New Roman" w:hAnsi="Times New Roman" w:eastAsia="Times New Roman" w:cs="Times New Roman"/>
        </w:rPr>
        <w:t>Kino kyabaddeko mu nnaku zammwe, oba newankubadde mu nnaku za bajjajjammwe? Mubigambe abaana bammwe, n’abaana bammwe babigambe abaana baabwe, n’abaana baabwe ekika ekirala. Ekika ky’enzige eky’okubiri kyalyawo ebyalekerwa ekika ky’enzige ekyasooka; n’ekika ky’enzige eky’okusatu kyalyawo ebyalekerwa ekika ky’enzige eky’okubiri; n’ekika ky’enzige eky’okuna kyalyawo ebyalekerwa ekika ky’enzige eky’okusatu. Yoweeri 1:1-4.</w:t>
      </w:r>
    </w:p>
    <w:p>
      <w:pPr>
        <w:pStyle w:val="ArticleBody"/>
        <w:jc w:val="left"/>
      </w:pPr>
      <w:r>
        <w:rPr>
          <w:rFonts w:ascii="Times New Roman" w:hAnsi="Times New Roman" w:eastAsia="Times New Roman" w:cs="Times New Roman"/>
        </w:rPr>
        <w:t>“Abasajja abakadde” be bakulembeze b’Ekkanisa y’Abadiventisi b’Olunaku Olw’omusanvu eya Lawodikiya mu kiseera ky’okuteekebwaako akabonero kw’emitwalo kkumi n’enna n’enkumi nnya, era okuteekebwaako akabonero kutuukirizibwa mu kiseera ky’okufukibwako kw’Omwoyo Omutukuvu. “Abasajja abakadde” bakiikirirwa Ezeekyeri ng’ “abasajja ab’edda ennyo.”</w:t>
      </w:r>
    </w:p>
    <w:p>
      <w:pPr>
        <w:pStyle w:val="ArticleScripture"/>
        <w:jc w:val="left"/>
      </w:pPr>
      <w:r>
        <w:rPr>
          <w:rFonts w:ascii="Times New Roman" w:hAnsi="Times New Roman" w:eastAsia="Times New Roman" w:cs="Times New Roman"/>
        </w:rPr>
        <w:t>Awo n’aŋŋamba nti, Mwana w’omuntu, olabye kye bakola abakadde b’ennyumba ya Isirayiri mu kizikiza, buli muntu mu bisenge by’ebifaananyi bye? Kubanga bagamba nti, Mukama tatulaba; Mukama alekedde ensi. Ezekyeri 8:12.</w:t>
      </w:r>
    </w:p>
    <w:p>
      <w:pPr>
        <w:pStyle w:val="ArticleBody"/>
        <w:jc w:val="left"/>
      </w:pPr>
      <w:r>
        <w:rPr>
          <w:rFonts w:ascii="Times New Roman" w:hAnsi="Times New Roman" w:eastAsia="Times New Roman" w:cs="Times New Roman"/>
        </w:rPr>
        <w:t>Ebyawandiikibwa ebyasikirizibwa biraga bwereere nti okuteekebwako akabonero okw’omu Ezeekyeri essuula mwenda kwe kwo ddala okuteekebwako akabonero okw’omu Okubikkulirwa essuula musanvu. Era kirabika bulungi nti “abasajja abakadde” abeerawo mu bikolwa ennya eby’ensonyi ebyeyongerayongera mu ssuula munaana, bayimirizibwa omuwendo 25. Abasajja abakadde 25, abaalina okuba abakuumi b’ekisibo kya Katonda, be basajja abafukamira enjuba. Be b’asooka okusalirwa omusango. Mu nsonga z’Ewatukuvu gye bavuddeko, bakiikirira emitongole ebbiri egy’abasaseredooti kkumi na babiri, wamu n’Omusaseredooti Omukulu. Mu kiseera ky’etteeka lya Ssande, bafukamira enjuba ne bakkiriza akabonero k’ensolo, nga basuubiza okukkiriziganya kwabwe n’omusota, n’ensolo n’ennabbi ow’obulimba. Abo 25 baakifananyizibwa abo 250 mu kujeema kwa Koola, Datani ne Abiraamu, abaakiikirira omukago ogw’obutundu busatu ogwegattibwako abasajja bikumi bibiri mu ataano abawaayo obubaane. Abakulembeze basatu b’obujeemu baafa ettaka bwe lyaggulawo akamwa ne libamira.</w:t>
      </w:r>
    </w:p>
    <w:p>
      <w:pPr>
        <w:pStyle w:val="ArticleScripture"/>
        <w:jc w:val="left"/>
      </w:pPr>
      <w:r>
        <w:rPr>
          <w:rFonts w:ascii="Times New Roman" w:hAnsi="Times New Roman" w:eastAsia="Times New Roman" w:cs="Times New Roman"/>
        </w:rPr>
        <w:t>Awo Musa n’agamba nti, Kino kye mujja okumanya nti Mukama yantumye okukola ebikolwa bino byonna; kubanga sibikoze ku bwange. Oba bano bwe bafa okufa okwabulijjo abantu bonna bwe bafa, oba nga balabirwako ng’abantu bonna bwe balabirwako, kale Mukama te yantumye. Naye Mukama bw’anaakola ekintu ekipya, n’ensi n’egula akamwa kaayo, n’ebamira wamu n’ebyabwe byonna, ne bakkira nga balamu mu Kuzimu; kale mujja okumanya nti bano basunguwazizza Mukama.</w:t>
      </w:r>
    </w:p>
    <w:p>
      <w:pPr>
        <w:pStyle w:val="ArticleScripture"/>
        <w:jc w:val="left"/>
      </w:pPr>
      <w:r>
        <w:rPr>
          <w:rFonts w:ascii="Times New Roman" w:hAnsi="Times New Roman" w:eastAsia="Times New Roman" w:cs="Times New Roman"/>
        </w:rPr>
        <w:t>Era ne kiba nti bwe yamala okwogera ebigambo bino byonna, ettaka eryali wansi waabwe ne lyasematuka; n’ensi n’eggula akamwa kaayo, ne emira bo, n’ennyumba zaabwe, n’abasajja bonna abaali ku ludda lwa Kola, n’ebintu byabwe byonna. Bo, n’ebyo byonna ebyali ku bo, ne baserengeta mu kinnya nga bakyali balamu, n’ensi ne ebaggalirako; ne bazikirira okuva wakati mu kibiina.</w:t>
      </w:r>
    </w:p>
    <w:p>
      <w:pPr>
        <w:pStyle w:val="ArticleScripture"/>
        <w:jc w:val="left"/>
      </w:pPr>
      <w:r>
        <w:rPr>
          <w:rFonts w:ascii="Times New Roman" w:hAnsi="Times New Roman" w:eastAsia="Times New Roman" w:cs="Times New Roman"/>
        </w:rPr>
        <w:t>Era Abayisirayiri bonna abaali babetoolodde ne badduka nga bawulidde okukaaba kwabwe; kubanga baagamba nti, ‘Oboolyawo n’ensi etutamye naffe.’ Awo omuliro ne guva eri Mukama, ne gulyawo abasajja bikumi bibiri mu ataano abaawaayo obubaane. Okubala 16:28-35.</w:t>
      </w:r>
    </w:p>
    <w:p>
      <w:pPr>
        <w:pStyle w:val="ArticleBody"/>
        <w:jc w:val="left"/>
      </w:pPr>
      <w:r>
        <w:rPr>
          <w:rFonts w:ascii="Times New Roman" w:hAnsi="Times New Roman" w:eastAsia="Times New Roman" w:cs="Times New Roman"/>
        </w:rPr>
        <w:t>Okujeemera kwa 1888 kwalabirwamu mu kujeemera kwa Korah, Dahan, Abiram n’abasajja 250 abaawaayo obubaane. Abasajja 250 baali bakoze omukago n’omukago ogw’emirundi esatu ogutuuka ku tteeka erya Ssande, nga United States, ensolo eyava mu nsi, ebikkula akamwa n’eyogera ng’eddiragoni. Mu kiseera ekyo, enkuba ey’enkomerero etonsesezebwa awatali kipimo, nga bwe baazikirizibwa abasajja 250 abaawaayo obubaane omuliro bwe gwava mu ggulu ne gugwa ku bo. Abasajja 250 bakiikirira entekateeka y’eddiini ey’obulimba, abazikirizibwa mu kutonsesezebwa kw’enkuba ey’enkomerero ku tteeka erya Ssande. Ensi bwe yassaamuka ne egwira Korah n’abanne, kye kikankano ky’ensi eky’Okubikkulirwa essuula 11, ekiraga nti United States ebikkula akamwa n’eyogera ng’eddiragoni. Omuliro bwe wagwa okuva mu ggulu ku ba 250, gwakifaananyiza omuliro gwa Eriya ku Lusozi Kalemeri, we baattibwa bannabbi abo ab’obulimba. Omuliro gwa Eriya ku Lusozi Kalemeri gukwatagana ne tteeka erya Ssande, bw’atyo omuliro ogw’agwa ku ba 250 gwe omuliro gw’etteeka erya Ssande ogw’enkuba ey’enkomerero.</w:t>
      </w:r>
    </w:p>
    <w:p>
      <w:pPr>
        <w:pStyle w:val="ArticleBody"/>
        <w:jc w:val="left"/>
      </w:pPr>
      <w:r>
        <w:rPr>
          <w:rFonts w:ascii="Times New Roman" w:hAnsi="Times New Roman" w:eastAsia="Times New Roman" w:cs="Times New Roman"/>
        </w:rPr>
        <w:t>Ekyawandiikibwa mu kitabo ky’Okubala ekikwata ku bujeemu bwa Kola, kikwatagana mu ngeri ey’obunnabbi n’obujeemu okuwakanya obubaka bw’ensi eyasuubizibwa, nga Yoswa ne Kalebu bwe baaluleeta. Obujeemu obwo bukiikirira "olunaku olw’okukwasa Mukama obusungu" mu Bayibuli. Ekyawandiikibwa eky’obujeemu bwa Kola kigamba nti, "munaategeera nti abasajja bano bakoze Mukama asunguuke."</w:t>
      </w:r>
    </w:p>
    <w:p>
      <w:pPr>
        <w:pStyle w:val="ArticleBody"/>
        <w:jc w:val="left"/>
      </w:pPr>
      <w:r>
        <w:rPr>
          <w:rFonts w:ascii="Times New Roman" w:hAnsi="Times New Roman" w:eastAsia="Times New Roman" w:cs="Times New Roman"/>
        </w:rPr>
        <w:t>B’amagezi be bategeera, era b’amagezi bateekwa okutegeera nti ebyafaayo eby’obujeemu bwa Koola biringiisibwa ku bujeemu obw’okugaana obubaka bwa Yoswa obw’ensi eyasuubizibwa. Obujeemu obwo bwabaawo e Kadesi, era e Kadesi n’obujeemu bwa Koola byombi bwe bujeemu bwa Abadiventisti b’Olunaku olw’omusanvu ku tteeka lya Ssande. Koola n’abasajja 250 abaawaayo obubaane baalanga mu kifaananyi abasajja 25 abaali bafukamira enjuba mu Ezekyeri 8. Abasajja abakadde mu Ezekyeri 8 bakiikirira ekibi eky’okunyansa eky’okuna mu bibi ebina ebyeyongera okuba bikambwe, ebikolebwa mu Yerusaalemi, ekifananyi ky’ekkanisa ya Katonda.</w:t>
      </w:r>
    </w:p>
    <w:p>
      <w:pPr>
        <w:pStyle w:val="ArticleBody"/>
        <w:jc w:val="left"/>
      </w:pPr>
      <w:r>
        <w:rPr>
          <w:rFonts w:ascii="Times New Roman" w:hAnsi="Times New Roman" w:eastAsia="Times New Roman" w:cs="Times New Roman"/>
        </w:rPr>
        <w:t>Ekintu eky’ennyinyizibwa ekisooka kye kifaananyi eky’obuggya, ekya bbiri bye bisenge ebyekyama, ekya ssatu kwe kukaabirira Tamuzi, oluvannyuma abasajja amakumi abiri mu ttaano ne bavuunamira enjuba. Awo essuula ey’omwenda eraga abo abeesinda era abakaabira eby’ennyinyizibwa ebyalabikibwa mu ssuula ey’omunaana. Abo abeesinda era abakaaba batekebwako akabonero Malayika anyuka ng’ava ebuvanjuba. Malayika ye mubaka, era akiikirira obubaka.</w:t>
      </w:r>
    </w:p>
    <w:p>
      <w:pPr>
        <w:pStyle w:val="ArticleBody"/>
        <w:jc w:val="left"/>
      </w:pPr>
      <w:r>
        <w:rPr>
          <w:rFonts w:ascii="Times New Roman" w:hAnsi="Times New Roman" w:eastAsia="Times New Roman" w:cs="Times New Roman"/>
        </w:rPr>
        <w:t>Obubaka obw'okuteekebwako akabonero obuva ebuvanjuba, bwe bubaka bw'omuyaga ogw'ebuvanjuba, era bwe bubaka bw'Obusiraamu. Bwe banaaba bamaze okuteekebwako akabonero abo 144,000, bamalayika abazikiriza batandika omulimu gwabwe, mu kifo kennyini we olunyiriri lw'obunnabbi olw'ebweru luyigiriza nti "okugwa mu kukkiriza okw'eggwanga kugobererwa okuzikirira kw'eggwanga." Nga tekunnamalirizibwa okusala omusango ku abo abakiikirirwa Kola, abajeemu batwalibwa ebweru wa Yerusaalemi. Ababi baggyibwawo mu Yerusaalemi, kubanga si abatuukirivu be badduka okuva e Yerusaalemi.</w:t>
      </w:r>
    </w:p>
    <w:p>
      <w:pPr>
        <w:pStyle w:val="ArticleScripture"/>
        <w:jc w:val="left"/>
      </w:pPr>
      <w:r>
        <w:rPr>
          <w:rFonts w:ascii="Times New Roman" w:hAnsi="Times New Roman" w:eastAsia="Times New Roman" w:cs="Times New Roman"/>
        </w:rPr>
        <w:t>Ate Omwoyo n’annyimusa n’antwala ku mulyango ogw’ebuvanjuba ogw’ennyumba ya Mukama, ogutunuulira ebuvanjuba; ne laba ku mulyango ogwo abantu amakumi abiri mu bataano; mu bo ne ndaba Yaazaniya mutabani wa Azuli, ne Peratiya mutabani wa Benaya, bakungu b’abantu.</w:t>
      </w:r>
    </w:p>
    <w:p>
      <w:pPr>
        <w:pStyle w:val="ArticleScripture"/>
        <w:jc w:val="left"/>
      </w:pPr>
      <w:r>
        <w:rPr>
          <w:rFonts w:ascii="Times New Roman" w:hAnsi="Times New Roman" w:eastAsia="Times New Roman" w:cs="Times New Roman"/>
        </w:rPr>
        <w:t>Awo n’aŋŋamba nti, Omwana w’omuntu, bano be basajja abategeka obubi era abawa amagezi amabi mu kibuga kino; abagamba nti, Si kumpi; tuzimbe ennyumba; kino kibuga ky’ekyungu, naffe tuli ennyama.</w:t>
      </w:r>
    </w:p>
    <w:p>
      <w:pPr>
        <w:pStyle w:val="ArticleScripture"/>
        <w:jc w:val="left"/>
      </w:pPr>
      <w:r>
        <w:rPr>
          <w:rFonts w:ascii="Times New Roman" w:hAnsi="Times New Roman" w:eastAsia="Times New Roman" w:cs="Times New Roman"/>
        </w:rPr>
        <w:t>Kale yogera obunnabbi ku bo, yogera obunnabbi, ai mwana w’omuntu. Era Omwoyo gwa Mukama ne gugwa ku nze, n’aŋŋamba nti, Yogera; Bw’ati bw’ayogera Mukama;</w:t>
      </w:r>
    </w:p>
    <w:p>
      <w:pPr>
        <w:pStyle w:val="ArticleScripture"/>
        <w:jc w:val="left"/>
      </w:pPr>
      <w:r>
        <w:rPr>
          <w:rFonts w:ascii="Times New Roman" w:hAnsi="Times New Roman" w:eastAsia="Times New Roman" w:cs="Times New Roman"/>
        </w:rPr>
        <w:t>Bw’otyo bwe mwogedde, mmwe ennyumba ya Isirayiri; kubanga mmanyi ebiyingira mu mitima gyammwe, buli kimu ku byo. Mweyongedde nnyo abattiddwa bammwe mu kibuga kino, era mujjuze enguudo zaakyo n’abattiddwa. Ky’ensonga lwaki bw’ati bw’ayogera Mukama Katonda: Abattiddwa bammwe be mwateekedde wakati mu kyo, be nnyama, era ekibuga kino kye kyungu; naye ndibaggya mu makkati gaakyo. Mwatya ekitala; era ndibaleetera ekitala ku mmwe, bw’ayogera Mukama Katonda. Era ndibaggya mu makkati gaakyo, mbawaayo mu mikono gy’ab’ennaggwanga, era ndibasalira omusango wakati mu mmwe. Muliggwa ku kitala; ndibasalira omusango ku nsalo ya Isirayiri; era munaamanyenga nti nze Mukama. Ekibuga kino tekiriba kyungu kyammwe, so nammwe temuba nnyama wakati mu kyo; naye ndibasalira omusango ku nsalo ya Isirayiri. Era munaamanyenga nti nze Mukama; kubanga temwatambulira mu biragiro byange, so temwatuukiriza emisango gyange, naye mukoze ng’empisa z’ab’ennaggwanga ababeetoolodde.</w:t>
      </w:r>
    </w:p>
    <w:p>
      <w:pPr>
        <w:pStyle w:val="ArticleScripture"/>
        <w:jc w:val="left"/>
      </w:pPr>
      <w:r>
        <w:rPr>
          <w:rFonts w:ascii="Times New Roman" w:hAnsi="Times New Roman" w:eastAsia="Times New Roman" w:cs="Times New Roman"/>
        </w:rPr>
        <w:t>Awo bwe nnalagula, Pelatiah mutabani wa Benaiah n’afa. Awo ne ngwa wansi amaaso gange, ne nkaaba n’eddoboozi ddene, ne njogera nti, Ai Mukama Katonda! onoomalawo ddala obusigalira bwa Isirayiri? Ezekyeri 11:1-13.</w:t>
      </w:r>
    </w:p>
    <w:p>
      <w:pPr>
        <w:pStyle w:val="ArticleBody"/>
        <w:jc w:val="left"/>
      </w:pPr>
      <w:r>
        <w:rPr>
          <w:rFonts w:ascii="Times New Roman" w:hAnsi="Times New Roman" w:eastAsia="Times New Roman" w:cs="Times New Roman"/>
        </w:rPr>
        <w:t>Yerusaalemi etukuzibwa ku etteeka lya Sande, nga ngano ziyawulibwa okuva mu bisagazi. Abasajja abakiikirirwa omuwendo 25, oba 250 ba Kola, batwalibwa ebweru, ku ‘nsalo’ ya Yerusaalemi okufa. 25 gwe muwendo gw’abasaserdooti abaweereza okumala wiiki emu, era bwe gukiikirizibwa nga gukubiddwa emirundi kkumi ne guvaamu 250, gukiikirira ekkanisa ey’ensi yonna, kubanga kkumi kye kifaananyi eky’ensi yonna. Ekkanisa ey’ali mu lutalo kitegeeza ekkanisa erimu ngano n’ebisagazi, ate ekkanisa ey’obuwanguzi ekiikirira ekkanisa erimu ngano yokka.</w:t>
      </w:r>
    </w:p>
    <w:p>
      <w:pPr>
        <w:pStyle w:val="ArticleScripture"/>
        <w:jc w:val="left"/>
      </w:pPr>
      <w:r>
        <w:rPr>
          <w:rFonts w:ascii="Times New Roman" w:hAnsi="Times New Roman" w:eastAsia="Times New Roman" w:cs="Times New Roman"/>
        </w:rPr>
        <w:t>Katonda talina ekkanisa eriramu? Alina ekkanisa, naye ekkanisa entabaale, so si ekkanisa eyawangula. Tukenenya nti waliwo bammemba abatali batuukirivu, era waliwo ebibiito wakati mu ngano. Yesu yagamba nti: ‘Obwakabaka obw’omu ggulu bufaanana omusajja eyasiga ensigo ennungi mu nnimiro ye; naye abantu bwe baasinzira, omulabe we n’ajja n’asiga ebibiito wakati mu ngano, n’agenda.... Awo abaddu b’owannyini nnyumba ne bajja ne bamugamba nti, Ssebo, tewasiga nsigo ennungi mu nnimiro yo? Kale ebibiito byava wa? N’abagamba nti, Omulabe ye abikoze bino. Awo abaddu ne bamugamba nti, Kale oyagala tugende tubinyagulule? Naye n’agamba nti, Nedda; lwe munaabanga munyagululamu ebibiito, munaanyagululamu awamu n’engano. Mubireke byombi bikule wamu okutuusa ku biro by’okunooga; era mu biro by’okunooga ndigamba abanoga nti, Mukuŋŋaanye okusooka ebibiito, mubibinge mu migogo mubisse omuliro; naye ngano mukuŋŋaanye mugiteeke mu ggwanika lyange.’</w:t>
      </w:r>
    </w:p>
    <w:p>
      <w:pPr>
        <w:pStyle w:val="ArticleScripture"/>
        <w:jc w:val="left"/>
      </w:pPr>
      <w:r>
        <w:rPr>
          <w:rFonts w:ascii="Times New Roman" w:hAnsi="Times New Roman" w:eastAsia="Times New Roman" w:cs="Times New Roman"/>
        </w:rPr>
        <w:t>Mu lugero olw’engano n’ebiwojjolo, tulaba ensonga lwaki ebiwojjolo byataalina kuggyibwawo; kyali okutya nti engano eyinza okukumululwa wamu n’ebiwojjolo. Ebirowoozo by’abantu n’okusalawo kwabwe byandikoze ensobi ennene. Naye okusinga okukola ensobi ne okukumulula olukoola olumu lw’engano, Omwami agamba nti, ‘Mubireke byombi bikule wamu okutuusa ku kiseera ky’okukungula;’ olwo bamalayika baliggyamu ebiwojjolo, ebinaalagirwa okuzikirizibwa. Newankubadde mu makanisa gaffe ag’egamba nti gakiriza amazima agasukkiridde, mulimu abo abakyama era ab’asobera, ng’ebiwojjolo wakati mu ngano, Katonda agumiikiriza nnyo era alindirira. Anenya era alabula ab’asobera, naye tabazikiriza abo abamalawo ebbanga nga bayiga essomo ly’ayagala okubayigiriza; takumulula ebiwojjolo okuva mu ngano. Ebiwojjolo ne ngano bikule wamu okutuusa ku kiseera ky’okukungula; engano bw’eneetuuka mu bukulu bwayo n’enkulaakulana yaayo, era olw’ennono yaayo ng’ekungudde, ejja kutegeerekeka bulungi okuva ku ebiwojjolo.</w:t>
      </w:r>
    </w:p>
    <w:p>
      <w:pPr>
        <w:pStyle w:val="ArticleScripture"/>
        <w:jc w:val="left"/>
      </w:pPr>
      <w:r>
        <w:rPr>
          <w:rFonts w:ascii="Times New Roman" w:hAnsi="Times New Roman" w:eastAsia="Times New Roman" w:cs="Times New Roman"/>
        </w:rPr>
        <w:t>Ekkanisa ya Kristo mu nsi eriba etatuukiridde, naye Katonda tazikiriza Ekkanisa ye lwa butatuukirivu bwayo. Wabangawo era walibaawo abo abajjudde obunyikira obutali bwa bumanyi, abaayagala okutukuza ekkanisa era ne basimulula ebisagazi okuva wakati mu ngano. Naye Kristo aweerezza omusana omw’enjawulo ku ngeri y’okukolaganako n’abo abakyama, era n’abo abatakyusiddwa mu kkanisa. Tekirina kubeerawo kikolwa kya biseera-biseera, eky’obunyikira n’eky’amangu, ekikolebwa ab’ekkanisa mu okubaggyamu abo be bayinza okulowooza nti enneyisa yaabwe eriko obuzibu. Ebisagazi bijja kulabika wakati mu ngano; naye okusimulula ebisagazi, okuggyako nga mu ngeri Katonda gye yateekateeka, kyandireetedde obuzibu obusinga okubireka bwe bityo. Nga Mukama aleeta mu kkanisa abo abakyusiddwa mu mazima ddala, Setaani mu kiseera kye kimu aleeta mu bumu bwayo abantu abatakyusiddwa. Nga Kristo asiga ensigo ennungi, Setaani asiga ebisagazi. Waliwo empembezze bbiri ez’ewakana ezikola bulijjo ku ba memba b’ekkanisa. Emu eriko okutukuza ekkanisa, endala eriko okwonona abantu ba Katonda. Testimonies to Ministers, 45, 46.</w:t>
      </w:r>
    </w:p>
    <w:p>
      <w:pPr>
        <w:pStyle w:val="ArticleBody"/>
        <w:jc w:val="left"/>
      </w:pPr>
      <w:r>
        <w:rPr>
          <w:rFonts w:ascii="Times New Roman" w:hAnsi="Times New Roman" w:eastAsia="Times New Roman" w:cs="Times New Roman"/>
        </w:rPr>
        <w:t>Ababi batwalibwa ebweru wa Yerusaalemi okuzikirizibwa. Baggibwa mu kiseera ky’okukungula, era ekyo kye kiseera nga eŋaano limaze okukula, kubanga mu kiseera ekyo eŋaano ekunganyizibwa ng’ekibala ekyasooka eky’ekiweebwayo eky’okuwuuba ky’emigaati ebiri egy’e Pentekooti. Okukungula ebibala ebyasooka by’eŋaano kye kintu ekirambikiddwa bulambulukufu mu bunabbi bwa Bayibuli. Okubagulula eŋaano n’ebimera eby’ensiko kwe kulambulula ensonga eno yennyini, era n’engero za Kristo nnyingi ziraga akabonero kano ak’amaanyi nnyo ak’obunnabbi.</w:t>
      </w:r>
    </w:p>
    <w:p>
      <w:pPr>
        <w:pStyle w:val="ArticleScripture"/>
        <w:jc w:val="left"/>
      </w:pPr>
      <w:r>
        <w:rPr>
          <w:rFonts w:ascii="Times New Roman" w:hAnsi="Times New Roman" w:eastAsia="Times New Roman" w:cs="Times New Roman"/>
        </w:rPr>
        <w:t>"Era nate, eng ero zino ez'okufaananiriza ziyigiriza nti tewalibaawo kiseera ky'okugezesebwa oluvannyuma lw'okusala omusango. Omulimu gw'Enjiri bw'gunaaba guweddewo, amangu ddala waddirawo okwawulwa kw'abalungi n'ababi, era ekyasalibwa ku buli kibiina kyassibwawo emirembe gyonna." Christ's Object Lessons, 123.</w:t>
      </w:r>
    </w:p>
    <w:p>
      <w:pPr>
        <w:pStyle w:val="ArticleBody"/>
        <w:jc w:val="left"/>
      </w:pPr>
      <w:r>
        <w:rPr>
          <w:rFonts w:ascii="Times New Roman" w:hAnsi="Times New Roman" w:eastAsia="Times New Roman" w:cs="Times New Roman"/>
        </w:rPr>
        <w:t>Ekiweebwayo ky’engano kye 144,000, era Malayika ow’okusatu ayawula engano n’obwoba.</w:t>
      </w:r>
    </w:p>
    <w:p>
      <w:pPr>
        <w:pStyle w:val="ArticleScripture"/>
        <w:jc w:val="left"/>
      </w:pPr>
      <w:r>
        <w:rPr>
          <w:rFonts w:ascii="Times New Roman" w:hAnsi="Times New Roman" w:eastAsia="Times New Roman" w:cs="Times New Roman"/>
        </w:rPr>
        <w:t>Olwo ne ndaba malayika ow’okusatu. Malayika eyandibadde nange n’agamba nti, ‘Ebigambo bye biteeka okutya; omulimu gwe gukangadde. Ye malayika agenda okusunsula ngano okuva mu busagazi, era n’ateekako akabonero oba okusiba ngano okuzitegekera ekiterekero eky’omu ggulu.’ Ebyo biteekwa okukwata ku mutima gwonna n’okwegendereza kwonna. Nate nnalabisibwa obwetaavu bwa abo abakkiriza nti tulina obubaka bw’okusaasira obw’enkomerero okweyawula okuva eri abo abuli lunaku abakkiriza oba abeyingizaamu enjigiriza enkyamu empya. Nnalaba nti tewali muto newankubadde mukadde alina okugenda mu nkungaana z’abo abali mu nsobi n’ekizikiza. Malayika n’agamba nti, ‘Leka amagezi okukalemera ku bintu ebitalina mugaso.’ Manuscript Releases, omuzingo 5, 425.</w:t>
      </w:r>
    </w:p>
    <w:p>
      <w:pPr>
        <w:pStyle w:val="ArticleBody"/>
        <w:jc w:val="left"/>
      </w:pPr>
      <w:r>
        <w:rPr>
          <w:rFonts w:ascii="Times New Roman" w:hAnsi="Times New Roman" w:eastAsia="Times New Roman" w:cs="Times New Roman"/>
        </w:rPr>
        <w:t>Malayika owokusatu ateeka akabonero ku ngano era n’ayawula ngano okuva mu bisagazi. Malayika owokusatu ayimirira etteeka erya Ssande, we abasajja amakumi abiri mu ttaano abalaga obukulembeze bw’Ekkanisa y’Abadiventisti b’Olunaku Olw’Omusanvu ey’obwa Lawodikiya batwalibwa ebweru wa Yerusaalemi ne basalirwa emisango. Mu kiseera ekyo, ekkanisa ey’okulwana efuulibwa ekkanisa ey’obuwanguzi.</w:t>
      </w:r>
    </w:p>
    <w:p>
      <w:pPr>
        <w:pStyle w:val="ArticleScripture"/>
        <w:jc w:val="left"/>
      </w:pPr>
      <w:r>
        <w:rPr>
          <w:rFonts w:ascii="Times New Roman" w:hAnsi="Times New Roman" w:eastAsia="Times New Roman" w:cs="Times New Roman"/>
        </w:rPr>
        <w:t>Omulimu gugenda okuggalwawo mu bwangu. Abammemba b’Ekkanisa eri mu lutalo abeeragazizza obwesigwa bajja kufuuka Ekkanisa eyawangudde. Bwe nnekenneenya ebyafaayo byaffe ebyayita, ne ngoberera buli sitepu ey’entambulira mu maaso eyatutuusa ku mbeera gye tuli leero, nnyinza okugamba nti, Tukuziza Katonda! Nga ndaba ebyo Katonda by’akoze, njjuzibwa okutangala era n’okwesiga Kristo nga Omukulembeze. Tetulina kye titya mu biseera eby’omu maaso, okujjako bwe tunaalekerawo okujjukira engeri Mukama gye yatukulemberamu, n’okuyigiriza kwe mu byafaayo byaffe ebyayita. General Conference Bulletin, Januwale 29, 1893.</w:t>
      </w:r>
    </w:p>
    <w:p>
      <w:pPr>
        <w:pStyle w:val="ArticleBody"/>
        <w:jc w:val="left"/>
      </w:pPr>
      <w:r>
        <w:rPr>
          <w:rFonts w:ascii="Times New Roman" w:hAnsi="Times New Roman" w:eastAsia="Times New Roman" w:cs="Times New Roman"/>
        </w:rPr>
        <w:t>Ensonga y’obunnabbi ey’okubawula omuddo omubi okuva ku ngaano ye nsonga ennene mu bubaka bw’obunnabbi obuli mu Bayibuli. Kristo bwe yatukuza yeekaalu kye kyalabirako ky’omulimu guno; entikko ya kino eba ku etteeka lya Ssande, kubanga olwo tulaba abo abaagenda okusalirwa omusango nga batwalibwa ku nsalo ya Yerusaalemi okufa.</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Ekkanisa ey’eŋaano n’obusagwa esigalawo okutuusa mu mutawaana ogw’Etteeka lya Ssande, lwe buzimulibwawo obusagwa, si mu maanyi g’abantu, naye nga kikolebwa Malaika ow’okusatu—akiikirira Etteeka lya Ssande, era n’obubaka bw’Omusulo ogw’Enkomerero obwo ne bweyongera ne bufuuka Okukaaba Okunene. Obusagwa bwe bumu ku bitundu by’obujulizi obw’obunnabbi, nga n’eŋaano bwe kityo. Okulabirirwa kwa Katonda kutuuka ku Etteeka lya Ssande, era Malaika ow’okusatu atukuza Yeekaalu omulundi ogw’okubiri. Yagitukuza nga 22 Ogwekkumi 1844, era okutukuza kwa Yeekaalu okwa kabiri kwe Etteeka lya Ssande.</w:t>
      </w:r>
    </w:p>
    <w:p>
      <w:pPr>
        <w:pStyle w:val="ArticleBody"/>
        <w:jc w:val="left"/>
      </w:pPr>
      <w:r>
        <w:rPr>
          <w:rFonts w:ascii="Times New Roman" w:hAnsi="Times New Roman" w:eastAsia="Times New Roman" w:cs="Times New Roman"/>
        </w:rPr>
        <w:t>Ebintu eby’ebweru eby’ebyafaayo ebireeta etteeka lya Sande bibeera ekitundu ekikulu mu bujulizi bw’ekkanisa eyawangula, era nga bwe kiri n’obujelele, engano n’okusibibwa kw’ebika ebibiri. Obubaka obusembayo obuli mu kitabo ky’Okubikkulirwa bwebuba obubaka bwa bamalayika basatu, era busunsula ne busiba ebika ebibiri, naye kikulu okulaba nti Sister White alaga nti “obubaka obusembayo” obwo “buleeta obuwunga okutuuka.” Obubaka obusembayo obuleeta obuwunga okutuuka ye “enkuba ey’enkomerero,” era ye muliro ogusiba abasajja 250 “ng’ebisibo by’emitikko eby’omuliro gw’okuzikiriza.”</w:t>
      </w:r>
    </w:p>
    <w:p>
      <w:pPr>
        <w:pStyle w:val="ArticleScripture"/>
        <w:jc w:val="left"/>
      </w:pPr>
      <w:r>
        <w:rPr>
          <w:rFonts w:ascii="Times New Roman" w:hAnsi="Times New Roman" w:eastAsia="Times New Roman" w:cs="Times New Roman"/>
        </w:rPr>
        <w:t>“Yokaana yalabisibwa ebifaananyi eby’ensonga ez’amaanyi era ezisanyusa ennyo ebikwata ku bulamu bw’ekkanisa. Yalaba embeera, obulabe, entalo, n’obulokozi obusembayo obw’abantu ba Katonda. Awandiika obubaka obw’enkomerero obulina okwengeeza amakungula g’ensi, oba ng’ebinywa eby’okuterekebwa mu ggwanika ery’omu ggulu oba ng’ebintu eby’okusiba eby’okwokebwa mu nnimi ez’okuzikiriza. Yabikkulirwa ensonga ez’obukulu obungi ennyo, naddala eri ekkanisa ey’enkomerero, abo abanaakyuka okuva mu nsobi okudda mu mazima basobole okuyigirizibwa ebikwata ku bulabe n’entalo ezibali mu maaso. Tewali n’omu eyeetaaga okubeera mu kizikiza ku ebyo ebigenda okujja ku nsi.” The Great Controversy, 341.</w:t>
      </w:r>
    </w:p>
    <w:p>
      <w:pPr>
        <w:pStyle w:val="ArticleBody"/>
        <w:jc w:val="left"/>
      </w:pPr>
      <w:r>
        <w:rPr>
          <w:rFonts w:ascii="Times New Roman" w:hAnsi="Times New Roman" w:eastAsia="Times New Roman" w:cs="Times New Roman"/>
        </w:rPr>
        <w:t>Okutukuza kwe yeekaalu kulagibwa era mu mulimu gw’omusajja omukozesa burashi y’enfuufu, gwe Yokaana Omubatiza yamuwanjula ng’oyo eyajja ennyuma we mu buweereza bwe. Yeye aggyawo akasasiro mu kirooto kya Miller.</w:t>
      </w:r>
    </w:p>
    <w:p>
      <w:pPr>
        <w:pStyle w:val="ArticleScripture"/>
        <w:jc w:val="left"/>
      </w:pPr>
      <w:r>
        <w:rPr>
          <w:rFonts w:ascii="Times New Roman" w:hAnsi="Times New Roman" w:eastAsia="Times New Roman" w:cs="Times New Roman"/>
        </w:rPr>
        <w:t>Mukama agenda okubikkula enjawulo wakati w’abatuukirivu n’ababi; kubanga 'ekipapu kye kiri mu mukono gwe, era anaatyula ddala olugguudo lwe, era anakuŋŋaanya eŋaano ye mu kisenge; naye obufumufumu anabuyokereza omuliro ogutazikira.' Review and Herald, November 8, 1892.</w:t>
      </w:r>
    </w:p>
    <w:p>
      <w:pPr>
        <w:pStyle w:val="ArticleBody"/>
        <w:jc w:val="left"/>
      </w:pPr>
      <w:r>
        <w:rPr>
          <w:rFonts w:ascii="Times New Roman" w:hAnsi="Times New Roman" w:eastAsia="Times New Roman" w:cs="Times New Roman"/>
        </w:rPr>
        <w:t>Mukyala White yajulira Isaaya, bwe yalaga nti mu 1849 Mukama yaliddamu n’agolola omukono gwe omulundi ogw’okubiri okuŋŋaanya abaasigalawo ku bantu be, era Isaaya ne Mukyala White balaga okuŋŋaanyizibwa okusembayo kw’abo 144,000. Enkola y’okukuŋŋaanya erimu n’okusaasaanyizibwa n’okuddamu okukuŋŋaanya ebyeragirwa ng’ennakuwavu eyasooka, ekireeta okukuŋŋaanya ku nkomerero y’ebbanga ery’okulindirira. Buli kimu ku bino ebikwata ku kuteekebwako akabonero kw’abo 144,000 kye mutwe ogw’enjawulo mu bubaka bw’obunnabbi bwa Bayibuli. Ebyafaayo eby’ebweru Mukama by’akozesa ng’ekikozesebwa kye okutuusa ekibi ku nkomerero byeyolekerwa mu Danyeri 11:11; era okuŋŋaanyizibwa okusembayo kuzuulibwa mu Isaaya 11:11; n’ekkomerero y’ebbanga ery’okulindirira eri mu Okubikkulirwa 11:11; n’okuwawula engano n’omuddo omubi ku tteeka lya Sande kulabikira mu Ezeekyeri 11:11:</w:t>
      </w:r>
    </w:p>
    <w:p>
      <w:pPr>
        <w:pStyle w:val="ArticleScripture"/>
        <w:jc w:val="left"/>
      </w:pPr>
      <w:r>
        <w:rPr>
          <w:rFonts w:ascii="Times New Roman" w:hAnsi="Times New Roman" w:eastAsia="Times New Roman" w:cs="Times New Roman"/>
        </w:rPr>
        <w:t>Ekibuga kino tekiriba nsuwa yammwe, so temuliba nnyama mu makkati mwakyo; naye ndibasalira omusango ku nsalo za Isirayiri. Ezekyeri 11:11.</w:t>
      </w:r>
    </w:p>
    <w:p>
      <w:pPr>
        <w:pStyle w:val="ArticleBody"/>
        <w:jc w:val="left"/>
      </w:pPr>
      <w:r>
        <w:rPr>
          <w:rFonts w:ascii="Times New Roman" w:hAnsi="Times New Roman" w:eastAsia="Times New Roman" w:cs="Times New Roman"/>
        </w:rPr>
        <w:t>Mu Yoweeri, “omwenge omupya” guggibwawo okuva eri bakadde ab’edda nnyo abaali baateekeddwa okuba abalinzi b’ekifo ekitukuvu. Obubaka bw’okukaaba okw’essaawa ettumbi bwe “omwenge omupya” ogwa Yoweeri, era omuliro ogugwa mu kiseera ky’etteeka lya Sande gulagiddwa mu kifaananyi ky’omuliro ogwa Pentekooti. Omuliro ogwo gumirira obubaka, obwo bwe “omwenge omupya”, naye era bwe bumu obubaka obuzikiriza abasajja 250 abaawaayo obubaane. Ekkanisa y’Abadiventisti Abasooka ku Lw’omusanvu ey’e Laodikeya emalira ku tteeka lya Sande, kubanga mu kaseera ako omuliro gufukibwa nga tegupimiddwa era ne guzikiriza abasajja 250 abaawaayo obubaane; bw’otyo ne guzikiriza enkola yaabwe ey’okusinza.</w:t>
      </w:r>
    </w:p>
    <w:p>
      <w:pPr>
        <w:pStyle w:val="ArticleBody"/>
        <w:jc w:val="left"/>
      </w:pPr>
      <w:r>
        <w:rPr>
          <w:rFonts w:ascii="Times New Roman" w:hAnsi="Times New Roman" w:eastAsia="Times New Roman" w:cs="Times New Roman"/>
        </w:rPr>
        <w:t>Bw’eba Ekkanisa y’Abadiventisti b’Olunaku olw’omusanvu mwesigwa ku tteeka lya Sande, amaanyi n’obuyinza bya gavumenti ya Amerika bijja okugiggalawo. Bw’eba si mwesigwa, ejja kyusa erinnya lyaayo n’eyitibwa Ekkanisa y’Abadiventisti b’Olunaku olusooka oba ekirala ekifaananako ennyo. Nga etuukirivu oba etali tuukirivu, Ekkanisa y’Abadiventisti b’Olunaku olw’omusanvu teriyita ku tteeka lya Sande. Obujulizi bw’obunnabbi bulaga nti Adiventisimu egaanye obubaka bw’amakubo ag’edda ku 9/11, era amakubo ago ag’edda gatuusa ku luggi oluggaddwawo ku tteeka lya Sande. Abasajja 25 baakiikirirwa mu kyawandiikibwa kya Ezeekyeri nga "Jaazaniah mutabani wa Azur, ne Pelatiah mutabani wa Benaiah, abaami b'abantu."</w:t>
      </w:r>
    </w:p>
    <w:p>
      <w:pPr>
        <w:pStyle w:val="ArticleBody"/>
        <w:jc w:val="left"/>
      </w:pPr>
      <w:r>
        <w:rPr>
          <w:rFonts w:ascii="Times New Roman" w:hAnsi="Times New Roman" w:eastAsia="Times New Roman" w:cs="Times New Roman"/>
        </w:rPr>
        <w:t>Amannya gaabwe galangirira ebiranga by’abantu ba Katonda, naye kikomezeddwa ku kulangirira kwokka. Jaazaniah kitegeeza nti Katonda awulira, era ye mwana wa Azur, erinnya eritegeeza okuyamba n’okukuuma. Mukyala White agamba nti abasajja 25 baali balina okubeera abakuumi, nga bwe kyayimiririzibwa “Azur.” Omwana we yeeyita nti “awulira” Katonda, naye ali mu kika eky’okulaba ne batalaba, n’okuwulira ne batawulira. Pelatiah kitegeeza anunuddwa Katonda, era kitaawe “Benaiah,” kitegeeza nti Katonda azimbye. Ezekyeri bwe yamaliriza obubaka bwe obulabula, Pelatiah n’afa.</w:t>
      </w:r>
    </w:p>
    <w:p>
      <w:pPr>
        <w:pStyle w:val="ArticleScripture"/>
        <w:jc w:val="left"/>
      </w:pPr>
      <w:r>
        <w:rPr>
          <w:rFonts w:ascii="Times New Roman" w:hAnsi="Times New Roman" w:eastAsia="Times New Roman" w:cs="Times New Roman"/>
        </w:rPr>
        <w:t>Ekibuga kino tekinaabeera ekyungu kyammwe, era nammwe temunaabeera nnyama wakati mu kyo; naye ndibasalira omusango ku nsalo ya Isirayiri. Era munaamanyi nti nze Mukama; kubanga temwatambulira mu biragiro byange, so temwatuukiriza emisango gyange, naye mukoze ng’engeri z’ab’amawanga agatamanyi Katonda agali okubetooloola mmwe. Awo bwe nnali njogera obunnabbi, Pelatiya mutabani wa Benaaya n’afa. Ne nnafukamira n’amaaso ku ttaka, ne neekaaba n’eddoboozi ddene, ne ngamba nti, Ai Mukama Katonda! onoomalawo ddala obusigalira bwa Isirayiri? Ezekyeri 11:11-13.</w:t>
      </w:r>
    </w:p>
    <w:p>
      <w:pPr>
        <w:pStyle w:val="ArticleBody"/>
        <w:jc w:val="left"/>
      </w:pPr>
      <w:r>
        <w:rPr>
          <w:rFonts w:ascii="Times New Roman" w:hAnsi="Times New Roman" w:eastAsia="Times New Roman" w:cs="Times New Roman"/>
        </w:rPr>
        <w:t>Pelatiya yafa mu kukaaba okunene kwa Ezeekyeri. Ngaano zafa mu luguudo ku July 18, 2020 nga kituukiriza Okubikkulirwa ekkumi n’emu. Ngaano be Mose ne Eriya, omuwandiisi asooka w’Ekigambo kya Katonda, era okusuubiza okw’okujja kwa Eriya kwe kwogera okwasembayo mu Endagaano Enkadde. Alpha ne Omega battibwa mu luguudo lwa Sodomu ne Misiri, naye bazuukizibwa mu 2024, nga bwe kulagirwa mu Okubikkulirwa 11:11. Nga baali bafu, Sodomu ne Misiri ne basanyuka. Ezeekyeri ateeka okufa kwa Pelatiya mu kiseera ky’abasigaddewo bwe agamba nti, “Ayi Mukama Katonda! onoomalirako ddala abasigaddewo ba Isirayiri?” Sodomu ye Ekkanisa y’Abadiventisi ab’Olunaku olw’Omusanvu mu kiseera ky’abasigaddewo, ng’okusinziira ku Isaaya.</w:t>
      </w:r>
    </w:p>
    <w:p>
      <w:pPr>
        <w:pStyle w:val="ArticleScripture"/>
        <w:jc w:val="left"/>
      </w:pPr>
      <w:r>
        <w:rPr>
          <w:rFonts w:ascii="Times New Roman" w:hAnsi="Times New Roman" w:eastAsia="Times New Roman" w:cs="Times New Roman"/>
        </w:rPr>
        <w:t>Muwulirize, mmwe eggulu n’ensi; kubanga Mukama ayogedde: Nakuza abaana, ne nnabalera; naye banjeemeredde nze. Ente emanyi nnannyini waayo, n’endogoyi emanyi ekisibo kya mukama waayo; naye Isirayiri tamanyi, abantu bange tebalowoozaako.</w:t>
      </w:r>
    </w:p>
    <w:p>
      <w:pPr>
        <w:pStyle w:val="ArticleScripture"/>
        <w:jc w:val="left"/>
      </w:pPr>
      <w:r>
        <w:rPr>
          <w:rFonts w:ascii="Times New Roman" w:hAnsi="Times New Roman" w:eastAsia="Times New Roman" w:cs="Times New Roman"/>
        </w:rPr>
        <w:t>Ai, eggwanga erijjudde ebibi, abantu abatikkiddwa obujeemu, ensigo y’abakola ebibi, abaana abayonoonya: balekedde Mukama, bamusunguwaza Omutukuvu wa Isirayiri, baddayo emabega. Lwaki mukubibwa nate? mujeemanga ne mujeemanga: omutwe gwonna gulwadde, n’omutima gwonna gukoowu. Okuva ku lukoba lw’ekigere okutuuka ku mutwe temuli bulamu bulungi; wabula ebiwundu, n’obukonkona, n’ebiwundu ebisiriira: tebiggalwawo, so tebasibiddwa, so tebimansiddwaamu mafuta. Ensi yammwe efuuse matongo, ebibuga byammwe byokeddwa omuliro: ettaka lyammwe, ab’ensi endala balirya mu maaso gammwe, era lifuuse matongo, ng’ekimenyeseddwa abalendo. Era omuwala wa Sayuuni asigadde ng’ekisulo mu lusuku lw’emizabbibu, ng’ekisulo mu nnimiro y’ennakati, ng’ekibuga ekizingiddwa.</w:t>
      </w:r>
    </w:p>
    <w:p>
      <w:pPr>
        <w:pStyle w:val="ArticleScripture"/>
        <w:jc w:val="left"/>
      </w:pPr>
      <w:r>
        <w:rPr>
          <w:rFonts w:ascii="Times New Roman" w:hAnsi="Times New Roman" w:eastAsia="Times New Roman" w:cs="Times New Roman"/>
        </w:rPr>
        <w:t>Singa Mukama ow’eggye teyatulekerawo ensigalira entono ennyo, twandibadde nga Soodomu, era twandifaanana ne Gomola. Muwulirize ekigambo kya Mukama, mmwe abakulembeze ba Soodomu; mutte amatu ku tteeka lya Katonda waffe, mmwe bantu ba Gomola. Isaaya 1:2-10.</w:t>
      </w:r>
    </w:p>
    <w:p>
      <w:pPr>
        <w:pStyle w:val="ArticleBody"/>
        <w:jc w:val="left"/>
      </w:pPr>
      <w:r>
        <w:rPr>
          <w:rFonts w:ascii="Times New Roman" w:hAnsi="Times New Roman" w:eastAsia="Times New Roman" w:cs="Times New Roman"/>
        </w:rPr>
        <w:t>Musa ne Eriya battibwa mu Sodomu ne Misiri mu kiseera ky’abasigaddewo. Misiri kifaananyi ky’eby’obufuzi ebibonoonese, ate Sodomu kifaananyi ky’eby’ekkanisa ebibonoonese. Peratiya mutabani wa Benaya afa ku tteeka lya Sande, Isaaya n’aligerageranya n’olunaku lwa Baibuli olw’okusunguwaza, olwo oluba oba mu 1863, oba ku tteeka lya Sande. Peratiya mutabani wa Benaya akiikirira eky’obulimba eky’abo abawulira ddala Ekigambo kya Katonda. Mu kiseera ky’abasigaddewo abo abaakiikirirwa Musa ne Eriya battibwa era ne bazuukira. Okuzuukira okwo kwatandikira n’eddoboozi mu ddungu mu Julaayi 2023. Okuva mu 2024, okwawula okwasembayo wakati w’engano n’obuliri kuba kugenda mu maaso.</w:t>
      </w:r>
    </w:p>
    <w:p>
      <w:pPr>
        <w:pStyle w:val="ArticleBody"/>
        <w:jc w:val="left"/>
      </w:pPr>
      <w:r>
        <w:rPr>
          <w:rFonts w:ascii="Times New Roman" w:hAnsi="Times New Roman" w:eastAsia="Times New Roman" w:cs="Times New Roman"/>
        </w:rPr>
        <w:t>Mu kiseera ky’etteeka lya Sande, Ekkanisa y’Abadiventisti ab’Olunaku olw’Omusanvu ejja kumanya nti ebuze.</w:t>
      </w:r>
    </w:p>
    <w:p>
      <w:pPr>
        <w:pStyle w:val="ArticleScripture"/>
        <w:jc w:val="left"/>
      </w:pPr>
      <w:r>
        <w:rPr>
          <w:rFonts w:ascii="Times New Roman" w:hAnsi="Times New Roman" w:eastAsia="Times New Roman" w:cs="Times New Roman"/>
        </w:rPr>
        <w:t>Ekibuga kino tekiba ensuwa yammwe, so nammwe temubeera nnyama wakati mu kyo; naye ndibasalira omusango ku nsalo ya Isirayiri: Era munaamanya nti nze Mukama: kubanga temwatambulira mu biragiro byange, so temukozezza emisango gyange, naye mukozezza ng’empisa z’ab’amawanga abakwetoolodde. Era bwe nnali nga mbuulira obunnabbi, Peletiya mutabani wa Benaya n’afa. Ezeekyeri 11:11-13.</w:t>
      </w:r>
    </w:p>
    <w:p>
      <w:pPr>
        <w:pStyle w:val="ArticleBody"/>
        <w:jc w:val="left"/>
      </w:pPr>
      <w:r>
        <w:rPr>
          <w:rFonts w:ascii="Times New Roman" w:hAnsi="Times New Roman" w:eastAsia="Times New Roman" w:cs="Times New Roman"/>
        </w:rPr>
        <w:t>Okufa kwa Pelatiya, erinnya lye litegeeza ‘awonyezebwa Katonda’, mu nsonga eno kitegeeza ‘okukwasibwa eri okufa’, mu kiseera kye kimu abakola b’essaawa eya kumi n’emu bwe bawonyezebwa mu mukono gwa Kabaka w’Amambuka mu Danyeri 11:41. Pelatiya akwasibwa mu mukono gwa Kabaka w’Amambuka ku tteeka lya Ssande. Pelatiya, omwana wa Benaya, kitegeeza ‘ekyo Katonda kye yazimba.’ Mu kiseera nyini Katonda lw’aba addamu okuzimba yeekaalu, okugiragaza ng’Ekkanisa ewangudde ku tteeka lya Ssande, abo abakiikirirwa Pelatiya bakkwasibwa eri okufa, kubanga mu kifo ky’okwetaba mu mulimu ogw’okuddaabiriza ebifo ebyazikirira eby’edda, baali beezimbira entaana ya Tobiya. Pelatiya akiikirira ekyo Isaaya ky’ayogera nti ‘kuva ku mutwe okutuuka ku bigere’, omubiri ogujjudde ekibi ddala. Omubiri ogwo gwe guli Ekkanisa ya Abadiventisti Ab’Olunaku Olw’omukaaga ey’e Lawodikiya, ng’etuuse ku nkomerero y’ebika bina eby’obujeemu obweyongereza mu maaso, Isaaya bw’akitegeeza ng’agamba nti, ‘bajeemye ne bayongera ku bujeemu.’ Mu kukebera okw’enkomerero okw’atandika mu 2024, eŋŋaano efudde ennaku ssatu n’ekitundu, n’azuukira; olwo balimanya nti Mukama ye Katonda.</w:t>
      </w:r>
    </w:p>
    <w:p>
      <w:pPr>
        <w:pStyle w:val="ArticleScripture"/>
        <w:jc w:val="left"/>
      </w:pPr>
      <w:r>
        <w:rPr>
          <w:rFonts w:ascii="Times New Roman" w:hAnsi="Times New Roman" w:eastAsia="Times New Roman" w:cs="Times New Roman"/>
        </w:rPr>
        <w:t>Ky'ova oyogera obunnabbi, obagambe nti, Bw'ati bw'ayogera Mukama Katonda; Laba, mmwe abantu bange, ndiggulawo e ntaana zammwe, ndibaggya mu ntaana zammwe, ndibaleeta mu nsi ya Isirayiri. Era munaategeera nti nze Mukama, bwe ndiggulawo e ntaana zammwe, mmwe abantu bange, era ndibaggya mu ntaana zammwe; era ndibassaamu omwoyo gwange, mubeere balamu, era ndibateeka mu nsi yammwe: awo munaategeera nti nze Mukama njogedde era nkikola, bw'ayogera Mukama. Ezekyeri 37:12-14.</w:t>
      </w:r>
    </w:p>
    <w:p>
      <w:pPr>
        <w:pStyle w:val="ArticleBody"/>
        <w:jc w:val="left"/>
      </w:pPr>
      <w:r>
        <w:rPr>
          <w:rFonts w:ascii="Times New Roman" w:hAnsi="Times New Roman" w:eastAsia="Times New Roman" w:cs="Times New Roman"/>
        </w:rPr>
        <w:t>Abasaserodde ab’obulimba, abakiikirirwa nga 25 mu tteeka lya Ssande, olwo balimanya nti Mukama ye Katonda. Ab’engaano bamanya nti Mukama ye Katonda mu 2024, ate ab’omuddo omubi bazuukirira okutegeera okwo mu tteeka lya Ssande, nga kyakere. Ekiseera kino kitandika n’entaana n’okuzuukira era kikoma n’entaana nga tewali kuzuukira. Ab’engaano ku ntandikwa bamanya Katonda, bw’atuukiriza okuzuukira okw’Okubikkulirwa kkumi n’emu, ate ab’omuddo omubi bamanya ku kikankano ky’ettaka eky’etteeka lya Ssande ekiri mu essuula eyo y’emu. Wakati w’obubonero obulaga ekkubo obubiri obwo, enkola y’okugezesebwa ey’Enkuba ey’oluvannyuma etuusa ebika byombi mu bukula obw’okukungula.</w:t>
      </w:r>
    </w:p>
    <w:p>
      <w:pPr>
        <w:pStyle w:val="ArticleBody"/>
        <w:jc w:val="left"/>
      </w:pPr>
      <w:r>
        <w:rPr>
          <w:rFonts w:ascii="Times New Roman" w:hAnsi="Times New Roman" w:eastAsia="Times New Roman" w:cs="Times New Roman"/>
        </w:rPr>
        <w:t>Obubaka bwa Yoweeri kye Oluyimba lw’olusuku lw’emizabbibu, naye ensonga esooka gy’aleeta ye nti oba abantu basobola okumanya ennaku ez’oluvannyuma nga beeyambisa ennaku ezasooka. “Abakadde” mu Yoweeri tebasobola kukikola, kubanga bwe kutuuka okuyita okw’okuzuukusa mu ttumbi ly’ekiro, basalibwawo—basuulibwa okuva mu kamwa ka Mukama, mu kifo kye kimu we ekisolo ekiva mu nsi kiggula akamwa okwogera, era awo we endogoyi ya Balaamu yayogerera, ne we kitaawe Yokaana Omubatiza yayogerera.</w:t>
      </w:r>
    </w:p>
    <w:p>
      <w:pPr>
        <w:pStyle w:val="ArticleBody"/>
        <w:jc w:val="left"/>
      </w:pPr>
      <w:r>
        <w:rPr>
          <w:rFonts w:ascii="Times New Roman" w:hAnsi="Times New Roman" w:eastAsia="Times New Roman" w:cs="Times New Roman"/>
        </w:rPr>
        <w:t>Okusala omusango ku “basajja abakadde ennyo” kuzimbiddwa ku kibuuzo nti kino kyaliwo mu nnaku z’abajjajja bammwe? Ekyawandiikiddwa kino kitandika nga kigamba nti, “Muwulire kino.” Oluvannyuma ne kiteeka mu maaso abajulizi babiri: omu, emirembe ena gy’abantu; n’omulala, ebika bina by’ebikoko ebitono. Awo ne bazuukizibwa ku Kukaaba kw’awakati w’ekiro, ne basanga nti bayisiddwaako ng’abantu ba Katonda abaalondebwa mu ndagaano. Tebayisiddwaako kubanga tebaalina mwenge, naye bayisiddwaako kubanga balina omwenge ogutali gutuufu. Mu lugero lw’abawala abawere ekkumi, omwenge omupya ogwa Joel ye mafuta.</w:t>
      </w:r>
    </w:p>
    <w:p>
      <w:pPr>
        <w:pStyle w:val="ArticleBody"/>
        <w:jc w:val="left"/>
      </w:pPr>
      <w:r>
        <w:rPr>
          <w:rFonts w:ascii="Times New Roman" w:hAnsi="Times New Roman" w:eastAsia="Times New Roman" w:cs="Times New Roman"/>
        </w:rPr>
        <w:t>Obulokozi bwabwe bushingirirwa ku nsonga ya bwe bafuna "omwenge omupya" ogw'obubaka bw'enkuba ey'oluvannyuma oba nedda. "Abasajja abakadde n'ab'edda nnyo" mu Isaaya bayolesebwa era ng' "abanyonnyi b'omwenge b'Efulayimu", ate Efulayimu tali mu abo abateekeddwako akabonero mu Okubikkulirwa omusanvu. Efulayimu asikibwawo muganda we Manase. Kizibu okuzuula kabaka omubi okusinga Manase, naye ye addira mu kifo ky'abanyonnyi b'omwenge b'Efulayimu.</w:t>
      </w:r>
    </w:p>
    <w:p>
      <w:pPr>
        <w:pStyle w:val="ArticleScripture"/>
        <w:jc w:val="left"/>
      </w:pPr>
      <w:r>
        <w:rPr>
          <w:rFonts w:ascii="Times New Roman" w:hAnsi="Times New Roman" w:eastAsia="Times New Roman" w:cs="Times New Roman"/>
        </w:rPr>
        <w:t>Ekibinja ky'abo abatalumirwa mitima olw'okukendeera kwabwe mu by'omwoyo, so nga tebakungubagira ebibi by'abalala, balisigala nga tebalina akasindiikizo ka Katonda. Mukama alagira ababaka be, abasajja abalina eby'okutta mu ngalo zaabwe: 'Mumugoberere okuyita mu kibuga, mukube; amaaso gammwe tegasaasire, so temusaasire; muttire ddala abakadde n'abavubuka, n'abawala, n'abaana abato, n'abakazi; naye temusemberera muntu yenna aliko akabonero; era mutandikire w'ewatukuvu wange. Awo ne batandika n'abasajja abakadde abaali mu maaso g'ennyumba.'</w:t>
      </w:r>
    </w:p>
    <w:p>
      <w:pPr>
        <w:pStyle w:val="ArticleScripture"/>
        <w:jc w:val="left"/>
      </w:pPr>
      <w:r>
        <w:rPr>
          <w:rFonts w:ascii="Times New Roman" w:hAnsi="Times New Roman" w:eastAsia="Times New Roman" w:cs="Times New Roman"/>
        </w:rPr>
        <w:t>Wano tulaba nti ekkanisa—enyumba entukuvu ya Mukama—ye yasooka okuwulira ekikuba ky’ekiruyi kya Katonda. Abasajja abakadde, abo Katonda be yawa omusana omungi era abaayimirira ng’abalinzi b’eby’eddiini eby’abantu, baamenya obwesigwa obwabateekebwako. Baayimirira ku kigambo nti tetwetaaga kunoonya ebyamagero n’okulabikako okwanjawulo kw’amaanyi ga Katonda ng’omu nnaku ez’edda. Ebiseera byakyuka. Ebigambo bino byanyweza obutakkiriza bwabwe, ne bagamba nti: Mukama tajja kukola bulungi, wadde kukola bubi. Ali wa kisa nnyo nnyo okubajjirira n’omusango. Noolwekyo, ‘Emirembe n’obukuumi’ ke kwekuwulira okuva mu bantu abatazaddamu kulinnya ddoboozi lyabwe ng’ekkondeere okulaga abantu ba Katonda okumenya amateeka kwabwe, n’ennyumba ya Yakobo ebibi byabwe. Embwa ezikofu ezitagenda kubobera ze ziwulira okuwoolera okutuufu kwa Katonda eyanyiigiziddwa. Abasajja, abawala abavubuka, n’abaana abato bonna bafiira wamu.</w:t>
      </w:r>
    </w:p>
    <w:p>
      <w:pPr>
        <w:pStyle w:val="ArticleScripture"/>
        <w:jc w:val="left"/>
      </w:pPr>
      <w:r>
        <w:rPr>
          <w:rFonts w:ascii="Times New Roman" w:hAnsi="Times New Roman" w:eastAsia="Times New Roman" w:cs="Times New Roman"/>
        </w:rPr>
        <w:t>Eby’omuzizo abeesigwa be baali bakukungubagira era bakkaabira byonna bye byasoboka okubonwa amaso g’abantu ag’omubiri; naye ebibi ebibi ennyo okusinga, ebyasuusa obuggya bwa Katonda omulongoofu era omutukuvu, byali tebyabbikkuliddwa. Omusunsuzi w’emitima omukulu amanyi buli kibi abakozi b’obutali butuukirivu kye bakola mu kyama. Abantu bano batuuka ne beewulira nga bakakase nti bali mu mirembe mu by’obukuusa byabwe, era olw’obugumiikiriza bwe obuwanvu bagamba nti Mukama talaba, ne beeyisa nga yaleseewo ensi. Naye alizuula obunafiki bwabwe era alibikkulira abalala ebibi ebyo bye baakuumanga n’obwegendereza nga babyeekwasa.</w:t>
      </w:r>
    </w:p>
    <w:p>
      <w:pPr>
        <w:pStyle w:val="ArticleScripture"/>
        <w:jc w:val="left"/>
      </w:pPr>
      <w:r>
        <w:rPr>
          <w:rFonts w:ascii="Times New Roman" w:hAnsi="Times New Roman" w:eastAsia="Times New Roman" w:cs="Times New Roman"/>
        </w:rPr>
        <w:t>Tewali bukulu bw’ekifo, ekitiibwa, newankubadde amagezi g’ensi, wadde ekifo kyonna mu mirimu egy’obutukuvu, ebisobola okukuuma abantu obutasaddaaka emisingi gy’obutuufu bwe balekebwa okugoberera emitima gyabwe egy’okulimba. Abo ababadde bakkirizibwa nti basaanira ekitiibwa era abatuukirivu beebalaga okuba abakulembeze mu okwawukana ku kukkiriza, era babeera eby’okulabirako mu butafaayo n’okukozesa bubi okusaasira kwa Katonda. Enkola yaabwe embi tajja kugigumiikiriza nate; era mu busungu bwe abakolako awatali kusaasira.</w:t>
      </w:r>
    </w:p>
    <w:p>
      <w:pPr>
        <w:pStyle w:val="ArticleScripture"/>
        <w:jc w:val="left"/>
      </w:pPr>
      <w:r>
        <w:rPr>
          <w:rFonts w:ascii="Times New Roman" w:hAnsi="Times New Roman" w:eastAsia="Times New Roman" w:cs="Times New Roman"/>
        </w:rPr>
        <w:t>Si kyangu eri Mukama kuggyawo obubeerawo bwe okuva eri abo abaafunye omukisa gw'omusana omungi era abaawulidde amaanyi g'ekigambo mu kuweereza abalala. Edda baali abaweereza be abeesigwa, nga basiimibwa n'obubeerawo bwe n'okukulemberwa kwe; naye ne bamuvaako ne baleeta abalala mu nsobi, era olw'ekyo ne baleetebwa wansi w'obutassanyuka bwa Katonda. Obujulizi, ekitundu eky'okutaano, 211, 212.</w:t>
      </w:r>
    </w:p>
    <w:p>
      <w:pPr>
        <w:pStyle w:val="ArticleBody"/>
        <w:jc w:val="left"/>
      </w:pPr>
      <w:r>
        <w:rPr>
          <w:rFonts w:ascii="Times New Roman" w:hAnsi="Times New Roman" w:eastAsia="Times New Roman" w:cs="Times New Roman"/>
        </w:rPr>
        <w:t>Bw’alambulula ‘abakadde’, Yoweeri abeera ayogerera n’abakulembeze b’Ekkanisa y’Abadiventisiti b’Olunaku Olw’omukaaga eya Lawodikiya; naye era ayogera n’abatamasoma, nga Isaaya bw’abayita abo ab’enjawulo ku basomeddwa. Yoweeri ayogera n’abasajja abakadde abavuunamira enjuba mu ssuula munaana ey’Ezekyeri, era be basooka okusalirwako omusango mu ssuula mwenda. Era ayogerera n’ab’ekkanisa ababulijjo b’Ekkanisa y’Abadiventisiti b’Olunaku Olw’omukaaga eya Lawodikiya bwe agamba nti, “Muwulire kino mmwe abakadde, era mutege amatu, mmwe abatuuze bonna b’ensi.”</w:t>
      </w:r>
    </w:p>
    <w:p>
      <w:pPr>
        <w:pStyle w:val="ArticleBody"/>
        <w:jc w:val="left"/>
      </w:pPr>
      <w:r>
        <w:rPr>
          <w:rFonts w:ascii="Times New Roman" w:hAnsi="Times New Roman" w:eastAsia="Times New Roman" w:cs="Times New Roman"/>
        </w:rPr>
        <w:t>Abasajja amakumi abiri mu ataano mu ssuula ey’omunaana bakwatagana n’ekiseera ky’etteeka lya Sande, we bafukamye eri enjuba nga baddiridde Eweema entukuvu. Be "ekkumi" ly’okujeemera ly’abantu 250, abaayimirira wamu ne Koola, Dataani ne Abiraamu. Abasajja 25 bali akabonero k’okujeemera ekyaddamu okuddirirwa, ng’okusinziira ku kulagirwa kw’Omwoyo Omutukuvu mu 1888, ekyafaananyiriza okujeemera okw’obukulembeze bw’ekkanisa ya Seventh-day Adventist ey’e Lawodikiya ku 9/11, okutuuka ku tteeka lya Sande. Bakiikirira "ekkumi" ly’okujeemera mu kiseera kye kimu ddala Isaaya mu ssuula mukaaga ayogera ku ab’amagezi ng’ "ekkumi" eririmu ekintu munda.</w:t>
      </w:r>
    </w:p>
    <w:p>
      <w:pPr>
        <w:pStyle w:val="ArticleBody"/>
        <w:jc w:val="left"/>
      </w:pPr>
      <w:r>
        <w:rPr>
          <w:rFonts w:ascii="Times New Roman" w:hAnsi="Times New Roman" w:eastAsia="Times New Roman" w:cs="Times New Roman"/>
        </w:rPr>
        <w:t>Ekitabo kya Yoweeri kye kutegeeza eri Abadiventisi nti ekiseera kyabwe eky’okugezesebwa kiggaliddwawo, kubanga bajjuza ekikopo ky’ekiseera ky’okugezesebwa kyabwe n’ebibi, era okujjula okwo kulagiddwa ng’obulwadde okuva ku mutwe okutuuka ku bigere byabwe, nga kulaga nti obubaka bw’enkuba ey’oluvannyuma bwaggibiddwa okuva mu mimwa gyabwe. Isaaya annyonnyola ensonga y’emu mu Essuula amakumi abiri mu mwenda.</w:t>
      </w:r>
    </w:p>
    <w:p>
      <w:pPr>
        <w:pStyle w:val="ArticleScripture"/>
        <w:jc w:val="left"/>
      </w:pPr>
      <w:r>
        <w:rPr>
          <w:rFonts w:ascii="Times New Roman" w:hAnsi="Times New Roman" w:eastAsia="Times New Roman" w:cs="Times New Roman"/>
        </w:rPr>
        <w:t>Mukwatewo, mwewuunye; mukube enduru, mukube enduru: batamiidde, naye si wayini; beesittala, naye si mwenge omuzibu. Kubanga Mukama abaleetedde ku mmwe omwoyo gw’otulo olunene, n’aggalawo amaaso gammwe: bannabbi bammwe n’abafuzi bammwe, abalabi, yababikkidde. Era okubonekerwa kwonna kubafuuse ng’ebigambo by’ekitabo ekisibiddwa, kye batuusa eri oyo asomye, nga bagamba nti, “Kisome, nkusaba”; naye n’agamba nti, “Siiyinza; kubanga kisibiddwa.” Era ekitabo ne kiweebwa oyo at’asomye, nga bagamba nti, “Kisome, nkusaba”; naye n’agamba nti, “Siri musomye.”</w:t>
      </w:r>
    </w:p>
    <w:p>
      <w:pPr>
        <w:pStyle w:val="ArticleScripture"/>
        <w:jc w:val="left"/>
      </w:pPr>
      <w:r>
        <w:rPr>
          <w:rFonts w:ascii="Times New Roman" w:hAnsi="Times New Roman" w:eastAsia="Times New Roman" w:cs="Times New Roman"/>
        </w:rPr>
        <w:t>Olw’ensonga eyo Mukama n’agamba nti, Kubanga abantu bano bansondoka n’akamwa kaabwe, era n’emimwa gyabwe bampa ekitiibwa; naye emitima gyabwe bagiggye wala eri nze, n’okuntya kwabwe eri nze kuyigirizibwa ebiragiro by’abantu. Noolwekyo, laba, ndyeyongera okukola omulimu ogw’ekitalo mu bantu bano, ddala omulimu ogw’ekitalo n’ekyewuunyo; kubanga amagezi g’ab’amagezi baabwe galizikirira, n’okutegeera kw’ab’ekitegeevu kulikwekebwa. Zikaanibwa abo abanoonya nnyo okukweka okuteesa kwabwe okuva eri Mukama, era emirimu gyabwe giri mu kizikiza, ne bagamba nti, Ani atulaba? era ani atumanyi? Mazima okukyusa kwammwe ebintu wansi waggulu kunaabalirwa ng’ettaka ly’omubumbi; kubanga omulimu gunaagamba ku eyagukola nti, Taankola? oba ekintu ekibumbiddwa kinaagamba ku eyakibumba nti, Teyalina kutegeera? Isaaya 29:9-16.</w:t>
      </w:r>
    </w:p>
    <w:p>
      <w:pPr>
        <w:pStyle w:val="ArticleBody"/>
        <w:jc w:val="left"/>
      </w:pPr>
      <w:r>
        <w:rPr>
          <w:rFonts w:ascii="Times New Roman" w:hAnsi="Times New Roman" w:eastAsia="Times New Roman" w:cs="Times New Roman"/>
        </w:rPr>
        <w:t>“Okutegeera” kw’abasajja ab’amagezi kusingiddwa ku kubikkulwa kw’Ekigambo kya Katonda eky’obunnabbi. Abo abaayigirizibwa mu matendekero agonoonese g’Abadiventisi tebasobola kusoma ekitabo ky’obunnabbi, era ne bavunaana Katonda nti talina kutegeera. Bwe bubikkulwa obunnabbi, tebasobola kubutegeera, ne bavunaana Katonda nti ye atalina kutegeera; era bwe batyo ne bafuula ebintu wansi waggulu. Abasomye n’abataasoma mu Badiventisi tebasobola kutegeera obunnabbi obubikkulwa nga kinaatera okuggwaawo ekiseera eky’okugezebwa, era ekitabo kya Yoweeri kiragira “abakadde” okuwulira, naye bali ekika eky’abawulira ne batawulira, era ng’abalaba ne batalaba.</w:t>
      </w:r>
    </w:p>
    <w:p>
      <w:pPr>
        <w:pStyle w:val="ArticleBody"/>
        <w:jc w:val="left"/>
      </w:pPr>
      <w:r>
        <w:rPr>
          <w:rFonts w:ascii="Times New Roman" w:hAnsi="Times New Roman" w:eastAsia="Times New Roman" w:cs="Times New Roman"/>
        </w:rPr>
        <w:t>Ekisinga obukulu mu bujeemu bwabwe kirabikira mu butayinza bwabwe okutegeera Kristo nti ye Ow’olubereberye era n’Ow’enkomerero. Ye mbeera mu ssuula mwe wabuuzibwa nti, "Kino kyaliwo mu nnaku zammwe, oba ne mu nnaku za bajjajja bammwe?"</w:t>
      </w:r>
    </w:p>
    <w:p>
      <w:pPr>
        <w:pStyle w:val="ArticleBody"/>
        <w:jc w:val="left"/>
      </w:pPr>
      <w:r>
        <w:rPr>
          <w:rFonts w:ascii="Times New Roman" w:hAnsi="Times New Roman" w:eastAsia="Times New Roman" w:cs="Times New Roman"/>
        </w:rPr>
        <w:t>Waaliwo ekiseera mu byafaayo bya bajjajja bammwe we abantu baazuukukira okukaaba okw’obudde bw’ekiro wakati, ne basanga nga be bawala basirusiru? “Abakadde” balagirwa “muzuukuke,” nga bwe baalagirwa Abamillerite mu lukungaana lw’ekibeera e Exeter mu 1844. Olugero lw’abawala ekkumi lwe lugero lw’ebyo ebyayitamu Abadiventisti, era lutuukiriziddwa ddala mu byafaayo bya Abamillerite, era lulituukirizibwawo nate ddala mu nnaku ez’enkomerero. Okulemererwa kw’Abadiventisti b’Olunaku olw’Omusanvu ab’omu mbeera ya Lawodikiya okutegeera nti ebyafaayo eby’amusingi eby’ekkanisa yaabwe bijja kuddamu mu nnaku ez’enkomerero, kikkaatiriza ensonga ey’obunnabbi ey’ensumuluzo egulawo obubaka bw’obunnabbi. Tekiri tteeka lya Bayibuli lyokka, naye era omutima gw’Okubikkulirwa kw’enkula y’obuntu bwa Yesu Kristo oguggulwawo nga ekiseera ky’okugezesebwa kinaatera okuggwaawo.</w:t>
      </w:r>
    </w:p>
    <w:p>
      <w:pPr>
        <w:pStyle w:val="ArticleBody"/>
        <w:jc w:val="left"/>
      </w:pPr>
      <w:r>
        <w:rPr>
          <w:rFonts w:ascii="Times New Roman" w:hAnsi="Times New Roman" w:eastAsia="Times New Roman" w:cs="Times New Roman"/>
        </w:rPr>
        <w:t>Yoweeri abuuza nti, “Kino kibadde mu nnaku zammwe, oba ne mu nnaku za bajjajja bammwe?” Oba kiyinza okubuuza nti, “Mu nnaku za bajjajja bammwe, waaliwo enkola y’okukemebwa eyawalula abantu b’endagaano empya okuva ku bantu b’endagaano enkadde?” Waaliwo, era okuwawula kwatuukirizibwa mu bubaka bw’obunnabbi obukiikirizibwa ng’amafuta mu lugero. “Kino kibadde mu nnaku zammwe oba mu nnaku za bajjajja bammwe” kitubuulira amangu nti ekyaba mu nnaku za bajjajja baabwe kyali okuzuukuka oluvannyuma lw’emirembe ennya egyeyongera mu kuzikiriza, nga bwe kyakiikirizibwa mu kiragiro eky’okutuma obubaka bubunyisibwe okumala emirembe ennya, era n’ebiwuka ennya ebyeyongera mu kuzikiriza. Yoweeri ye kulangirirwa kw’omusango ku kkanisa eyadda emabega era eyava mu mazima mu Okukaaba okw’omu ttumbi. Tewali kkanisa mu byafaayo ebitukuvu eyeyimiridde nga ewakanya omusana omusinga okusinga ekkanisa ya Abadiventisti Ab’olunaku olw’omusanvu. Akabonero akakiikirira ekika ekyo eky’okujeemera amazima kakiikirirwa “Capernaum.”</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E Kaperunawumu Yesu yabeeranga mu biseera wakati w’obutambulanga bwe okugenda n’okudda, era ne kimanyikika nga ‘ekibuga kye ennyini.’ Kyali ku lubalama lw’Ennyanja ya Galiraaya, era nga okumpi n’ensalo z’ettale erirungi ery’e Genesareti, singa si nga kyali ku ttale eryo ddala. The Desire of Ages, 252.</w:t>
      </w:r>
    </w:p>
    <w:p>
      <w:pPr>
        <w:pStyle w:val="ArticleScripture"/>
        <w:jc w:val="left"/>
      </w:pPr>
      <w:r>
        <w:rPr>
          <w:rFonts w:ascii="Times New Roman" w:hAnsi="Times New Roman" w:eastAsia="Times New Roman" w:cs="Times New Roman"/>
        </w:rPr>
        <w:t>Mu abo abeeyita baana ba Katonda, obugumiikiriza obutono nnyo bwe bwalabiddwa, ebigambo ebikambwe bingi bye byogeddwa, n’okukolima kungi ennyo okukoleddwa ku abo abatali mu kukkiriza kwaffe. Abangi batunuulidde abo ab’amasinzizo amalala ng’abanyonoonyi abakulu, ate Mukama tabalaba bw’atyo. Abo abatunuulira bwe batyo ba memba b’amasinzizo amalala, balina okweetoowaza wansi w’omukono gwa Katonda ogw’amaanyi. Abo be basalira omusango bayinza okuba nga baafunye omusana mutono, n’emikisa emitono n’obuyinza obw’enjawulo butono. Singa baalina omusana ogw’abalala abangi b’amasinzizo gaffe gwe baalina, bandibadde nga bagenda mu maaso nnyo okusinga, era ne bayimiririra kukkiriza kwabwe eri ensi mu ngeri ennungi okusinga. Ku abo abeenyumiriza ku musana gwabwe, ate ne baleemererwa okutambuliramu, Kristo agamba, ‘Naye mbagamba nti, ku lunaku lw’okusalirwa omusango, Tiro ne Sidoni kiriba kyangu nnyo okusinga mmwe. Era ggwe, Kaperunaumu [Abadiventisti b’Olunaku olw’Omusanvu, abafunye omusana omungi], ogulinnyiddwa okutuuka mu ggulu [mu nsonga y’emikisa], olissibwa wansi mu kuzimu: kubanga singa ebikolwa eby’amaanyi ebyakoleddwa mu ggwe byandikoleddwa mu Sodomu, yandibeereddewo okutuusa leero. Naye mbagamba nti, eri ensi ya Sodomu, ku lunaku lw’okusalirwa omusango, kiriba kyangu nnyo okusinga ggwe.’ Mu kiseera ekyo Yesu n’addamu n’agamba, ‘Nkwebaza, Ai Kitange, Mukama w’eggulu n’ensi, kubanga okukisizza ebintu bino okuva eri ab’amagezi n’ab’abalina obwegendereza [nga bwe beebalirira bo bennyini], era n’obikkulidde abaana abato.’</w:t>
      </w:r>
    </w:p>
    <w:p>
      <w:pPr>
        <w:pStyle w:val="ArticleScripture"/>
        <w:jc w:val="left"/>
      </w:pPr>
      <w:r>
        <w:rPr>
          <w:rFonts w:ascii="Times New Roman" w:hAnsi="Times New Roman" w:eastAsia="Times New Roman" w:cs="Times New Roman"/>
        </w:rPr>
        <w:t>Ate kaakano, kubanga mwakoze ebikolwa bino byonna, bw’ayogera Mukama, era ne njogera nammwe, nga nzukuka mu makya ne njogera, naye temuwulira; era ne mbayita, naye temwaddamu; kyennava nkola ennyumba eno, eyitibwa erinnya lyange, mwe mwesigaamu, n’ekifo kye nabawa mmwe ne bajjajjammwe, nga bwe nnakoze e Siiro. Era ndibagoba mu maaso gange, nga bwe nagoba ab’oluganda bammwe bonna, era n’ensigo ya Efulayimu yonna.</w:t>
      </w:r>
    </w:p>
    <w:p>
      <w:pPr>
        <w:pStyle w:val="ArticleScripture"/>
        <w:jc w:val="left"/>
      </w:pPr>
      <w:r>
        <w:rPr>
          <w:rFonts w:ascii="Times New Roman" w:hAnsi="Times New Roman" w:eastAsia="Times New Roman" w:cs="Times New Roman"/>
        </w:rPr>
        <w:t>Mukama atondedde mu ffe ebitongole eby’omugaso omunene, era biteekwa okuddukanyizibwa, si nga bwe baddukanya ebitongole eby’ensi, wabula nga mu nteekateeka ya Katonda. Biteekwa okuddukanyizibwa nga tuteeka mu maaso kitiibwa kye kyokka, okulaba nga mu ngeri zonna emmeeme eziri mu kuzikirira zisobola okulokolebwa. Eri abantu ba Katonda obujulizi bw’Omwoyo bubatuukiddeko, naye bangi tebaassaayo mwoyo ku kunenyezebwa, okulabula, n’emagezi.</w:t>
      </w:r>
    </w:p>
    <w:p>
      <w:pPr>
        <w:pStyle w:val="ArticleScripture"/>
        <w:jc w:val="left"/>
      </w:pPr>
      <w:r>
        <w:rPr>
          <w:rFonts w:ascii="Times New Roman" w:hAnsi="Times New Roman" w:eastAsia="Times New Roman" w:cs="Times New Roman"/>
        </w:rPr>
        <w:t>'Muwulirize kaakano kino, mmwe bantu abasiru era abatategeera; mulina amaaso naye temulaba; mulina amatu naye temuwulira: Temuntya nze? bw’ayogera Mukama; temukankana mu maaso gange, nze eyateeka omusenyu okubeera ekkomera ery’ennyanja mu kiragiro ekitaggwaawo, nga ennyanja tesobola kulisukkirira; newakubadde ng’amayengo gaayo geekuusa ne geetabula, tegasobola kugiwangula; newakubadde nga gakuba eddoboozi, tegasobola kugiyitirira? Naye abantu bano balina omutima ogw’okuvumbunka era ogw’obujeemu; bajeemedde ne bagenda. Era tebagamba mu mitima gyabwe nti, Ka tutye Mukama Katonda waffe, atuwa enkuba ey’olubereberye n’ey’oluvannyuma mu kiseera kyayo; era atuterekera wiiki ezitegekeddwa ez’okukungula. Obutali butuukirivu bwammwe bwawusiza ebyo okuva gye muli, n’ebibi byammwe bibaziyiza ebirungi. . . . Ensonga y’omuweerera tebagisalira musango, naye bakula bulungi; ate n’eddembe ly’abaavu tebalisalira musango. Sijja kubabonereza olw’ebyo? bw’ayogera Mukama; omwoyo gwange tegujja kwezza ku ggwanga nga lino?'</w:t>
      </w:r>
    </w:p>
    <w:p>
      <w:pPr>
        <w:pStyle w:val="ArticleScripture"/>
        <w:jc w:val="left"/>
      </w:pPr>
      <w:r>
        <w:rPr>
          <w:rFonts w:ascii="Times New Roman" w:hAnsi="Times New Roman" w:eastAsia="Times New Roman" w:cs="Times New Roman"/>
        </w:rPr>
        <w:t>Eriba nga Mukama alikakasibwa okugamba nti, ‘Tosabira bantu bano, so toyimusa kukaaba newakubadde okusaba olwabwe, so toyimirira ku lwabwe mu maaso gange: kubanga sirikuwuliriza’? ‘Kyava obutontome bw’emvula bukoomeddwa, so tewaabawo emvula ey’oluvannyuma. ... Tolina okuva mu kiseera kino okwogera gye ndi nti, Kitange, ggwe omukulembeze w’obuvubuka bwange?’ Review and Herald, Agusito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 Abadiventisti ab’Olunaku olw’omusanvu eya Laodikiya - Ennamba amakumi abiri mu nnya</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