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y’Abadiventisti ab’Olunaku olw’omusanvu ey’e Lawodikiya - Ennamba amakumi abiri mu musanvu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Ennamba Abiri mu Musanvu</w:t>
      </w:r>
    </w:p>
    <w:p>
      <w:pPr>
        <w:pStyle w:val="ArticleBody"/>
        <w:jc w:val="left"/>
      </w:pPr>
      <w:r>
        <w:rPr>
          <w:rFonts w:ascii="Times New Roman" w:hAnsi="Times New Roman" w:eastAsia="Times New Roman" w:cs="Times New Roman"/>
        </w:rPr>
        <w:t>Tuwandiika amazima Empologoma ey’omu kika kya Yuda gy’eri okuggulawo kaakano. Tuterereza amazima awamu olw’okwogera ku bubaka bwa Yoweeri, Peetero kye yategeeza nti bwe bubaka bw’enkuba ey’okuddirira mu Kitabo ky’Ebikolwa by’Abatume. Tutuukirira amazima agali kaakano mu nkola y’okutuukirizibwa, ng’agamazima agatuukiriza okwawulwamu okw’enkomerero kw’ebibinja bibiri ebirabikirawo bulijjo bwe gaggulwawo amazima agakebera. Era tukwatako gano gennyini amazima agaggulwawo nga si bigambo bya malayika ow’okusatu ayawulawo bwokka, naye nga era bigambo ebituukiriza okuteekebwako akabonero kw’abantu emitwalo kkumi n’enna n’enkumi nnya. Malayika ow’okusatu alongoosa era atukuza.</w:t>
      </w:r>
    </w:p>
    <w:p>
      <w:pPr>
        <w:pStyle w:val="ArticleBody"/>
        <w:jc w:val="left"/>
      </w:pPr>
      <w:r>
        <w:rPr>
          <w:rFonts w:ascii="Times New Roman" w:hAnsi="Times New Roman" w:eastAsia="Times New Roman" w:cs="Times New Roman"/>
        </w:rPr>
        <w:t>Okuva mu July wa 2023, Empologoma y’ekika ky’e Yuda ebadde mpola mpola ebbikkula amazima agakwatanako ne layini ez’ebweru n’ez’omunda mu byafaayo by’abantu abasigalawo ba Katonda. Kati tuggulawo ekitabo kya Matayo, nga tugenderera okutegeera obuvunaanyizibwa bwa Peetero. Peetero afaananyiriza endagaano ya Kristo n’omugole we Omukristaayo - Ekkanisa gye yandizimba ku Lwazi. Peetero ayimirira omugole Omukristaayo ow’olubereberye era n’ow’enkomerero. Peetero ayimiriddwa ng’akabonero ako kennyini mu kitundu eky’omu wakati mu ssuula 11 ne 22 eza Matayo, era ezo ssuula ze ssuula ez’omu wakati mu layini ezigendererana ez’Olubereberye ne Okubikkulirwa okuva mu ssuula 11 okutuuka ku 22. Peetero ayimirira abantu 144,000 mu nnaku ez’enkomerero, era mu kyawandiikibwa ekyo ali e Kayisariya eya Firipi, ekyo kye Panium ekyogerwako mu Danyeri 11:13–15.</w:t>
      </w:r>
    </w:p>
    <w:p>
      <w:pPr>
        <w:pStyle w:val="ArticleBody"/>
        <w:jc w:val="left"/>
      </w:pPr>
      <w:r>
        <w:rPr>
          <w:rFonts w:ascii="Times New Roman" w:hAnsi="Times New Roman" w:eastAsia="Times New Roman" w:cs="Times New Roman"/>
        </w:rPr>
        <w:t>Petro ali e Panium, era alabikawo ne ku Lunaku lwa Pentekooti, mu kisenge eky’awaggulu ku ssaawa ey’okusatu, ate ne mu yeekaalu ku ssaawa ey’omwenda. Essaawa mukaaga zino ziyimirira ekiseera mwe abo emitwalo kkumi n’ennya n’enkumi ennya bateekebwako akabonero, nga zitwala okutuuka ku kujja kw’etteeka lya Ssande. Okubamba Kristo ku musaalaba kwatandika ku ssaawa ey’okusatu era n’afa ku ssaawa ey’omwenda, ekyo ne kireeta obuzuukuvu, obwo ne butandika ekiseera kya Pentekooti ekyaggwa nga Petro ali ku Pentekooti ku ssaawa ey’okusatu ne ku ssaawa ey’omwenda. Bwe kyatuukirira mu kutegeka kwa Katonda nti enjiri etumibwe eri Abaamawanga, Kolineliyo n’atuma bamuyite Petro ku ssaawa ey’omwenda. Era essaawa ey’okusatu yalaga ekiweebwayo eky’emakya, ate essaawa ey’omwenda yalaga ekiweebwayo eky’akawungeezi.</w:t>
      </w:r>
    </w:p>
    <w:p>
      <w:pPr>
        <w:pStyle w:val="ArticleBody"/>
        <w:jc w:val="left"/>
      </w:pPr>
      <w:r>
        <w:rPr>
          <w:rFonts w:ascii="Times New Roman" w:hAnsi="Times New Roman" w:eastAsia="Times New Roman" w:cs="Times New Roman"/>
        </w:rPr>
        <w:t>Ekiseera ky’essaawa mukaaga kyayimiririzibwa ekiseera ky’Omukuŋaaniro e Exeter n’okuseerwa essuubi okunene olw’ennaku ya nga 22 Okitobba 1844. Mu Ebikolwa by’Abatume, Peetero alagibwa ng’ayingira mu bumwe n’abalala abatuukiriza 144,000 ku nkomerero y’omutwe ogusooka, Yuda bw’asikiribwa Matiyasi. Awo omuwendo nga gutuukiridde. Mu nnyumya eno, waliwo entambula entereeze eyalambikiddwa.</w:t>
      </w:r>
    </w:p>
    <w:p>
      <w:pPr>
        <w:pStyle w:val="ArticleBody"/>
        <w:jc w:val="left"/>
      </w:pPr>
      <w:r>
        <w:rPr>
          <w:rFonts w:ascii="Times New Roman" w:hAnsi="Times New Roman" w:eastAsia="Times New Roman" w:cs="Times New Roman"/>
        </w:rPr>
        <w:t>Peetero asooka okubeera mu kisenge eky'awaggulu, oluvannyuma mu yeekaalu. Nga ali mu kisenge eky'awaggulu, kiba essaawa essatu; ate mu yeekaalu, kiba essaawa mwenda. Okwolesebwa okw'essaawa essatu kwavaamu okubatizibwa kw'emimeeme enkumi ssatu.</w:t>
      </w:r>
    </w:p>
    <w:p>
      <w:pPr>
        <w:pStyle w:val="ArticleScripture"/>
        <w:jc w:val="left"/>
      </w:pPr>
      <w:r>
        <w:rPr>
          <w:rFonts w:ascii="Times New Roman" w:hAnsi="Times New Roman" w:eastAsia="Times New Roman" w:cs="Times New Roman"/>
        </w:rPr>
        <w:t>Awo bonna abaakiiriza mu ssanyu ekigambo kye ne babatizibwa; era ku lunaku olwo olwennyini ne bayongerwako eri bo emmeeme nga enkumi ssatu. Ebikolwa by'Abatume 2:41.</w:t>
      </w:r>
    </w:p>
    <w:p>
      <w:pPr>
        <w:pStyle w:val="ArticleBody"/>
        <w:jc w:val="left"/>
      </w:pPr>
      <w:r>
        <w:rPr>
          <w:rFonts w:ascii="Times New Roman" w:hAnsi="Times New Roman" w:eastAsia="Times New Roman" w:cs="Times New Roman"/>
        </w:rPr>
        <w:t>Okuva ku kubalibwa okuli ku nkomerero y’essuula esooka okutuusa ku yeekaalu mu ssaawa ey’omwenda, ekiseera ekyo kiyimirira okuteekebwako akabonero kw’abantu 144,000.</w:t>
      </w:r>
    </w:p>
    <w:p>
      <w:pPr>
        <w:pStyle w:val="ArticleBody"/>
        <w:jc w:val="left"/>
      </w:pPr>
      <w:r>
        <w:rPr>
          <w:rFonts w:ascii="Times New Roman" w:hAnsi="Times New Roman" w:eastAsia="Times New Roman" w:cs="Times New Roman"/>
        </w:rPr>
        <w:t>Aba emitwalo kkumi n’ennya n’enkumi nnya balirangirira obubaka bw’okutuukirizibwa olw’okukkiriza, obuli obubaka bw’omulayika ow’okusatu mu mazima ddala. Okutuukirizibwa ye nkola ya Katonda ey’okussa ekitiibwa ky’omuntu mu vvu, nga Sister White bwe yategeeza bulungi.</w:t>
      </w:r>
    </w:p>
    <w:p>
      <w:pPr>
        <w:pStyle w:val="ArticleScripture"/>
        <w:jc w:val="left"/>
      </w:pPr>
      <w:r>
        <w:rPr>
          <w:rFonts w:ascii="Times New Roman" w:hAnsi="Times New Roman" w:eastAsia="Times New Roman" w:cs="Times New Roman"/>
        </w:rPr>
        <w:t>Okulangirirwa obutuukirivu olw’okukkiriza kye ki? Kye kikolwa kya Katonda eky’okuteeka ekitiibwa ky’omuntu mu vvu, era n’okukolera omuntu ekyo ekitali mu buyinza bwe okukikolera ye kennyini. Bwe abantu balaba obutaliimu bwabwe bennyini, baba bategekeddwa okwambazibwa obutuukirivu bwa Kristo. Bwe batandika okutendereza n’okugulumiza Katonda olunaku lwonna, bwe bamutunulira bafuulibwa mu kifaananyi kye kye kimu. Okuzalibwa okuggya kye ki? Kwe kulaga omuntu ennono ye ey’amazima, nti mu ye kennyini taliimu mugaso. Amasomo gano toogayizeko. Ayi, singa oyinza okutegeera omuwendo gw’emmeeme y’omuntu. Manuscript Releases, Voliyumu 20, 117.</w:t>
      </w:r>
    </w:p>
    <w:p>
      <w:pPr>
        <w:pStyle w:val="ArticleBody"/>
        <w:jc w:val="left"/>
      </w:pPr>
      <w:r>
        <w:rPr>
          <w:rFonts w:ascii="Times New Roman" w:hAnsi="Times New Roman" w:eastAsia="Times New Roman" w:cs="Times New Roman"/>
        </w:rPr>
        <w:t>Ekyokulabirako ky'obubaka bw'okuteekebwako obutuukirivu nga bwe kyayolesebwa aba 144,000 ye Gidiyoni, eyali omusajja w’endagaano, kubanga erinnya lye lyakyusibwa ne lyitibwa Yerubbaali. Obubaka bwa Gidiyoni bwalimu okuteeka ettabaaza eyaka mu nsuwa y’ebbumba, n’alyoka amenya ensuwa, n’afuuyira ekiwuubaalo n’ayogerera waggulu nti, “ekitala kya Mukama ne kya Gidiyoni.” Ekitala kya Gidiyoni kyali era ekitala kya Mukama, kubanga ekitala kye Kigambo kya Katonda, ekigatta Obwakatonda n’obuntu. Obubaka obwo bwalangiibwa mu kiwuubaalo n’okuwoolera kwe, bwe yamenya ensuwa. Ensuwa ye obuntu, erina okumenyebwa, oba okukkakkanyizibwa mu vvu, okusobola ekitiibwa ky’ekitangaala kya Katonda okweraga.</w:t>
      </w:r>
    </w:p>
    <w:p>
      <w:pPr>
        <w:pStyle w:val="ArticleBody"/>
        <w:jc w:val="left"/>
      </w:pPr>
      <w:r>
        <w:rPr>
          <w:rFonts w:ascii="Times New Roman" w:hAnsi="Times New Roman" w:eastAsia="Times New Roman" w:cs="Times New Roman"/>
        </w:rPr>
        <w:t>Nga tannalangirira obubaka, Gideoni yayisa abasajja mu mutendera ogw’okugezesa n’alondamu abasajja bikumi bisatu. Omutendera bwe gwaggwa, Gideoni yasigala n’abasajja bikumi bisatu. Ebikumi bisatu bye b’ek­kumi ly’enkumi ssatu ku Pentekooti. Bakiikirira eggye erizuukizibwa mu Ezeekyeri amakumi asatu mu musanvu, eriyingira mu ndagaano ey’obutaggwaawo.</w:t>
      </w:r>
    </w:p>
    <w:p>
      <w:pPr>
        <w:pStyle w:val="ArticleScripture"/>
        <w:jc w:val="left"/>
      </w:pPr>
      <w:r>
        <w:rPr>
          <w:rFonts w:ascii="Times New Roman" w:hAnsi="Times New Roman" w:eastAsia="Times New Roman" w:cs="Times New Roman"/>
        </w:rPr>
        <w:t>Awo ne nnalagula nga bwe yandagira, ne omwoyo ne bayingiramu, ne balamu, ne bayimirira ku bigere byabwe, eggye ddene ennyo. Awo n’ayogera nange nti, Mwana w’omuntu, amagumba gano ge nnyumba yonna eya Isirayiri: laba, bagamba nti, Amagumba gaffe gamaze okukaluuka, era essuubi lyaffe libuzeewo; twasaliddwaawo. Ezekyeri 37:10, 11.</w:t>
      </w:r>
    </w:p>
    <w:p>
      <w:pPr>
        <w:pStyle w:val="ArticleBody"/>
        <w:jc w:val="left"/>
      </w:pPr>
      <w:r>
        <w:rPr>
          <w:rFonts w:ascii="Times New Roman" w:hAnsi="Times New Roman" w:eastAsia="Times New Roman" w:cs="Times New Roman"/>
        </w:rPr>
        <w:t>Ennyumba ya Isirayiri ekatiddwa mu bice byayo, era Ezekyeri agenda kulaga engeri ebitundu bya Yuda ne Efulayimu ebyasaliddwaamu bwe binaafuuka eggwanga limu. Eggye eryo likolebwa ku miggo ebiri egyabadde giwukanye, naye gigattibwa ne gifuuka omuggo gumu, bwe bayingira mu ndagaano ne Katonda.</w:t>
      </w:r>
    </w:p>
    <w:p>
      <w:pPr>
        <w:pStyle w:val="ArticleScripture"/>
        <w:jc w:val="left"/>
      </w:pPr>
      <w:r>
        <w:rPr>
          <w:rFonts w:ascii="Times New Roman" w:hAnsi="Times New Roman" w:eastAsia="Times New Roman" w:cs="Times New Roman"/>
        </w:rPr>
        <w:t>Era ndikola nabo endagaano ey’emirembe; era eriba endagaano ey’olubeerera nabo: era ndibatuuza, ndibayongera obungi, era nditeeka ekifo kyange ekitukuvu wakati mu bo olubeerera. Weema yange nayo eribeera nabo; nze ndiba Katonda waabwe, nabo banaabeera abantu bange. Era ab’amawanga bagenda kumanya nti nze Mukama ntukuza Isirayiri, nga ekifo kyange ekitukuvu kiri wakati mu bo olubeerera. Ezeekyeri 37:26-28.</w:t>
      </w:r>
    </w:p>
    <w:p>
      <w:pPr>
        <w:pStyle w:val="ArticleBody"/>
        <w:jc w:val="left"/>
      </w:pPr>
      <w:r>
        <w:rPr>
          <w:rFonts w:ascii="Times New Roman" w:hAnsi="Times New Roman" w:eastAsia="Times New Roman" w:cs="Times New Roman"/>
        </w:rPr>
        <w:t>Ab’amawanga balimanya nti Mukama atukuza Isirayiri, bw’ateeka ekifo ekitukuvu kye wakati mu bo. Okugattibwa kw’ekifo ekitukuvu kya Katonda n’abantu ba Katonda kuyimirira okugattibwa kw’ekaalu ey’obuntu n’ekaalu ey’obwakatonda, era bwe kibeera kityo, abantu 300 abeesigwa ba Katonda bateekebwako akabonero, era ensi esobola kulabulwa kyokka nga eraba abantu abatukuzibwa mu kiseera ky’ekizibu ky’etteeka lya Ssande.</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Ekifo ekitukuvu kya Katonda kiyungibwa n’ekkanisa ye ekkanisa bw’ekyuka okuva mu Kkanisa ey’Olutalo ne efuuka Kkanisa ey’Obuwanguzi. Endagaano Ezekyeri gy’ayogerako eteekebwawo mu kukwatagana n’okugattibwa kw’emiggo ebiri, ne gifuka eggwanga limu.</w:t>
      </w:r>
    </w:p>
    <w:p>
      <w:pPr>
        <w:pStyle w:val="ArticleScripture"/>
        <w:jc w:val="left"/>
      </w:pPr>
      <w:r>
        <w:rPr>
          <w:rFonts w:ascii="Times New Roman" w:hAnsi="Times New Roman" w:eastAsia="Times New Roman" w:cs="Times New Roman"/>
        </w:rPr>
        <w:t>Bagambe nti, Bw’ati bw’ayogera Mukama Katonda: Laba, nditwala omuggo gwa Yosefu, oguli mu mukono gwa Efulayimu, n’ebika bya Isirayiri banne, era ndibateeka wamu naye, wamu n’omuggo gwa Yuda, ne mbafuula omuggo gumu, era banaabeera bumu mu mukono gwange. Era emiggo gy’owandiikako gijja kubeera mu mukono gwo mu maaso gaabwe. Era bagambe nti,</w:t>
      </w:r>
    </w:p>
    <w:p>
      <w:pPr>
        <w:pStyle w:val="ArticleScripture"/>
        <w:jc w:val="left"/>
      </w:pPr>
      <w:r>
        <w:rPr>
          <w:rFonts w:ascii="Times New Roman" w:hAnsi="Times New Roman" w:eastAsia="Times New Roman" w:cs="Times New Roman"/>
        </w:rPr>
        <w:t>Bw’ati bw’ayogera Mukama Katonda: Laba, ndiggya abaana ba Isiraeri mu bannaggwanga mwe bagendemu, ne mbakuŋŋaanya ku buli ludda, ne mbaleeta mu nsi yaabwe: Era ndibafuula eggwanga limu mu nsi ku nsozi za Isiraeri; era kabaka omu aliba kabaka waabwe bonna: so tebaliba nate amawanga abiri, so tebagabanibwenga nate mu bwakabaka bubiri ddala: So tebalikweyonooneza nate n’ebifaananyi byabwe, newaakubadde n’ebintu byabwe ebyenyinyizibwa, newaakubadde n’ebyonoonyi byabwe byonna: naye ndibanunula okuva mu bifo byonna mwe babeera, mwe baayonoona, ne mbatukuza: era baliba bantu bange, nange ndiba Katonda waabwe. Ezekyeri 37:19-23.</w:t>
      </w:r>
    </w:p>
    <w:p>
      <w:pPr>
        <w:pStyle w:val="ArticleBody"/>
        <w:jc w:val="left"/>
      </w:pPr>
      <w:r>
        <w:rPr>
          <w:rFonts w:ascii="Times New Roman" w:hAnsi="Times New Roman" w:eastAsia="Times New Roman" w:cs="Times New Roman"/>
        </w:rPr>
        <w:t>Omuggo gwa Efulayimu n’omuggo gwa Yuda giyimirira okusaasaanyizibwa okubiri okw’emyaka 2520 okwa Efulayimu n’okwa Yuda, okwatuuka ku nkomerero; ku kya Efulayimu mu 1798, ate ku kya Yuda nga 22 Okitobba 1844. Mu nga 22 Okitobba 1844 byafuuka eggwanga limu erya Isirayiri ey’omwoyo ey’obudde buno, lwe yatandika omulimu ogw’okutukuza abantu be, oba ekifo ekitukuvu kye. Eyo ngeri y’ebyafaayo eragirira ku byafaayo by’abakikumi mu nkaaga mu nnya (144,000), abalisingejebwa ne batukulibwa (okutukulizibwa) Omubaka w’Endagaano bw’ajja mangu mu yeekaalu ye mu kiseera ky’etteeka lya Ssande. Bw’anaaba nga okusengejja okwo kuweddewo, nga katono ddala nga tennaba kutuuka etteeka lya Ssande, Ekkanisa eyawangudde eriba n’kabaka alibafuga, era kabaka oyo ye Dawudi, eyatandika okufuga nga yaakaweza emyaka asatu. Ye Dawudi oyo, Matayo essuula esooka bw’egamba, ye omulembe ogw’ekkumi n’enna okuva ku Ibulayimu. Kino kiraga omujulirwa ow’okusatu owa Dawudi ku kiseera ky’etteeka lya Ssande. Eggye eddene erikkuzibwa okuva ku miggo egyo ebiri, likulemberwanga Kabaka Dawudi, nga ekkanisa esangulwamu obwogi.</w:t>
      </w:r>
    </w:p>
    <w:p>
      <w:pPr>
        <w:pStyle w:val="ArticleScripture"/>
        <w:jc w:val="left"/>
      </w:pPr>
      <w:r>
        <w:rPr>
          <w:rFonts w:ascii="Times New Roman" w:hAnsi="Times New Roman" w:eastAsia="Times New Roman" w:cs="Times New Roman"/>
        </w:rPr>
        <w:t>Era Dawudi omuddu wange aliba kabaka waabwe; bonna baliba n’omusumba omu: era balitambulira mu misango gyange, ne bakuuma ebiragiro byange, ne babikola. Era balituula mu nsi gye mpadde Yakobo omuddu wange, gyebaatuulamu bajjajjammwe; era balibeerangamu, bo n’abaana baabwe, n’abaana ba baana baabwe emirembe gyonna: era Dawudi omuddu wange aliba omulangira waabwe emirembe gyonna. Ezeekyeri 37:24, 25.</w:t>
      </w:r>
    </w:p>
    <w:p>
      <w:pPr>
        <w:pStyle w:val="ArticleBody"/>
        <w:jc w:val="left"/>
      </w:pPr>
      <w:r>
        <w:rPr>
          <w:rFonts w:ascii="Times New Roman" w:hAnsi="Times New Roman" w:eastAsia="Times New Roman" w:cs="Times New Roman"/>
        </w:rPr>
        <w:t>Eggye eryo era be bakabona ab'omu 1 Peetero essuula ey'okubiri, abalina emyaka amakumi asatu bwe batandika okuweereza kwabwe.</w:t>
      </w:r>
    </w:p>
    <w:p>
      <w:pPr>
        <w:pStyle w:val="ArticleScripture"/>
        <w:jc w:val="left"/>
      </w:pPr>
      <w:r>
        <w:rPr>
          <w:rFonts w:ascii="Times New Roman" w:hAnsi="Times New Roman" w:eastAsia="Times New Roman" w:cs="Times New Roman"/>
        </w:rPr>
        <w:t>Era nammwe, nga mayinja amalamu, muzimbibwa okubeera enju ey’Omwoyo, okubeera obwakabona obutukuvu, okuwaayo ssaddaaka ez’Omwoyo, ezikkirizibwa eri Katonda mu Yesu Kristo. 1 Peetero 2:5.</w:t>
      </w:r>
    </w:p>
    <w:p>
      <w:pPr>
        <w:pStyle w:val="ArticleBody"/>
        <w:jc w:val="left"/>
      </w:pPr>
      <w:r>
        <w:rPr>
          <w:rFonts w:ascii="Times New Roman" w:hAnsi="Times New Roman" w:eastAsia="Times New Roman" w:cs="Times New Roman"/>
        </w:rPr>
        <w:t>Ate n’abo bakabona baafaananyizibwa n’ababuulizi b’Abamillerite ebikumi bisatu abaatwala ebyapa bya 1843 ebikumi bisatu ebyasindikibwa, ne bakozesa ebyapa ebyo okutwala obubaka eri emulembe gwabwe.</w:t>
      </w:r>
    </w:p>
    <w:p>
      <w:pPr>
        <w:pStyle w:val="ArticleScripture"/>
        <w:jc w:val="left"/>
      </w:pPr>
      <w:r>
        <w:rPr>
          <w:rFonts w:ascii="Times New Roman" w:hAnsi="Times New Roman" w:eastAsia="Times New Roman" w:cs="Times New Roman"/>
        </w:rPr>
        <w:t>"Oluvannyuma lw'okukubaganya ebirowoozo ku nsonga eno, ne bakkiriziganya bonna okukubisa ebipande ebikumi bisatu ebifaanagana n'kino mu ngeri ya lithograph, ekyo ne kikolebwa mangu. Byayitibwa 'ebipande bya '43'. Olukiiko luno lwali lw'obukulu ennyo." Ebyafaayo by'obulamu bwa Joseph Bates, 263.</w:t>
      </w:r>
    </w:p>
    <w:p>
      <w:pPr>
        <w:pStyle w:val="ArticleScripture"/>
        <w:jc w:val="left"/>
      </w:pPr>
      <w:r>
        <w:rPr>
          <w:rFonts w:ascii="Times New Roman" w:hAnsi="Times New Roman" w:eastAsia="Times New Roman" w:cs="Times New Roman"/>
        </w:rPr>
        <w:t>"Kaakano ebyafaayo byaffe biraga nti waaliwo abantu abaali mu bikumi abaayigirizanga nga bakozesa empapula eziraga ennyiriri y’ebiseera, ezo zeemu William Miller ze yakozesanga, bonna mu ngeri emu. Olwo ne wabaawo obumu bw’obubaka, bwonna ku mulamwa gumu: okujja kwa Mukama Yesu mu kiseera ekirambikiddwa, 1844." Joseph Bates, Early SDA Pamphlets, 17.</w:t>
      </w:r>
    </w:p>
    <w:p>
      <w:pPr>
        <w:pStyle w:val="ArticleBody"/>
        <w:jc w:val="left"/>
      </w:pPr>
      <w:r>
        <w:rPr>
          <w:rFonts w:ascii="Times New Roman" w:hAnsi="Times New Roman" w:eastAsia="Times New Roman" w:cs="Times New Roman"/>
        </w:rPr>
        <w:t>Ababuulizi ba Millerite bikumi bisatu baatuukiriza omulimu gwabwe mu byafaayo bya malayika ow’olubereberye, era obutegeezebwa bututegeeza nti malayika ow’olubereberye afaananiriza malayika ow’okusatu. Ng’okugamba kwa Joseph Bates, “bonna baali ba ngeri emu.” Gideoni alagira eggye lye ery’abasajja bikumi bisatu okukola nga bwe yakola ye. Ababuulizi ba Millerite bikumi bisatu, abaafaananyizibwa n’eggye lya Gideoni ery’abasajja bikumi bisatu, balina okuteekebwa mu nnyiriri ku 9/11, we obubaka obw’olubereberye bufuna amaanyi era okukebera ne kutandika.</w:t>
      </w:r>
    </w:p>
    <w:p>
      <w:pPr>
        <w:pStyle w:val="ArticleScripture"/>
        <w:jc w:val="left"/>
      </w:pPr>
      <w:r>
        <w:rPr>
          <w:rFonts w:ascii="Times New Roman" w:hAnsi="Times New Roman" w:eastAsia="Times New Roman" w:cs="Times New Roman"/>
        </w:rPr>
        <w:t>Ne Yerubbaali, ye Gidiyoni, n’abantu bonna abaali naye, ne baazuukira enkya ennyo, ne basiisa olusiisira okumpi n’ensulo eya Harodi; ne bityo Abamidiani ne babeera ku bukiikakkono bwabwe, okuliraana olusozi lwa More, mu kiwonvu. Mukama n’agamba Gidiyoni nti, Abantu abali naawe bangi nnyo nze okubawa Abamidiani mu ngalo zaabwe, ne Isirayiri ne beegulumiza mu maaso gange nga boogera nti, Omukono gwange gwe gunnunudde. Kale genda, oyogerere mu matu g’abantu nti, Buli atya era ali n’omwoyo omunafu, addemu addeyo mangu okuva ku lusozi Gireyaadi. Awo ne baddayo abantu 22,000; ne basigalayo 10,000. Mukama n’agamba Gidiyoni nti, Abantu bakyali bangi nnyo; babatwale ku mazzi, nange ndibagezesa eyo ku lulwo; era ekigenda okuba bwe kityo: ono gwe nnaakugamba nti, Ono agenda naawe, ono agenda naawe; n’oyo gwe nnaakugamba nti, Ono tagenda naawe, ono tajja kugenda.</w:t>
      </w:r>
    </w:p>
    <w:p>
      <w:pPr>
        <w:pStyle w:val="ArticleScripture"/>
        <w:jc w:val="left"/>
      </w:pPr>
      <w:r>
        <w:rPr>
          <w:rFonts w:ascii="Times New Roman" w:hAnsi="Times New Roman" w:eastAsia="Times New Roman" w:cs="Times New Roman"/>
        </w:rPr>
        <w:t>Awo n’aleeta abantu ku mazzi: era Mukama n’agamba Gidiyoni nti, Buli ayoola amazzi n’olulimi lwe, ng’embwa bwe eyoola, omuteeke ku ludda lwe yekka; era n’oyo yenna agunama ku mawondo ge okunywa. Ate omuwendo gw’abo abayoola, nga bateeka omukono ku kamwa kaabwe, baali abasajja bikumi bisatu: naye abantu abalala bonna baagunama ku mawondo gaabwe okunywa amazzi. Abalamuzi 7:1-6.</w:t>
      </w:r>
    </w:p>
    <w:p>
      <w:pPr>
        <w:pStyle w:val="ArticleBody"/>
        <w:jc w:val="left"/>
      </w:pPr>
      <w:r>
        <w:rPr>
          <w:rFonts w:ascii="Times New Roman" w:hAnsi="Times New Roman" w:eastAsia="Times New Roman" w:cs="Times New Roman"/>
        </w:rPr>
        <w:t>Erinnya lya Gidyoni lyakyusibwa ne lifuuka Yerubbaali, nga kitegeeza "okulwanagana ne Baali." Erinnya lya Gidyoni litegeeza "asala emiti," era Yokaana Omubatiza yateeka embazzi ku mizi gy’omuti. Yokaana yalaga mu kifaananyi William Miller, omubaka w’omalayika asooka; era awo we Gidyoni yeegatta. Gidyoni ye Miller, Eriya wa Alufa, mu byafaayo eby’abamalayika abasatu.</w:t>
      </w:r>
    </w:p>
    <w:p>
      <w:pPr>
        <w:pStyle w:val="ArticleBody"/>
        <w:jc w:val="left"/>
      </w:pPr>
      <w:r>
        <w:rPr>
          <w:rFonts w:ascii="Times New Roman" w:hAnsi="Times New Roman" w:eastAsia="Times New Roman" w:cs="Times New Roman"/>
        </w:rPr>
        <w:t>Abamidiani be balabe ab’e bukiikakkono, ne baasimba olusiisira okumpi n’olusozi lwa Moreh, ate Gideyoni n’asimba awali ensulo ya Harod, ekitegeeza okutya n’entiisa. 9/11 yayanjula obutujju, era obubaka obusooka kwe kuyita abantu okutyanga Katonda. Gideyoni ali ku 9/11, ku nsulo ya Harod (obutujju), era abalabe ab’e bukiikakkono bali mu kiwonvu okumpi n’olusozi lwa Moreh, ekitegeeza enkuba eyasooka. Ku 9/11, okufukizibwa kw’enkuba ey’oluvannyuma, gye nno y’enkuba eyasooka, kwatandika okugwa okuva ku lusozi lwa Moreh. Oluvannyuma lw’okukemebwa okusooka ku bibiri, abantu 22,000 baasindikibwa ewaabwe okuva ku Lusozi lwa Gireyaadi. Gireyaadi kitegeeza kabonero k’ekkubo, era kabonero k’ekkubo we 22,000 baasindikibwa ewaabwe kwe kusuulibwaamu essuubi okusooka okw’ennaku eza April 19, 1844 oba July 18, 2020. Omuwendo 22 alaga kabonero k’ekkubo ak’okusuulibwaamu essuubi okusooka, nga bwe 22 bwe gulaga olunaku lwe watuuka okusuulibwaamu essuubi okukulu ku October 22, 1844.</w:t>
      </w:r>
    </w:p>
    <w:p>
      <w:pPr>
        <w:pStyle w:val="ArticleBody"/>
        <w:jc w:val="left"/>
      </w:pPr>
      <w:r>
        <w:rPr>
          <w:rFonts w:ascii="Times New Roman" w:hAnsi="Times New Roman" w:eastAsia="Times New Roman" w:cs="Times New Roman"/>
        </w:rPr>
        <w:t>Ekigezo ekyaddirira kye kyali ekigezo ky’amazzi, nga kiragibwa mu byafaayo by’Abamillerite ku lukiiko lw’ekambi e Exeter, awaaali emitenti ebiri egyagattibwa ku mazzi, bwe kityo ne gikiikirira ebika bibiri by’abasinzizi. Exeter kitegeeza ‘ekigo ku mazzi,’ ate ententi endala yali ejjudde abawala abata magezi abava e Watertown. Exeter ekiikirira ekigezo ky’amazzi kya Gideyoni, naye tekwali ku mazzi nnyo, wabula ku ngeri eyakozesebwa okunywa amazzi. Ekika kimu kyali ekyakooye ne kirema okuyongera okugenda nga kikumba amazzi, ate ekika ekirala kyayongera okugenda mu maaso. Ekika kimu kyali ekyakooye, ekiikirirwa Leeya, nga kyawukanira ddala ne Laakeeri eyali omutambuze mulungi.</w:t>
      </w:r>
    </w:p>
    <w:p>
      <w:pPr>
        <w:pStyle w:val="ArticleBody"/>
        <w:jc w:val="left"/>
      </w:pPr>
      <w:r>
        <w:rPr>
          <w:rFonts w:ascii="Times New Roman" w:hAnsi="Times New Roman" w:eastAsia="Times New Roman" w:cs="Times New Roman"/>
        </w:rPr>
        <w:t>Obuweereza bwa Future for America bwali nga Gideoni ku 9/11, lwe kugezebwa okwasooka mu bibiri ne kusunsula ekibinja kinene okuva mu ggye lya Gideoni. Obutemu bw’abaterrorist obwa 9/11 bulaga oluzzi lwa Harod olw’okutya n’entiisa, ate olusozi lwa Moreh bulaga okutandika kw’enkuba ey’oluvannyuma. Wabaddewo okuwukana nga Julaayi 18, 2020, abantu 22,000 bwe baavaawo, nga kino kimaka okujja kw’ekiseera eky’okulindirira n’omuwendo 22. Abantu 300 ba Gideoni be bayita mu kugezebwa okw’okubiri; okwo kwe kugezebwa ku nkola y’enkuba ey’oluvannyuma, nga bwe kulagiddwa mu Isaaya 28.</w:t>
      </w:r>
    </w:p>
    <w:p>
      <w:pPr>
        <w:pStyle w:val="ArticleBody"/>
        <w:jc w:val="left"/>
      </w:pPr>
      <w:r>
        <w:rPr>
          <w:rFonts w:ascii="Times New Roman" w:hAnsi="Times New Roman" w:eastAsia="Times New Roman" w:cs="Times New Roman"/>
        </w:rPr>
        <w:t>Peetero ali e Panium era ne Pentekooti. Pentekooti ye tteeka lya Sande, era Danieri essuula 11, ekitundu 16, nacyo kye tteeka lya Sande. Ebitundu 13 okutuuka ku 15 eby’omu essuula 11 eya Danieri bye Panium, era ebitundu ebyo biyimirira ebyafaayo eby’obunnabbi eby’ebweru ebireeta tteeka lya Sande, ate Peetero mu Ebikolwa by’Abatume, mu ssaawa ey’okusatu n’ey’omwenda, ayimirira ebyafaayo eby’obunnabbi eby’omunda ebireeta tteeka lya Sande. Olunyiriri olw’ebweru lwe lulambulula ebyafaayo ebireeta akabonero k’ensolo, ate olunyiriri olw’omunda lulambulula ebyafaayo eby’okutekwako akabonero kw’abo 144,000. Nga Peetero ali akabonero ak’amaanyi mu byafaayo ebyombi eby’ebweru n’eby’omunda ebyo ebiri mu ntambuza y’okutuukirizibwa kati, kyalabika nga kisaanidde okuteeka Peetero mu mbeera y’obunnabbi etambulira wansi w’okusoma okwa bweru kw’Ebyawandiikibwa.</w:t>
      </w:r>
    </w:p>
    <w:p>
      <w:pPr>
        <w:pStyle w:val="ArticleBody"/>
        <w:jc w:val="left"/>
      </w:pPr>
      <w:r>
        <w:rPr>
          <w:rFonts w:ascii="Times New Roman" w:hAnsi="Times New Roman" w:eastAsia="Times New Roman" w:cs="Times New Roman"/>
        </w:rPr>
        <w:t>Obunnabbi obwa Masiya kkumi na bbiri, obulaga mu kitabo kya Matayo ng’ebituukiriziddwa, buyimirira ebyafaayo by’aba 144,000. ‘Ekiseera eky’enkomerero’ kiraga entandikwa y’akadde k’ennongoosereza; era nga bwe kyali, okuzalibwa kwa Alooni ne Musa kwalaga ‘ekiseera eky’enkomerero’ mu mulembe gwa Musa, Alufa ya Kristo, bwe kityo ne okuzalibwa kwa Yokaana ne Yesu muganda we kwalaga ‘ekiseera eky’enkomerero’ mu mwaka gwa 1989. Okwebuuza oba ky’omugaso okutunuulira obunnabbi obwa Masiya kkumi na bbiri kisinga okusikiriza bwe tukiteeka mu mbeera nga tubuzizza ekibuuzo ekirala. Kitabo ki ekirala eky’omu Bayibuli ekiraga okutuukirizibwa kungi kwa bunnabbi bwa Masiya ng’ebisangibwa mu Matayo?</w:t>
      </w:r>
    </w:p>
    <w:p>
      <w:pPr>
        <w:pStyle w:val="ArticleScripture"/>
        <w:jc w:val="left"/>
      </w:pPr>
      <w:r>
        <w:rPr>
          <w:rFonts w:ascii="Times New Roman" w:hAnsi="Times New Roman" w:eastAsia="Times New Roman" w:cs="Times New Roman"/>
        </w:rPr>
        <w:t>Omulimu gwa Katonda ku nsi gulaga, okuva ku mulembe okutuuka ku mulala, okufaananagana okwa kitalo mu buli nkyukakyuka ennene oba entambula y’eddiini. Emisingi gy’enkola ya Katonda mu kukolagana n’abantu giba gimu bulijjo. Entambula ez’amaanyi ez’omu kiseera kino zifaanagana n’ezo ez’edda, era ebintu bye yayitamu ekkanisa mu myaka egy’edda birimu eby’okuyigirako eby’omuwendo omunene ku biseera byaffe. Empaka Enene, 343.</w:t>
      </w:r>
    </w:p>
    <w:p>
      <w:pPr>
        <w:pStyle w:val="ArticleBody"/>
        <w:jc w:val="left"/>
      </w:pPr>
      <w:r>
        <w:rPr>
          <w:rFonts w:ascii="Times New Roman" w:hAnsi="Times New Roman" w:eastAsia="Times New Roman" w:cs="Times New Roman"/>
        </w:rPr>
        <w:t>Buli lugendo lw’okutereeza luba n’entandikwa, egituumibwa nti ‘ekiseera eky’enkomerero,’ mu kitabo kya Danyeri. Ekiseera eky’enkomerero mu lugendo lw’okutereeza lwa Kristo kyali okuzaalibwa kwe, ate nga okuzalibwa okwo kwafaananyiriza 1798 ne 1989 byombi,</w:t>
      </w:r>
    </w:p>
    <w:p>
      <w:pPr>
        <w:pStyle w:val="ArticleHeading"/>
        <w:jc w:val="left"/>
      </w:pPr>
      <w:r>
        <w:rPr>
          <w:rFonts w:ascii="Arial" w:hAnsi="Arial" w:eastAsia="Arial" w:cs="Arial"/>
        </w:rPr>
        <w:t>Akabonero akasooka k’ekkubo ka Masiya-1989</w:t>
      </w:r>
    </w:p>
    <w:p>
      <w:pPr>
        <w:pStyle w:val="ArticleScripture"/>
        <w:jc w:val="left"/>
      </w:pPr>
      <w:r>
        <w:rPr>
          <w:rFonts w:ascii="Times New Roman" w:hAnsi="Times New Roman" w:eastAsia="Times New Roman" w:cs="Times New Roman"/>
        </w:rPr>
        <w:t>Ne bamugamba nti, Mu Beseleemu ey’e Yudaya: kubanga bw’ati bwe kyawandiikibwa mu nnabbi nti, Naawe Beseleemu, mu nsi ya Yuda, toli wa ntono mu bakulembeze ba Yuda: kubanga okuva gy’oli waakava omukulembeze anaafuga abantu bange Isirayiri. Matayo 2:5, 6.</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Naye ggwe, Beseleemu Efurata, newankubadde omuto mu nkumi za Yuda, naye okuva mu ggwe alivayo eri nze oyo aliba omufuzi mu Isirayiri; okuvayo kwe kwavudde edda ennyo, okuva ku lubeerera. Mika 5:2.</w:t>
      </w:r>
    </w:p>
    <w:p>
      <w:pPr>
        <w:pStyle w:val="ArticleBody"/>
        <w:jc w:val="left"/>
      </w:pPr>
      <w:r>
        <w:rPr>
          <w:rFonts w:ascii="Times New Roman" w:hAnsi="Times New Roman" w:eastAsia="Times New Roman" w:cs="Times New Roman"/>
        </w:rPr>
        <w:t>1989 ye yali ekiseera ky’enkomerero eri ekibiina ky’obubaka bwa Malayika ow’okusatu. Kyatuuka emyaka 126 oluvannyuma lw’obujeemu olw’omwaka gwa 1863, era kyayimiririrwa Ronald Reagan ne George Bush omukulu. Ekiseera ky’enkomerero mu byafaayo bya Musa kyali okuzaalibwa kwa Alooni ne Musa, era mu byafaayo bya Kristo ekiseera ky’enkomerero kyali okuzaalibwa kwa Yokaana Omubatiza ne Kristo. Bwe kiba nti ekitabo kya Danyeri kisumululibwa, nga bwe kyali mu 1989, obumanyi bweyongera. Okuyongera okwo ku bumanyi kutwala ku kabonero ak’okubiri, akategeeza ebbanga lwe obubaka obukema bukulakulana okuva mu bumanyi obwasumululibwa.</w:t>
      </w:r>
    </w:p>
    <w:p>
      <w:pPr>
        <w:pStyle w:val="ArticleBody"/>
        <w:jc w:val="left"/>
      </w:pPr>
      <w:r>
        <w:rPr>
          <w:rFonts w:ascii="Times New Roman" w:hAnsi="Times New Roman" w:eastAsia="Times New Roman" w:cs="Times New Roman"/>
        </w:rPr>
        <w:t>Buli ekibiina ky’ennongoosereza kiraga akaseera obubaka lwe buteekebwawo mu ngeri entegeerekeka, era oluvannyuma ne bufuuka obubaka obw’ekigezo. Kristo buli kaseera asooka annyonnyola ekigezo nga tannafuula basajja n’abakazi abavunaanyizibwa ku kyo. Adamu ne Eva baategeezibwa mu kusooka ebinaabaawo singa bajeemera, ate Katonda tafuuka.</w:t>
      </w:r>
    </w:p>
    <w:p>
      <w:pPr>
        <w:pStyle w:val="ArticleScripture"/>
        <w:jc w:val="left"/>
      </w:pPr>
      <w:r>
        <w:rPr>
          <w:rFonts w:ascii="Times New Roman" w:hAnsi="Times New Roman" w:eastAsia="Times New Roman" w:cs="Times New Roman"/>
        </w:rPr>
        <w:t>Awo Mukama Katonda n’alagira omuntu, n’amugamba nti, Ku muti gwonna oguli mu lusuku osobola okulya nga bw’oyagala; naye ku muti ogw’okumanya ekirungi n’ekibi tolya ku gwo; kubanga olunaku lwe onoolyako ku gwo onoofa ddala. Olubereberye 2:16, 17.</w:t>
      </w:r>
    </w:p>
    <w:p>
      <w:pPr>
        <w:pStyle w:val="ArticleBody"/>
        <w:jc w:val="left"/>
      </w:pPr>
      <w:r>
        <w:rPr>
          <w:rFonts w:ascii="Times New Roman" w:hAnsi="Times New Roman" w:eastAsia="Times New Roman" w:cs="Times New Roman"/>
        </w:rPr>
        <w:t>William Miller yakakasa mu ngeri entegeke obubaka bw’okugezesa bw’omulayika asooka okuva mu 1831 okutuuka mu 1833. Obubaka bw’abantu 144,000 bwakakasibwa mu 1996, ku kusindikibwa kw’ekiwandiiko ekya Time of the End ekikwata ku ennyiriri mukaaga ezasembayo ez’essuula ey’ekkumi n’emu eya Danyeri, ezabikkulibwa mu 1989. Mu mwaka ogwo era ne kisindikibwa ekiwandiiko ekyitiddwa Prophetic Time Lines, era ne kiteekawo enkola ey’amaanyi emirundi amakumi abiri mu bbiri okusinga amateeka William Miller ge yakkiriza n’agakozesa. Amateeka ago kati gateekeddwawo mu kiwandiiko ekyitiddwa Prophetic Keys. Amateeka aganaakozesebwa abonna abalangirira obubaka bw’omulayika ow’okusatu ge ga Miller.</w:t>
      </w:r>
    </w:p>
    <w:p>
      <w:pPr>
        <w:pStyle w:val="ArticleScripture"/>
        <w:jc w:val="left"/>
      </w:pPr>
      <w:r>
        <w:rPr>
          <w:rFonts w:ascii="Times New Roman" w:hAnsi="Times New Roman" w:eastAsia="Times New Roman" w:cs="Times New Roman"/>
        </w:rPr>
        <w:t>"Abo abeetabye mu kulangirira obubaka bw’omalayika ow’okusatu bali mu kunoonya Ebyawandiikibwa nga bagoberera nteekateeka y’emu Father Miller gye yakwatako." Review and Herald, Novemba 25, 1884.</w:t>
      </w:r>
    </w:p>
    <w:p>
      <w:pPr>
        <w:pStyle w:val="ArticleBody"/>
        <w:jc w:val="left"/>
      </w:pPr>
      <w:r>
        <w:rPr>
          <w:rFonts w:ascii="Times New Roman" w:hAnsi="Times New Roman" w:eastAsia="Times New Roman" w:cs="Times New Roman"/>
        </w:rPr>
        <w:t>Amateeka ga Miller ge Alufa, ate Ebisumuluzo eby’obunnabbi bye Omega. Engeri yokka ey’okuyitamu obubaka obukemesa obw’obunnabbi ye okukozesa enkola y’okusoma eyalambikibwa mu Kigambo kya Katonda. Obubaka obw’amazima tebusobola okwawukana ne nkola y’amazima esimbawo obubaka. Mu buli ngendo y’okutereeza, obubaka obw’okukemesa obw’omulembe ogwo buteekebwawo, era mulimu n’enkola entuufu ng’ekitundu ky’akabonero akalaga ekkubo. Obubaka bwa Miller bwasinziira ku kubikkululwa kw’ekitabo kya Danyeri. Obubaka bwe bwali obwa Gidiyoni, kubanga era bwaleeta eggye ly’abasajja bikumi bisatu.</w:t>
      </w:r>
    </w:p>
    <w:p>
      <w:pPr>
        <w:pStyle w:val="ArticleScripture"/>
        <w:jc w:val="left"/>
      </w:pPr>
      <w:r>
        <w:rPr>
          <w:rFonts w:ascii="Times New Roman" w:hAnsi="Times New Roman" w:eastAsia="Times New Roman" w:cs="Times New Roman"/>
        </w:rPr>
        <w:t>N’agabanya abasajja ebikumi bisatu mu bibinja bisatu, n’ateeka ekkondeere mu mukono gwa buli musajja, era n’abawa ensuwa ezitalimu kintu, nga mu zo mulimu amataabaaza. N’abagamba nti, Mutunuulire gye ndi, mukole bwemutyo: era, laba, bwe nnaatuuka ebweru w’olusiisira, kye nkola kye munaakola nammwe. Bwe nnafuuwa ekkondeere, nze n’abo bonna abali nange, nammwe mufuuwe amakondeere ku njuyi zonna ez’olusiisira lyonna, ne mugambe nti, Ekitala kya Mukama ne kya Giddeyoni. Abalamuzi 7:16-18.</w:t>
      </w:r>
    </w:p>
    <w:p>
      <w:pPr>
        <w:pStyle w:val="ArticleBody"/>
        <w:jc w:val="left"/>
      </w:pPr>
      <w:r>
        <w:rPr>
          <w:rFonts w:ascii="Times New Roman" w:hAnsi="Times New Roman" w:eastAsia="Times New Roman" w:cs="Times New Roman"/>
        </w:rPr>
        <w:t>Obubaka bwa Miller bwali "ekkondeere," era ne "ekitala." Naye bwali ekitala kya Gidiyoni era kya Mukama. Ekigambo kya Mukama kyasindikibwa mu 1611, era emyaka 220 oluvannyuma Miller n’asindika obubaka bwe obw’omulayika asooka. Ekiwandiiko ky’Obwetwaze kyasindikibwa mu 1776, era emyaka 220 oluvannyuma mu 1996, obubaka bw’omulayika ow’okusatu bwasindikibwa. Obubaka bwa Miller bwali obubaka obw’omunda mu bantu ba Katonda obw’omulayika asooka, nga bukiragiddwa mu okwolesebwa kw’Omugga Ulai, nga bulangirira okuggulwawo kw’okusala omusango. Obubaka bw’omulayika ow’okusatu bwa Future for America buli obubaka obw’ebweru mu bantu ba Katonda, nga bukiragiddwa mu okwolesebwa kw’Omugga Hiddekel, nga bulangirira okuggwawo kw’okusala omusango.</w:t>
      </w:r>
    </w:p>
    <w:p>
      <w:pPr>
        <w:pStyle w:val="ArticleBody"/>
        <w:jc w:val="left"/>
      </w:pPr>
      <w:r>
        <w:rPr>
          <w:rFonts w:ascii="Times New Roman" w:hAnsi="Times New Roman" w:eastAsia="Times New Roman" w:cs="Times New Roman"/>
        </w:rPr>
        <w:t>Enkola y’obunnabbi eragiriddwa mu bunnabbi lumu bwa Mesiya Matayo lwe yalaga nti lwatuukirizibwa Kristo, era bwe kityo ne lufaaniriza 1831, nga ‘kitaawe’ ayimirira mu kifo ky’omwana we mu 1996. Abajulizi babiri b’enkola bali Alufa ne Omega, era wamu n’okwetaba kw’omubaka omuntu, bateekawo enkolagana ya kitaawe n’omwana, gye ye enkolagana ey’obubaka bwa Eriya bwa Malaki. Emitima gya bakitaabwe gikyukira eri abaana, era n’emitima gy’abaana gikyukira eri bakitaabwe. Amateeka ga Miller galina okugattibwa n’amateeka agatuumiddwa ‘Obusumuluzo obw’obunnabbi.’ Ekitangaala ekipya kirina okuzimbibwa ku kitangaala eky’edda. Abo abalondawo obutakozesa enkola ey’1831 ne 1996 bakolimirwa. Ekibiina kimu kikolimirwa, ekirala kiweebwa omukisa. Okusalawo kuli ku ggwe?</w:t>
      </w:r>
    </w:p>
    <w:p>
      <w:pPr>
        <w:pStyle w:val="ArticleHeading"/>
        <w:jc w:val="left"/>
      </w:pPr>
      <w:r>
        <w:rPr>
          <w:rFonts w:ascii="Arial" w:hAnsi="Arial" w:eastAsia="Arial" w:cs="Arial"/>
        </w:rPr>
        <w:t>Akabonero k’ekkubo ak’obwa Masiya ak’okubiri -1996</w:t>
      </w:r>
    </w:p>
    <w:p>
      <w:pPr>
        <w:pStyle w:val="ArticleScripture"/>
        <w:jc w:val="left"/>
      </w:pPr>
      <w:r>
        <w:rPr>
          <w:rFonts w:ascii="Times New Roman" w:hAnsi="Times New Roman" w:eastAsia="Times New Roman" w:cs="Times New Roman"/>
        </w:rPr>
        <w:t>Ate ne kituukirizibwa ekyayogerwa nnabbi, ng’agamba nti, Ndiggulawo akamwa kange mu ngero; ndiyogera ebintu ebyakwekebwa okuva ku ntandikwa y’ensi. Matayo 13:35.</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Ndiggulawo akamwa kange mu lugero: njja kwogera ebigambo ebyekyama eby’edda. Zabbuli 78:2.</w:t>
      </w:r>
    </w:p>
    <w:p>
      <w:pPr>
        <w:pStyle w:val="ArticleBody"/>
        <w:jc w:val="left"/>
      </w:pPr>
      <w:r>
        <w:rPr>
          <w:rFonts w:ascii="Times New Roman" w:hAnsi="Times New Roman" w:eastAsia="Times New Roman" w:cs="Times New Roman"/>
        </w:rPr>
        <w:t>Ebigambo eby’ekyama; engero Empologoma ey’ekika kya Yuda ‘z’ayogera’ ziba okuyanjulwa olunyiriri ku lunyiriri lw’amazima agaggaliddwa oba agaterekeddwa mu kyama okuva ku ntandikwa y’ensi. Nga obubaka buteekeddwawo mu ngeri entongole, oluvannyuma bunywezebwa olw’okutuukirizibwa kw’obunnabbi okuraga entandikwa y’ekiseera eky’ekigezo.</w:t>
      </w:r>
    </w:p>
    <w:p>
      <w:pPr>
        <w:pStyle w:val="ArticleBody"/>
        <w:jc w:val="left"/>
      </w:pPr>
      <w:r>
        <w:rPr>
          <w:rFonts w:ascii="Times New Roman" w:hAnsi="Times New Roman" w:eastAsia="Times New Roman" w:cs="Times New Roman"/>
        </w:rPr>
        <w:t>Enkuba ey’enkomerero bwe yatandika okutonya nga ku September 11, 2001, obujeemu obw’a 1888 n’obwa Kola ne buddiddwamu. Mu bujeemu obw’e Minneapolis mu 1888 ne mu bwa Kola, abatumwa ba Katonda be yalonda baagaanyizibwa wamu n’obubaka bwe baaleeta. Omwana n’amazzi g’okunaabisa ne babisuula wamu. Baasuula abatumwa n’obubaka bwabwe nga bagamba nti ekibiina kyonna kitukuvu nga bwe bali abo Katonda be yalondako. Abajeemu tebaasobola kulaba ObwaKkatonda mu batumwa b’abantu. Kyonna kye baalaba be bo bokka, obuntu obutalimu ObwaKkatonda, ne balowooza nti bonna bwe bamu.</w:t>
      </w:r>
    </w:p>
    <w:p>
      <w:pPr>
        <w:pStyle w:val="ArticleScripture"/>
        <w:jc w:val="left"/>
      </w:pPr>
      <w:r>
        <w:rPr>
          <w:rFonts w:ascii="Times New Roman" w:hAnsi="Times New Roman" w:eastAsia="Times New Roman" w:cs="Times New Roman"/>
        </w:rPr>
        <w:t>Awo Korah, mutabani wa Izhar, mutabani wa Kohath, mutabani wa Levi, era Dathan ne Abiram, batabani ba Eliab, ne On, mutabani wa Peleth, baana ba Reuben, ne batwalira wamu abantu: Ne bagolokoka mu maaso ga Moses, wamu n'abamu ku baana ba Isirayiri, abakulu b'ekkungaana 250, abamanyiddwa mu kibiina, abasajja ab'ekitiibwa: Ne beekuŋŋaanya okuwakanya Moses ne Aaron, ne babagamba nti, Mweyongedde nnyo; kubanga ekibiina kyonna kitukuvu, buli omu ku bo, era Mukama ali wakati mu bo: kale lwaki mwegulumiza waggulu ku kibiina kya Mukama?</w:t>
      </w:r>
    </w:p>
    <w:p>
      <w:pPr>
        <w:pStyle w:val="ArticleBody"/>
        <w:jc w:val="left"/>
      </w:pPr>
      <w:r>
        <w:rPr>
          <w:rFonts w:ascii="Times New Roman" w:hAnsi="Times New Roman" w:eastAsia="Times New Roman" w:cs="Times New Roman"/>
        </w:rPr>
        <w:t>Okujeemera kwa Kola, 1888 ne 9/11 kulabisibwa ng’okugaana okugondera okulonda kwa Katonda okw’abakulembeze be yalondako, nga bateeka essuubi mu ennyonnyola enkyamu ey’ekibiina kya Katonda. Yeremiya yalambulula ekintu kye kimu bwe abejeemu baagamba nti, “Yeekaalu ya Mukama, yeekaalu ya Mukama ze zino.”</w:t>
      </w:r>
    </w:p>
    <w:p>
      <w:pPr>
        <w:pStyle w:val="ArticleScripture"/>
        <w:jc w:val="left"/>
      </w:pPr>
      <w:r>
        <w:rPr>
          <w:rFonts w:ascii="Times New Roman" w:hAnsi="Times New Roman" w:eastAsia="Times New Roman" w:cs="Times New Roman"/>
        </w:rPr>
        <w:t>Ekigambo ekyajja eri Yeremiya okuva eri Mukama, nti,</w:t>
      </w:r>
    </w:p>
    <w:p>
      <w:pPr>
        <w:pStyle w:val="ArticleScripture"/>
        <w:jc w:val="left"/>
      </w:pPr>
      <w:r>
        <w:rPr>
          <w:rFonts w:ascii="Times New Roman" w:hAnsi="Times New Roman" w:eastAsia="Times New Roman" w:cs="Times New Roman"/>
        </w:rPr>
        <w:t>Yimirira mu mulyango gw’ennyumba ya Mukama, ogambe eyo ekigambo kino nti, Muwulirize ekigambo kya Mukama, mmwe mwenna ab’e Yuda, abayingira mu emiryango gino okusinza Mukama. Bw’ati bw’ayogera Mukama ow’eggye, Katonda wa Isirayiri: Mutereeze amakubo gammwe n’ebikolwa byammwe; nange ndibatuuza mu kifo kino. Temwesiga bigambo eby’obulimba, nga mugamba nti, Yeekaalu ya Mukama, Yeekaalu ya Mukama, Yeekaalu ya Mukama, ze zino.</w:t>
      </w:r>
    </w:p>
    <w:p>
      <w:pPr>
        <w:pStyle w:val="ArticleScripture"/>
        <w:jc w:val="left"/>
      </w:pPr>
      <w:r>
        <w:rPr>
          <w:rFonts w:ascii="Times New Roman" w:hAnsi="Times New Roman" w:eastAsia="Times New Roman" w:cs="Times New Roman"/>
        </w:rPr>
        <w:t>Kubanga bwe mutereeza ddala ddala amakubo gammwe n'ebikolwa byammwe; bwe munaasalangamu ensonga mu bw'enkanya wakati w'omuntu ne munne; bwe temunyigiriza mugenyi, atali na kitaawe, n'omukazi nnamwandu, so temuyiwa musaayi ogutaliiko musango mu kifo kino, so temugoberera bakatonda abalala mwewononera: awo ndibaleetera mubeere mu kifo kino, mu nsi gye nawa bajjajjammwe, emirembe n'emirembe.</w:t>
      </w:r>
    </w:p>
    <w:p>
      <w:pPr>
        <w:pStyle w:val="ArticleScripture"/>
        <w:jc w:val="left"/>
      </w:pPr>
      <w:r>
        <w:rPr>
          <w:rFonts w:ascii="Times New Roman" w:hAnsi="Times New Roman" w:eastAsia="Times New Roman" w:cs="Times New Roman"/>
        </w:rPr>
        <w:t>Laba, mwesiga ebigambo eby'obulimba, ebitalina kye bibagasa. Yeremiya 7:1-8.</w:t>
      </w:r>
    </w:p>
    <w:p>
      <w:pPr>
        <w:pStyle w:val="ArticleBody"/>
        <w:jc w:val="left"/>
      </w:pPr>
      <w:r>
        <w:rPr>
          <w:rFonts w:ascii="Times New Roman" w:hAnsi="Times New Roman" w:eastAsia="Times New Roman" w:cs="Times New Roman"/>
        </w:rPr>
        <w:t>Ebigambo eby’obulimba by’Abayudaaya mu biro bya Yeremiya bye bimu n’ebigambo eby’obulimba bya Kola ne banne, abajeemu b’omwaka gwa 1888, era naddala abajeemu ba 9/11. Ebyo bye bulimba abatamiivu ba Efulayimu mwe beekweka wansi mu Isaaya 28.</w:t>
      </w:r>
    </w:p>
    <w:p>
      <w:pPr>
        <w:pStyle w:val="ArticleScripture"/>
        <w:jc w:val="left"/>
      </w:pPr>
      <w:r>
        <w:rPr>
          <w:rFonts w:ascii="Times New Roman" w:hAnsi="Times New Roman" w:eastAsia="Times New Roman" w:cs="Times New Roman"/>
        </w:rPr>
        <w:t>Noolwekyo, mmwe abanyoomi, abafuga abantu bano ab’omu Yerusaalemi, muwulire ekigambo kya Mukama. Kubanga mugambye nti, tukoze endagaano n’okufa, ne Kuzimu tuli mu kutegeeragana; bwe kinaayitamu ekibonerezo ekirumba n’amaanyi, tekinaatuuka gye tuli; kubanga tukoze obulimba ng’eddukiro lyaffe, era wansi w’obukyamu twekwekedde. Isaaya 28:14, 15.</w:t>
      </w:r>
    </w:p>
    <w:p>
      <w:pPr>
        <w:pStyle w:val="ArticleBody"/>
        <w:jc w:val="left"/>
      </w:pPr>
      <w:r>
        <w:rPr>
          <w:rFonts w:ascii="Times New Roman" w:hAnsi="Times New Roman" w:eastAsia="Times New Roman" w:cs="Times New Roman"/>
        </w:rPr>
        <w:t>Era eky’obulimba ekiraga obutayagala Amazima, ekyo kivaako okulimbibwa okw’amaanyi mu 2 Abatesalonika.</w:t>
      </w:r>
    </w:p>
    <w:p>
      <w:pPr>
        <w:pStyle w:val="ArticleScripture"/>
        <w:jc w:val="left"/>
      </w:pPr>
      <w:r>
        <w:rPr>
          <w:rFonts w:ascii="Times New Roman" w:hAnsi="Times New Roman" w:eastAsia="Times New Roman" w:cs="Times New Roman"/>
        </w:rPr>
        <w:t>Era olw’ensonga eno Katonda alibatuma obulimba obw’amaanyi, balyoke bakkirize ekilimba: Balyoke bonna basingisibwe omusango, abo abatakkiriza amazima naye ne basanyukira mu butali butuukirivu. 2 Abatesalonika 2:11, 12.</w:t>
      </w:r>
    </w:p>
    <w:p>
      <w:pPr>
        <w:pStyle w:val="ArticleBody"/>
        <w:jc w:val="left"/>
      </w:pPr>
      <w:r>
        <w:rPr>
          <w:rFonts w:ascii="Times New Roman" w:hAnsi="Times New Roman" w:eastAsia="Times New Roman" w:cs="Times New Roman"/>
        </w:rPr>
        <w:t>Ebigambo eby’obulimba bukiikirira endowooza y’obusirusiru nti ekkanisa mwe musangibwa obulokozi, so si mu babaka abalondeddwa n’obubaka bwabwe obwalondebwa. Olugatta wakati wa Katonda n’omuntu lutuukirizibwa era lukuumibwa mu Kigambo kye kyokka. Ye Kigambo, era tewali muntu ajja eri Kitaawe wabula ng’ayita mu Kigambo. Kristo ayimiririrwa babaka be abalondeddwa n’obubaka bwe bawanjagira. Okukkiriza mu ngeri endala, kwe kukyawa Amazima era okukkiriza eky’obulimba. Yeremiya anenya Abayudaaya abeesiga yeekaalu, ng’abajjukiza e Siiro, we waabeeranga Essanduku y’Endagaano ya Katonda okuva lwe baayingira mu Nsi Eyasuubizibwa.</w:t>
      </w:r>
    </w:p>
    <w:p>
      <w:pPr>
        <w:pStyle w:val="ArticleScripture"/>
        <w:jc w:val="left"/>
      </w:pPr>
      <w:r>
        <w:rPr>
          <w:rFonts w:ascii="Times New Roman" w:hAnsi="Times New Roman" w:eastAsia="Times New Roman" w:cs="Times New Roman"/>
        </w:rPr>
        <w:t>Noolwekyo ndikola ku nnyumba eno, eyitibwa erinnya lyange, mwe mweesiga, era ku kifo kye nabawa mmwe ne bajjajja bammwe, nga bwe nkoze e Siiro. Era ndibasuula mu maaso gange, nga bwe nnasuula baganda bammwe bonna, era n’ezzadde lyonna lya Efulayimu. Noolwekyo tobasabira bantu bano, so tokukaabira newankubadde okubasabira, so towaabirira mu maaso gange ku lwabwe: kubanga sijja kuwulira. Yeremiya 7:14-16.</w:t>
      </w:r>
    </w:p>
    <w:p>
      <w:pPr>
        <w:pStyle w:val="ArticleBody"/>
        <w:jc w:val="left"/>
      </w:pPr>
      <w:r>
        <w:rPr>
          <w:rFonts w:ascii="Times New Roman" w:hAnsi="Times New Roman" w:eastAsia="Times New Roman" w:cs="Times New Roman"/>
        </w:rPr>
        <w:t>Eli omubi, n’abaana be babiri ababi, Hophni ne Phineas, bafaanana era beegattanya ne Kora, Dathan ne Abiram olw’okuleka obujeemu ne bukula ne bweeyongera okutuusa ekiseera ky’okugezebwa lwe kyaggwa, era bonna basatu ne bafa ku lunaku lumu; ne Kora, Dathan ne Abiram nabo bwe batyo bwe baafa. Bonna bafa mu kiseera ky’etteeka lya Sande!</w:t>
      </w:r>
    </w:p>
    <w:p>
      <w:pPr>
        <w:pStyle w:val="ArticleBody"/>
        <w:jc w:val="left"/>
      </w:pPr>
      <w:r>
        <w:rPr>
          <w:rFonts w:ascii="Times New Roman" w:hAnsi="Times New Roman" w:eastAsia="Times New Roman" w:cs="Times New Roman"/>
        </w:rPr>
        <w:t>Ku 9/11, obujeemu bwa Korah, n’obujeemu bwa Eli, obujeemu bw’Abayudaaya mu bujulirwa bwa Yeremiya, n’abajeemu ba 1888, bagaana era bejeemera obubaka n’ababuulizi b’obubaka b’ekiseera ekyo. Ekiseera ekyo kiggwa ku tteeka lya Ssande nga waayiseewo ebigezo bibiri. Ekigezo ekyasooka kiba okuva ku 9/11 okutuuka ku July 18, 2020, ate ekigezo ekyokubiri kwe kutukuza n’okuteekebwako akabonero, okuyimiririrwa obubaka bw’Okukaaba okw’ekiro mu ttumbi. Mu kutukuza okwo Gidiyoni n’abantu be bikumi bisatu bategekebwa okuvuga emizindaalo gyabwe, era bakikola Samwiri bw’ayimusibwa ku tteeka lya Ssande, ekyo kye kiseera Essanduku y’Endagaano lwe ekwatibwa Abafirisuuti. Awo ekkanisa eyawangula eyimusibwa ng’ebbendera.</w:t>
      </w:r>
    </w:p>
    <w:p>
      <w:pPr>
        <w:pStyle w:val="ArticleBody"/>
        <w:jc w:val="left"/>
      </w:pPr>
      <w:r>
        <w:rPr>
          <w:rFonts w:ascii="Times New Roman" w:hAnsi="Times New Roman" w:eastAsia="Times New Roman" w:cs="Times New Roman"/>
        </w:rPr>
        <w:t>Ekkanisa eyo erina kabaka, erinnya lye Dawudi; era erina nnabbi ayimiririddwa Ezeekyeri, ate Samwiri mu kuzikirizibwa kwa Siiro. Ekkanisa era ejja kuba n’obukabona obuyimiririddwa Yusufu. Ekiseera eky’okukemebwa ku tteeka lya Ssande we Omuliro gw’Omwoyo Omutukuvu gufukibwa nga tegupimiddwa, nga kiyimiririddwa ekisiba eky’omusanvu. Omuliro ogwo guzikiriza abasajja ab’ettutumu abaajeemedde wamu ne Kola, Dazani, Abiraamu, Eri, Kofuni, Finekaasi, n’abajeemu b’omu 1888.</w:t>
      </w:r>
    </w:p>
    <w:p>
      <w:pPr>
        <w:pStyle w:val="ArticleBody"/>
        <w:jc w:val="left"/>
      </w:pPr>
      <w:r>
        <w:rPr>
          <w:rFonts w:ascii="Times New Roman" w:hAnsi="Times New Roman" w:eastAsia="Times New Roman" w:cs="Times New Roman"/>
        </w:rPr>
        <w:t>Omuliro gwenyini ogw’okuyiwa kw’Omwoyo Omutukuvu, gwe mutimbe gw’emabega gw’akatemba k’ekkanisa eyawangula. Ekkanisa ekyimiririrwa kabaka Dawudi, nnabbi Ezeekyeri ne Yusufu kabona. Abo basatu bayimiridde mu muliro oguzikiriza abasajja 250 ab’ettutumu, nga bwe gwakola omuliro gwa Nebukadduneeza ogwazikiriza abasajja abaasuula abo basatu ab’omu bwesigwa mu ttanu ly’omuliro. Nga kkanisa eyawangula, ensi yonna etunuulira nga basuulibwa mu ttanu ly’omuliro, era amangu ddala, Omwana wa Katonda alabika awamu n’nnabbi, kabona ne kabaka b’ekkanisa, abayimiririrwa Shadrach, Meshak ne Abednego. Abantu bana ab’emyaka asatu mu ttanu ly’omuliro, abayimirira amazima nti Obwakatonda nga bugattiddwa n’obuntu tebukola kibi!</w:t>
      </w:r>
    </w:p>
    <w:p>
      <w:pPr>
        <w:pStyle w:val="ArticleBody"/>
        <w:jc w:val="left"/>
      </w:pPr>
      <w:r>
        <w:rPr>
          <w:rFonts w:ascii="Times New Roman" w:hAnsi="Times New Roman" w:eastAsia="Times New Roman" w:cs="Times New Roman"/>
        </w:rPr>
        <w:t>Korah, Dathan ne Abiram, aba era be Eli, Hophni ne Phineas, be kikopi eky’obulimba ky’ekkanisa eyawangula, egattiddwaamu nnabbi, kabona ne kabaka. Abo basatu be 300 ba Gideon, emimeeme enkumi ssatu ku Pentekooti, ababuulizi 300 ba Millerite, ne chaati 300 za 1843, era babeera n’emyaka amakumi asatu lwe lutuuka etteeka ly’Olw’e Sande era n’omuliro negukka okuva mu ggulu. Ku Elijah, omuliro gwali kulaga enjawulo wakati w’abannabbi ab’amazima n’ab’obulimba. Omuliro ogukomoka mu Leviticus ku lunaku “olunaana,” Aaron bwe atandika okuweereza, gwokya ekiweebwayo kya Aaron, ekyo kye kiweebwayo ekya Malachi ssatu, ekisanyusa nga mu miaka egy’edda. Omuliro ogwegumu guno guzikiriza abo abawaayo omuliro omulala oba ogwa bulijjo, nga bwe kiragibwa mu Hophni ne Phineas, batabani ba Aaron.</w:t>
      </w:r>
    </w:p>
    <w:p>
      <w:pPr>
        <w:pStyle w:val="ArticleBody"/>
        <w:jc w:val="left"/>
      </w:pPr>
      <w:r>
        <w:rPr>
          <w:rFonts w:ascii="Times New Roman" w:hAnsi="Times New Roman" w:eastAsia="Times New Roman" w:cs="Times New Roman"/>
        </w:rPr>
        <w:t>Bwe Katonda ayitira mu Eriya okukakasa nnabbi omutuufu, oba ayitira mu Alooni okukakasa kabona omutuufu, omuliro guleeta okufa kw’banabbi ab’obulimba ba Baali, be Kofuni ne Finekaasi. Kofuni ne Finekaasi baana ba Alooni; be mulembe ogw’enkomerero gw’abantu b’endagaano abasuulibwa mu kamwa ka Mukama mu kiseera ky’etteeka erya Sande.</w:t>
      </w:r>
    </w:p>
    <w:p>
      <w:pPr>
        <w:pStyle w:val="ArticleScripture"/>
        <w:jc w:val="left"/>
      </w:pPr>
      <w:r>
        <w:rPr>
          <w:rFonts w:ascii="Times New Roman" w:hAnsi="Times New Roman" w:eastAsia="Times New Roman" w:cs="Times New Roman"/>
        </w:rPr>
        <w:t>Gano si bigambo bya Sister White, wabula bigambo bya Mukama, era omubaka we abimpadde mbibawa. Katonda abayita obutakyakola mu ngeri ejjekanya naye. Obulagirizi bungi bwaweereddwa ku nsonga y’abantu abeeyita Abakristaayo nga balaga empisa za Sitaani, nga mu mwoyo, mu kigambo ne mu bikolwa baziyiza okweyongera kw’amazima, era ddala ddala bagoberera ekkubo Sitaani gy’abakulembera. Mu bukakanyavu bw’emitima gyabwe bakutte obuyinza obutali bubwe mu ngeri yonna, era obutebaalina kukozesa. Omuyigiriza Omukulu agamba nti, ‘Ndikisuula wansi, ndikisuula wansi, ndikisuula wansi.’ Abantu bagamba e Battle Creek nti, ‘Ekkalu ya Mukama, ekkalu ya Mukama ffe,’ naye bakozesa omuliro ogwa bulijjo. Emitima gyabwe tegyafuuse mpulire era tegyegonze olw’ekisa kya Katonda. Manuscript Releases, volume 13, 222.</w:t>
      </w:r>
    </w:p>
    <w:p>
      <w:pPr>
        <w:pStyle w:val="ArticleBody"/>
        <w:jc w:val="left"/>
      </w:pPr>
      <w:r>
        <w:rPr>
          <w:rFonts w:ascii="Times New Roman" w:hAnsi="Times New Roman" w:eastAsia="Times New Roman" w:cs="Times New Roman"/>
        </w:rPr>
        <w:t>Omuliro "ogwa bulijjo" gwe yakozesa omwana wa Alooni mu ntandikwa y'obukabona. Ennamba "81" ye kabonero k'obukabona, era mu Levitiko essuula omunaana, olunyiriri olusooka, ennaku musanvu ez'okutukuza n'okuweerayo z'omukabona ziragiddwa. Ebyambalo byabwe biyambulwamu ne biddibwawo n'ebyambalo bya Kabona Asinga Obukulu ow'eggulu, nga bwe kiragiddwa mu kwolesebwa kwa Zekaliya ku Yoswa ne Malayika mu essuula essatu. Omuwendo ogwa 300 oguli mu Zekaliya gulagiddwa nga "abasajja abewuunyibwa," kubanga baayimira mu byafaayo ekiseera Katonda lw'aggyawo ebibi by'abantu be, ekyo kye kitegerekeka ng'etteeka lya Sande, ng'ekkanisa eva mu mbeera ey'olutalo n'efuuka ey'obuwanguzi. Bwe baamala ennaku musanvu ez'okuweerayo, ne batandika okuweereza ku lunaku olw'omunaana.</w:t>
      </w:r>
    </w:p>
    <w:p>
      <w:pPr>
        <w:pStyle w:val="ArticleScripture"/>
        <w:jc w:val="left"/>
      </w:pPr>
      <w:r>
        <w:rPr>
          <w:rFonts w:ascii="Times New Roman" w:hAnsi="Times New Roman" w:eastAsia="Times New Roman" w:cs="Times New Roman"/>
        </w:rPr>
        <w:t>Era temulivayo mu mulyango gwa Weema ey’Okukuŋŋaanirangamu okumala ennaku musanvu, okutuusa ennaku z’okutukuzibwa kwammwe lwe zijja kugwaawo; kubanga ennaku musanvu anabatukuza. Eby’Abaleevi 8:33.</w:t>
      </w:r>
    </w:p>
    <w:p>
      <w:pPr>
        <w:pStyle w:val="ArticleBody"/>
        <w:jc w:val="left"/>
      </w:pPr>
      <w:r>
        <w:rPr>
          <w:rFonts w:ascii="Times New Roman" w:hAnsi="Times New Roman" w:eastAsia="Times New Roman" w:cs="Times New Roman"/>
        </w:rPr>
        <w:t>Olunaku olw’omunaana, lubeera akabonero ak’ogw’omunaana oguli ku musanvu, aka Laodicea okufuuka Philadelphia, ak’emmeeme munaana ez’omu essanduuko ya Nuuwa, ak’olunaku olw’omunaana olw’okukomola, n’ak’olunaku olw’omunaana olw’okuzuukira. Olwo lwe lunaku lw’etteeka lya Sande, nga ekiwundu ky’obupapa eky’okufa kiwona, era obupapa ne buzuukira ne bubeera ogw’omunaana, oguli ku musanvu.</w:t>
      </w:r>
    </w:p>
    <w:p>
      <w:pPr>
        <w:pStyle w:val="ArticleScripture"/>
        <w:jc w:val="left"/>
      </w:pPr>
      <w:r>
        <w:rPr>
          <w:rFonts w:ascii="Times New Roman" w:hAnsi="Times New Roman" w:eastAsia="Times New Roman" w:cs="Times New Roman"/>
        </w:rPr>
        <w:t>Awo ku lunaku olw’omunaana Musa yayita Alooni n’abaana be, n’abakadde ba Isirayiri. Abaleevi 9:1.</w:t>
      </w:r>
    </w:p>
    <w:p>
      <w:pPr>
        <w:pStyle w:val="ArticleBody"/>
        <w:jc w:val="left"/>
      </w:pPr>
      <w:r>
        <w:rPr>
          <w:rFonts w:ascii="Times New Roman" w:hAnsi="Times New Roman" w:eastAsia="Times New Roman" w:cs="Times New Roman"/>
        </w:rPr>
        <w:t>Ku lunaku olw’omunaana, bakabona ne batandika okuweereza, naye abaana ba Aaroni ne bawaayo “omuliro ogwa bulijjo.” Obwadiventisi bugamba nti bo be yeekaalu ya Mukama, era Sister White yategeeza nti okwo kwe “omuliro ogwa bulijjo.” Tekiba kulimba kwokka, wabula kye “omuliro ogwa bulijjo,” okwenjawulo ku “omuliro omutukuvu.” Omuliro omutukuvu ye bubaka bw’Okukaaba mu ttumbi ly’ekiro, ate omuliro ogwa bulijjo ye bubaka obw’obulimba bw’emirembe n’obukuumi, obuliba obubaka obusembayo obunaabuulirwa embwa ezitalira, ezaagaana okulira n’okuwa obubaka bw’okulabula. Mu ssuula ey’omwenda, Aaroni awaayo ekiweebwayo, era omuliro ne gukka okuva mu ggulu ne gwokya ekiweebwayo. Awo batabani be ababiri ababi ne bawaayo omuliro ogwa bulijjo, ne omuliro gwa Katonda ne gubamalawo.</w:t>
      </w:r>
    </w:p>
    <w:p>
      <w:pPr>
        <w:pStyle w:val="ArticleScripture"/>
        <w:jc w:val="left"/>
      </w:pPr>
      <w:r>
        <w:rPr>
          <w:rFonts w:ascii="Times New Roman" w:hAnsi="Times New Roman" w:eastAsia="Times New Roman" w:cs="Times New Roman"/>
        </w:rPr>
        <w:t>Alooni n’ayimusa omukono gwe eri abantu, n’abawa omukisa, n’akka okuva ku kyoto oluvannyuma lw’okuweerayo ekiweebwayo olw’ebibi, n’ekyokebwa, n’ebiweebwayo eby’emirembe. Awo Musa ne Alooni ne bayingira mu Weema ey’okusisinkanirangamu, ne bavaamu, ne baawa abantu omukisa; era ekitiibwa kya Mukama ne kyalabikira abantu bonna. Ne waava omuliro okuva mu maaso ga Mukama, ne guwokya ku kyoto ekiweebwayo ekyokebwa n’amasavu; abantu bonna bwe baalaba ne baleekaana, ne bagwa amaaso wansi. Nadabu ne Abihu, batabani ba Alooni, buli omu n’atwala ekibya kye ky’obubaane, ne bateekamu omuliro, ne bateekako obubaane, ne baawaayo mu maaso ga Mukama omuliro ogutalagirwa, gwe te yabalagira. Ne waava omuliro okuva mu maaso ga Mukama, ne gubalya, ne bafa mu maaso ga Mukama. Abaleevi 9:22-10:2.</w:t>
      </w:r>
    </w:p>
    <w:p>
      <w:pPr>
        <w:pStyle w:val="ArticleBody"/>
        <w:jc w:val="left"/>
      </w:pPr>
      <w:r>
        <w:rPr>
          <w:rFonts w:ascii="Times New Roman" w:hAnsi="Times New Roman" w:eastAsia="Times New Roman" w:cs="Times New Roman"/>
        </w:rPr>
        <w:t>Abasajja ba Battle Creek be Sanhedirini ab’omu mulembe guno abeesiga enteekateeka y’ekkanisa yaabwe okusinga obubaka bw’Omujulizi Omutuufu eri Lawodikiya. Omujulizi Omutuufu eri Lawodikiya ye Kristo, era takyuka, era bulijjo akozezza abasajja be yeerondedde okuleeta obubaka eri abantu abaali balaga ebiranga bya Lawodikiya. Tewali kipya wansi w’enjuba.</w:t>
      </w:r>
    </w:p>
    <w:p>
      <w:pPr>
        <w:pStyle w:val="ArticleBody"/>
        <w:jc w:val="left"/>
      </w:pPr>
      <w:r>
        <w:rPr>
          <w:rFonts w:ascii="Times New Roman" w:hAnsi="Times New Roman" w:eastAsia="Times New Roman" w:cs="Times New Roman"/>
        </w:rPr>
        <w:t>Yalonda Musa, eyayigirizibwa Katonda yekka okumala emyaka amakumi ana, nga bwe Yesu n’omw’oluganda lwe Yokaana nabo baayigirizibwa. Yalonda Musa, Kristo ne Yokaana okubeera eby’okulabirako by’abo abaayigirizibwa ebweru w’ensoma entongole. Nazaaleti erimira ng’akabonero k’omuntu alondeddwa, nga bwe kyali eri abavuddeyo abapya; Jones ne Waggoner mu kujeemera kwa Minneapolis kwa 1888. Nazaaleti erimira okuyitibwa n’okutukuzibwa kw’omusajja alondeddwa, naye omusajja alondeddwa mutuuze w’ekibuga ekinyoomedwa.</w:t>
      </w:r>
    </w:p>
    <w:p>
      <w:pPr>
        <w:pStyle w:val="ArticleScripture"/>
        <w:jc w:val="left"/>
      </w:pPr>
      <w:r>
        <w:rPr>
          <w:rFonts w:ascii="Times New Roman" w:hAnsi="Times New Roman" w:eastAsia="Times New Roman" w:cs="Times New Roman"/>
        </w:rPr>
        <w:t>Natanayeri n’amugamba nti, Waliwo ekirungi kyonna ekiyinza okuva e Nazareti? Firipo n’amugamba nti, Jjangu olabe. Yokaana 1:46.</w:t>
      </w:r>
    </w:p>
    <w:p>
      <w:pPr>
        <w:pStyle w:val="ArticleBody"/>
        <w:jc w:val="left"/>
      </w:pPr>
      <w:r>
        <w:rPr>
          <w:rFonts w:ascii="Times New Roman" w:hAnsi="Times New Roman" w:eastAsia="Times New Roman" w:cs="Times New Roman"/>
        </w:rPr>
        <w:t>Ennimi ezikokota ez’Isaaya 28 zikiikirira abo abaava e Nazaaleesi. Oluvannyuma lw’okutongolezebwa kw’obubaka bwa Miller mu 1831, obubaka bwanywezebwa olw’okutuukirizibwa kw’obunnabbi bw’ekitalo eky’okubiri, nga okutuukirizibwa okwo kufaananyiriza okutuukirizibwa kw’obunnabbi bw’ekitalo eky’okusatu ku 9/11. Tugenda okwetooloola obunnabbi bwa Masiya obw’okusatu mu kiwandiiko ekiddako.</w:t>
      </w:r>
    </w:p>
    <w:p>
      <w:pPr>
        <w:pStyle w:val="ArticleScripture"/>
        <w:jc w:val="left"/>
      </w:pPr>
      <w:r>
        <w:rPr>
          <w:rFonts w:ascii="Times New Roman" w:hAnsi="Times New Roman" w:eastAsia="Times New Roman" w:cs="Times New Roman"/>
        </w:rPr>
        <w:t>Ekiro essatu nga tennaba kuyaka ofiisi ya Review, nnali mu bulumi obw’amaanyi obutayinza kutegeezebwa mu bigambo. Saasobola kwebaka. Nnatambuliranga mu kisenge, ng’ansaba Katonda okusasira abantu be. Awo ne ndabika ng’iri mu ofiisi ya Review wamu n’abasajja abaddukanya ekitongole. Nnali ngegezaako okwogerera nabo era ntyo okubayamba. Omu ku balina obuyinza n’ayimirira n’agamba, ‘Mugamba nti, Yeekaalu ya Mukama, yeekaalu ya Mukama, ffe tuli; kale tulina obuyinza okukola kino n’ekyo n’ekirala. Naye ekigambo kya Katonda kiyiza bingi ku bye muteesateesa okukola.’ Mu kujja kwe okusooka, Kristo yatukuza Yeekaalu. Nga tannadda mu kujja kwe okw’okubiri, aliddamu okutukuza yeekaalu. Yali awo ng’atukuza yeekaalu. Lwaki? Kubanga emirimu gy’ebyobusuubuzi gyali gyayingiziddwa mu yo, era Katonda yali yerabiddwa. Nga mu buvuddejja wano, ne mu buvuddejja wali, ne mu buvuddejja awalala, tewaaliko budde kulowooza ku ggulu. Emisingi gy’amateeka ga Katonda gyalabisibwa, era ne mpulira ekibuuzo kibuzibwa nti, ‘Ku tteeka erya Katonda, mwagondera bingi bitya?’ Awo ne wogebwa ekigambo nti, ‘Katonda alitukuza era agiyonja yeekaalu ye mu busungu bwe.’</w:t>
      </w:r>
    </w:p>
    <w:p>
      <w:pPr>
        <w:pStyle w:val="ArticleScripture"/>
        <w:jc w:val="left"/>
      </w:pPr>
      <w:r>
        <w:rPr>
          <w:rFonts w:ascii="Times New Roman" w:hAnsi="Times New Roman" w:eastAsia="Times New Roman" w:cs="Times New Roman"/>
        </w:rPr>
        <w:t>Mu byolesebwa by'ekiro nnalaba ekitala eky'omuliro nga kiwanikiddwa waggulu wa Battle Creek.</w:t>
      </w:r>
    </w:p>
    <w:p>
      <w:pPr>
        <w:pStyle w:val="ArticleScripture"/>
        <w:jc w:val="left"/>
      </w:pPr>
      <w:r>
        <w:rPr>
          <w:rFonts w:ascii="Times New Roman" w:hAnsi="Times New Roman" w:eastAsia="Times New Roman" w:cs="Times New Roman"/>
        </w:rPr>
        <w:t>Ab’oluganda, Katonda atunywereddeko. Njagala mbabuulire nti singa oluvannyuma lw’obulabula obuwaiddwa mu miriro gino, abakulembeze b’abantu baffe ne bagenda mu maaso nga bwe baakolanga edda, nga beegulumiza, Katonda aliddako n’atwala emibiri. Nga mazima ddala bw’ali mulamu, ajjakubayogerera mu lulimi lwe tebasobola kulemwa okulutegeera.</w:t>
      </w:r>
    </w:p>
    <w:p>
      <w:pPr>
        <w:pStyle w:val="ArticleScripture"/>
        <w:jc w:val="left"/>
      </w:pPr>
      <w:r>
        <w:rPr>
          <w:rFonts w:ascii="Times New Roman" w:hAnsi="Times New Roman" w:eastAsia="Times New Roman" w:cs="Times New Roman"/>
        </w:rPr>
        <w:t>Katonda atutunuulira alabe oba tujja okwetoowaza mu maaso ge ng’abaana abato. Njogera ebigambo bino kaakano tulyoke tujje gy’ali mu kwetoowaza n’okwenenya, era tutegeere ky’atwetaaga ku ffe.' Publishing Ministry, 170, 171.</w:t>
      </w:r>
    </w:p>
    <w:p>
      <w:pPr>
        <w:pStyle w:val="ArticleScripture"/>
        <w:jc w:val="left"/>
      </w:pPr>
      <w:r>
        <w:rPr>
          <w:rFonts w:ascii="Times New Roman" w:hAnsi="Times New Roman" w:eastAsia="Times New Roman" w:cs="Times New Roman"/>
        </w:rPr>
        <w:t>Obubaka bw’omu kiseera kino si nti, 'Ffe tuli yeekaalu ya Mukama, yeekaalu ya Mukama, yeekaalu ya Mukama.' Baani Mukama b’akkiriza okubeera ebyombo eby’ekitiibwa? - Abo abakolera wamu ne Kristo; abo abakkiriza amazima, ababeera mu mazima, era abalangirira amazima mu buli ngeri. Review and Herald, Okitobba 22, 1903.</w:t>
      </w:r>
    </w:p>
    <w:p>
      <w:pPr>
        <w:pStyle w:val="ArticleScripture"/>
        <w:jc w:val="left"/>
      </w:pPr>
      <w:r>
        <w:rPr>
          <w:rFonts w:ascii="Times New Roman" w:hAnsi="Times New Roman" w:eastAsia="Times New Roman" w:cs="Times New Roman"/>
        </w:rPr>
        <w:t>Gano si bigambo bya Sister White, wabula bigambo bya Mukama, era omubaka we abimpadde mbibawa. Katonda abayita obutakyakola mu ngeri ejjekanya naye. Obulagirizi bungi bwaweereddwa ku nsonga y’abantu abeeyita Abakristaayo nga balaga empisa za Sitaani, nga mu mwoyo, mu kigambo ne mu bikolwa baziyiza okweyongera kw’amazima, era ddala ddala bagoberera ekkubo Sitaani gy’abakulembera. Mu bukakanyavu bw’emitima gyabwe bakutte obuyinza obutali bubwe mu ngeri yonna, era obutebaalina kukozesa. Omuyigiriza Omukulu agamba nti, ‘Ndikisuula wansi, ndikisuula wansi, ndikisuula wansi.’ Abantu bagamba e Battle Creek nti, ‘Ekkalu ya Mukama, ekkalu ya Mukama ffe,’ naye bakozesa omuliro ogwa bulijjo. Emitima gyabwe tegyafuuse mpulire era tegyegonze olw’ekisa kya Katonda.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y’Abadiventisti ab’Olunaku olw’omusanvu ey’e Lawodikiya - Ennamba amakumi abiri mu musanvu</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