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y’Abadiventisiti Ab’Olunaku Olw’omusanvu ey’e Laodikiya - Ennamba 33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Ennamba amakumi asatu mu ssatu</w:t>
      </w:r>
    </w:p>
    <w:p>
      <w:pPr>
        <w:pStyle w:val="ArticleBody"/>
        <w:jc w:val="left"/>
      </w:pPr>
      <w:r>
        <w:rPr>
          <w:rFonts w:ascii="Times New Roman" w:hAnsi="Times New Roman" w:eastAsia="Times New Roman" w:cs="Times New Roman"/>
        </w:rPr>
        <w:t>Ku tteeka lya Ssande, aba 144,000 mu by’obunnabbi basisinkana abakola b’essaawa ey’ekkumin’emu. Aba 144,000 bamaze okuteekebwako akabonero, era ne bayita ekibiina ekinene ennyo okuva mu Babulooni, ne bayimirira nabo ku lwa Ssabbaata y’olunaku olw’omusanvu. Okusalira omusango kw’ennyumba ya Katonda kuggwaawo ku tteeka lya Ssande, era oluvannyuma okusalira omusango kusengukira eri Ab’amawanga, ekibiina ekinene—ekisibo ekirala kya Katonda. Okubikkulirwa omutwe ogw’omusanvu kirambulula ebibinja byombi, era mu kifunga eky’okutaano abamattirwa mu Biro eby’Ekizikiza babuuziza nti, “kutuusa ddi,” okutuusa Katonda lw’alasalira omusango obuyinza bwa Papa olw’okumattibwa kwabwe? Babategeeza bawummule mu ntaana okutuusa nga kibumbiddwa mu bujjuvu ekibiina ek’okubiri ky’abamattirwa olw’okutulugunyizibwa okwa Papa, era ne bawa ebyambalo ebyeru. Ekibiina ekinene eky’Okubikkulirwa omutwe ogw’omusanvu kiyambala ebyambalo ebyeru, kubanga kiyimira ekibiina ek’okubiri ky’abamattirwa ab’oku butulugunya bwa Papa mu kizibu ky’etteeka lya Ssande ekigenda okutuuka mu bwangu. Okubikkulirwa omutwe ogw’omusanvu n’ekifunga eky’okutaano byogera ku bibinja bino byombi; era bwe kityo ne amakanisa ga Smyrna ne Philadelphia. Smyrna eyimira abamattirwa ab’omu kutonnya omusaayi okw’enkomerero okwa Papa, ate Philadelphia eyimira aba 144,000.</w:t>
      </w:r>
    </w:p>
    <w:p>
      <w:pPr>
        <w:pStyle w:val="ArticleBody"/>
        <w:jc w:val="left"/>
      </w:pPr>
      <w:r>
        <w:rPr>
          <w:rFonts w:ascii="Times New Roman" w:hAnsi="Times New Roman" w:eastAsia="Times New Roman" w:cs="Times New Roman"/>
        </w:rPr>
        <w:t>Peetero ali ku ssaawa essatu e Kayisaliya Firipi, era oluvannyuma lwa “ennaku mukaaga,” si ssaawa mukaaga, aliba ku nsalo y’etteeka lya Sande, lye ssaawa omwenda.</w:t>
      </w:r>
    </w:p>
    <w:p>
      <w:pPr>
        <w:pStyle w:val="ArticleScripture"/>
        <w:jc w:val="left"/>
      </w:pPr>
      <w:r>
        <w:rPr>
          <w:rFonts w:ascii="Times New Roman" w:hAnsi="Times New Roman" w:eastAsia="Times New Roman" w:cs="Times New Roman"/>
        </w:rPr>
        <w:t>Awo ennaku mukaaga bwe zaayitawo, Yesu n’atwala Peetero, Yakobo, ne Yokaana muganda wa Yakobo, n’abatwala waggulu ku lusozi oluwanvu bokka; n’akyusibwamu mu maaso gaabwe: obwenyi bwe ne bukakaana ng’enjuba, n’ebyambalo bye ne biba byeru ng’omusana. Era, laba, Musa ne Eriya ne babalabikira nga boogera naye. Matayo 17:1-3.</w:t>
      </w:r>
    </w:p>
    <w:p>
      <w:pPr>
        <w:pStyle w:val="ArticleBody"/>
        <w:jc w:val="left"/>
      </w:pPr>
      <w:r>
        <w:rPr>
          <w:rFonts w:ascii="Times New Roman" w:hAnsi="Times New Roman" w:eastAsia="Times New Roman" w:cs="Times New Roman"/>
        </w:rPr>
        <w:t>Mu kiseera ky’etteeka lya Sande, aba 144,000 mu ngeri y’obunnabbi basisinkanira ekibiina ekinene ennyo. Eriya ayimirira aba 144,000 abataliiraba kufa, ate Musa ayimirira abo abafa mu Mukama. Beyimiridde wamu ne Kristo mu kiseera ky’etteeka lya Sande; era wano we Kristo afukako amafuta ku bwakabaka bwe obwa kitiibwa, nga bwe yateekaawo obwakabaka bwe obw’ekisa ku musaalaba. Singa okyagoberera enkola y’amagezi gye tuteeka mu maaso mu nkolagana n’ekiseera eky’essaawa mukaaga okuva ku ssaawa ey’okusatu okutuuka ku ssaawa ey’omwenda, kiba kyetaagisa okulaba olulabirako olwa njawulo ennyo.</w:t>
      </w:r>
    </w:p>
    <w:p>
      <w:pPr>
        <w:pStyle w:val="ArticleBody"/>
        <w:jc w:val="left"/>
      </w:pPr>
      <w:r>
        <w:rPr>
          <w:rFonts w:ascii="Times New Roman" w:hAnsi="Times New Roman" w:eastAsia="Times New Roman" w:cs="Times New Roman"/>
        </w:rPr>
        <w:t>Essaawa ey’okusatu eya Kayisaliya Firipi ye Alufa ya Omega ey’essaawa ey’omwenda eya Kayisaliya Maritima. Nnondoola nti, si mu essaawa mukaaga, wabula oluvannyuma lw’ennaku mukaaga, Peetero abeera ku Lusozi olw’Okukyusibwa, era olusozi olwo lulaga n’ebyafaayo ebikomekkerezebwa ku tteeka ery’Olunnaku lwa Sande, eriri essaawa ey’omwenda. Ekiseera ky’ennaku mukaaga kikwatagana n’ekiseera ky’essaawa mukaaga, naye nga firaakito yokka ey’okuva e Kayisaliya okutuuka e Kayisaliya. Eky’enjawulo ennyo kye kino nti fenomeno eno ey’okubaawo kwa firaakito y’ebyafaayo munda mu byafaayo by’ekiseera ky’essaawa mukaaga kye kimu ddala ekibaawo bw’otunuulira ekiseera kya Pentekooti. Essaawa mukaaga okuva ku kufa kwa Kristo okutuuka ku Pentekooti ye firaakito ey’ekiseera okuva ku musalaba okutuuka mu 34 AD, awo nga Sabiiti entukuvu yakomekkerezebwa era Enjiri n’etwalibwa eri Abaamawanga.</w:t>
      </w:r>
    </w:p>
    <w:p>
      <w:pPr>
        <w:pStyle w:val="ArticleScripture"/>
        <w:jc w:val="left"/>
      </w:pPr>
      <w:r>
        <w:rPr>
          <w:rFonts w:ascii="Times New Roman" w:hAnsi="Times New Roman" w:eastAsia="Times New Roman" w:cs="Times New Roman"/>
        </w:rPr>
        <w:t>Kaakano amalala n’obuggya ne baggalira oluggi eri omusana. Singa ebijulirwa ebyaleetebwa abalunzi n’abasajja ab’amagezi baali babikkiriziddwa, byandibateeka bakabona n’Abalabbi mu mbeera ey’okuswazisa ennyo, nga biggyamu okweyita kwabwe nti be bannyonnyola abakkirizibwa b’amazima ga Katonda. Abo bayigirizza ab’amagezi tebaali bategefu okwetoowaza ne bayigirizibwa abo be baayita abapagani. Bagamba nti tekisoboka nti Katonda yababuuka, n’abikkulira abalunzi abatalina masomo oba Abamawanga abatakomole. Baatuula ne basalawo okulaga okunyooma kwabwe eri ebijulirwa ebyali bisisimula Kabaka Kerode ne Yerusaalemi yonna. Tebaageenda na mu Besirekemu kulaba oba ebyo byali bwe bityo. Era ne bakulembera abantu okulaba okufaayo ku Yesu ng’okusisimuka okw’obuwekalakaanyi bw’eddiini. Wano we watandikira okugaanibwa kwa Kristo okuva eri bakabona n’Abalabbi. Okuviira wano, amalala gaabwe n’okukakanyizibwa kw’emitima gyabwe ne byeyongera ne bifuuka okukyawa okw’akamalirizo eri Omulokozi. Nga Katonda yali ng’aggulawo oluggi eri Abamawanga, abakulembeze Abayudaaya baali baggalira bo bennyini oluggi. The Desire of Ages, 62.</w:t>
      </w:r>
    </w:p>
    <w:p>
      <w:pPr>
        <w:pStyle w:val="ArticleBody"/>
        <w:jc w:val="left"/>
      </w:pPr>
      <w:r>
        <w:rPr>
          <w:rFonts w:ascii="Times New Roman" w:hAnsi="Times New Roman" w:eastAsia="Times New Roman" w:cs="Times New Roman"/>
        </w:rPr>
        <w:t>Mu makkati g’omu wiiki entukuvu Kristo yabambibwa ku musaalaba. Nga wayiseewo emyaka esatu n’ekitundu, Esitefano yakubibwa amayinja, era Koneeriyo n’ayita Peetero. Oluvannyuma lw’omusaalaba lwa myaka esatu n’ekitundu, ekiseera ky’omusaasizo kyaggwa ddala eri Isirayiri ey’edda. Awo Esitefano n’atunuulira eggulu, n’alaba Kristo ayimiridde, ekyo kye kabonero ak’okuggalwa kw’ekiseera ky’omusaasizo mu Danyeri 12:1. Oluggi lwaggala eri Isirayiri ey’edda, era ne lwaggulwawo eri Abaamawanga.</w:t>
      </w:r>
    </w:p>
    <w:p>
      <w:pPr>
        <w:pStyle w:val="ArticleBody"/>
        <w:jc w:val="left"/>
      </w:pPr>
      <w:r>
        <w:rPr>
          <w:rFonts w:ascii="Times New Roman" w:hAnsi="Times New Roman" w:eastAsia="Times New Roman" w:cs="Times New Roman"/>
        </w:rPr>
        <w:t>Mu bbanga okuva ku kufa kwa Kristo mu essaawa ey’omwenda okutuuka ku kufa kwa Stefano n’okuyitibwa kwa Peetero mu essaawa ey’omwenda, Korneliyo ne Stefano be bajulirwa babiri nti ennaku 1,260 ez’obunnabbi zaatuukirizibwa. Okuva mu essaawa ey’omwenda ey’okufa okutuuka mu essaawa ey’omwenda ey’okufa, waaliwo ennaku 1,260 ez’obunnabbi. Okuva mu essaawa ey’omwenda ey’okufa okutuuka mu essaawa ey’omwenda eya Pentekooti, kikakasa fractal ey’ennaku 1,260 mu bbanga ly’ennaku amakumi ataano mu bbiri.</w:t>
      </w:r>
    </w:p>
    <w:p>
      <w:pPr>
        <w:pStyle w:val="ArticleBody"/>
        <w:jc w:val="left"/>
      </w:pPr>
      <w:r>
        <w:rPr>
          <w:rFonts w:ascii="Times New Roman" w:hAnsi="Times New Roman" w:eastAsia="Times New Roman" w:cs="Times New Roman"/>
        </w:rPr>
        <w:t>Fractal eyali ekiseera kya Pentekooti eri ku ntandikwa z’ennaku ezo 1,260, era ku nkomerero z’ennaku ezo Peetero mu kwolesebwa kw’obunnabbi asangibwa e Kayisaliya ku ssaawa ey’okusatu era n’ey’omwenda. Kayisaliya zombi ziyimirira Alufa ne Omega z’ekiseera eky’obunnabbi eky’essaawa mukaaga. Mu kiseera eky’obunnabbi eky’essaawa mukaaga eky’e Kayisaliya zombi, Peetero atambula ennaku mukaaga n’atuuka ku Lusozi lw’Okukyusibwa. Olusozi luyimirira Okukakkanyizibwa olukomekkerezebwa ku tteeka lya Ssande, era we Ekkanisa ey’obuwanguzi etumbulwa waggulu okusinga ensozi zonna. Ezo ennaku mukaaga ziyimirira ekiseera eky’essaawa mukaaga okuva e Kayisaliya okutuuka e Kayisaliya, era ziba fractal munda mu kiseera ekyo, nga bwe kyali ekiseera kya Pentekooti nga fractal ku ntandikwa y’ekiseera ekitukuvu kye kimu.</w:t>
      </w:r>
    </w:p>
    <w:p>
      <w:pPr>
        <w:pStyle w:val="ArticleBody"/>
        <w:jc w:val="left"/>
      </w:pPr>
      <w:r>
        <w:rPr>
          <w:rFonts w:ascii="Times New Roman" w:hAnsi="Times New Roman" w:eastAsia="Times New Roman" w:cs="Times New Roman"/>
        </w:rPr>
        <w:t>Fractal ey’entandikwa yali okutuukirizibwa kw’embaga ez’ekiseera kya Spring ezikwataganira wamu n’ebbanga lya Pentekosite. Fractal ey’okukomekkereza okuva e Kayisaliya Fulipi okutuuka ku Lusozi olw’Okufuulibwa nayo mu ngeri y’obunnabbi egattiddwa wamu n’Ewiiki Entukuvu. Ku Lusozi Kitaffe yayogera, nga bwe yayogera ku kubatizibwa kwa Kristo, era nga bwe yali anaayogera nga omusalaba guli kumpi. Kitaffe yayogera mu eddoboozi eryawulika emirundi esatu okuva ku ntandikwa y’Ewiiki Entukuvu okutuuka ku musalaba. Omulundi gumu ku kubatizibwa, ne ku Lusozi olw’Okufuulibwa, era n’addamu n’ayogera mu kisiikirize ky’omusalaba ogwabadde gusemberera.</w:t>
      </w:r>
    </w:p>
    <w:p>
      <w:pPr>
        <w:pStyle w:val="ArticleBody"/>
        <w:jc w:val="left"/>
      </w:pPr>
      <w:r>
        <w:rPr>
          <w:rFonts w:ascii="Times New Roman" w:hAnsi="Times New Roman" w:eastAsia="Times New Roman" w:cs="Times New Roman"/>
        </w:rPr>
        <w:t>Omusalaba ye omega ey’ennaku 1,260 ezatandika ku kubatizibwa kwe. Okubatizibwa n’omusalaba bye bibonero ebirambulukufu eby’okulaga ekkubo eby’eyo wiiki entukuvu eya Dannieri omwenda, bityo ne biraga nti Olusozi olw’Okufuulibwa luli ng’ekitundu kya wiiki entukuvu. Oba nga ekyasooka n’ekisembayo bituukiriza obubonero obulaga ekkubo eby’obunnabbi eby’eyo wiiki entukuvu, olwo n’akabonero ak’omumakkati, olw’obwetaavu bw’obunnabbi, kateekwa okutuukiriza kye kimu.</w:t>
      </w:r>
    </w:p>
    <w:p>
      <w:pPr>
        <w:pStyle w:val="ArticleBody"/>
        <w:jc w:val="left"/>
      </w:pPr>
      <w:r>
        <w:rPr>
          <w:rFonts w:ascii="Times New Roman" w:hAnsi="Times New Roman" w:eastAsia="Times New Roman" w:cs="Times New Roman"/>
        </w:rPr>
        <w:t>Okubaatizibwa kwe Malayika ow’olubereberye; Olusozi olw’Okukyusibwa lwe Malayika ow’okubiri, era Omusaalaba gwe Malayika ow’okusatu. Ku Olusozi, Katonda yalambulula Musa ne Eriya ng’obubonero obulaga ekkubo bw’ekkanisa ensigalira. Enkozesa egattiddwa wamu n’akabonero ak’obusatu aka Peetero, Yakobo ne Yokaana. Waliwo emirundi esatu Yesu gye yaatwala Peetero, Yakobo ne Yokaana wamu naye. Omulundi ogusooka kwali okuzuukizibwa kw’omuwala wa Yayiro, ogwokubiri kwali Okukyusibwa, era ogwokusatu kwali Geseemane. Omulundi ogusooka Peetero, Yakobo ne Yokaana baalaba omuwala omubikira w’emyaka kkumi n’ebiri eyazukizibwa.</w:t>
      </w:r>
    </w:p>
    <w:p>
      <w:pPr>
        <w:pStyle w:val="ArticleScripture"/>
        <w:jc w:val="left"/>
      </w:pPr>
      <w:r>
        <w:rPr>
          <w:rFonts w:ascii="Times New Roman" w:hAnsi="Times New Roman" w:eastAsia="Times New Roman" w:cs="Times New Roman"/>
        </w:rPr>
        <w:t>Awo Yesu bwe yakomawo, abantu ne bamwaniriza n’essanyu; kubanga bonna baali bamulindiridde. Era, laba, n’ajja omusajja erinnya lye Yayiro, era yali omukulu w’ekkuŋŋaaniro; n’avuunama mu bigere bya Yesu, ng’amusaba amuyingire mu nnyumba ye; kubanga yalina muwala we omu yekka, nga wa myaka nga kkumi n’ebiri, era nga yali ng’afa. Naye bwe yali ng’agenda abantu ne bamunyigiriza. Lukka 8:40-42.</w:t>
      </w:r>
    </w:p>
    <w:p>
      <w:pPr>
        <w:pStyle w:val="ArticleBody"/>
        <w:jc w:val="left"/>
      </w:pPr>
      <w:r>
        <w:rPr>
          <w:rFonts w:ascii="Times New Roman" w:hAnsi="Times New Roman" w:eastAsia="Times New Roman" w:cs="Times New Roman"/>
        </w:rPr>
        <w:t>Erinnya Yayiro litegeeza ‘omumanyisa’ era ‘okuba omumasamasa era ow’ekitiibwa.’ Mu mirundi esatu Peetero, Yakobo ne Yokaana mwe baali bokka Kristo b’aatwala naye, guno gwe gwali ogwasooka, era Yayiro ayimirira malayika omusooka amanyisa ensi n’ekitiibwa kye. Omuwala ow’emyaka kkumi n’ebiri ataliko musajja ayimirira abawala abatakyaliko basajja abagenda okuzuukizibwa nga b’ekibinja ky’emitwalo kkumi na nnya n’enkumi nnya. Kristo yatuuka mu maka g’omuwala oyo ataliko musajja, nga amaze okusisinkana n’omukazi eyalina okukulukuta kw’omusaayi okumala emyaka kkumi n’ebiri.</w:t>
      </w:r>
    </w:p>
    <w:p>
      <w:pPr>
        <w:pStyle w:val="ArticleScripture"/>
        <w:jc w:val="left"/>
      </w:pPr>
      <w:r>
        <w:rPr>
          <w:rFonts w:ascii="Times New Roman" w:hAnsi="Times New Roman" w:eastAsia="Times New Roman" w:cs="Times New Roman"/>
        </w:rPr>
        <w:t>Era omukazi eyalina endwadde ey’okulwala omusaayi okumala emyaka kkumi n’ebiri, eyali ammalidde eby’obugagga bye byonna ku basawo, nga tewali n’omu ku bo eyayinza okumuwonya, n’ajja ennyuma we, n’akoma ku lububi lw’olugoye lwe: era amangu ago okulukuta kw’omusaayi kwe ne kukoma. Lukka 8:43, 44.</w:t>
      </w:r>
    </w:p>
    <w:p>
      <w:pPr>
        <w:pStyle w:val="ArticleBody"/>
        <w:jc w:val="left"/>
      </w:pPr>
      <w:r>
        <w:rPr>
          <w:rFonts w:ascii="Times New Roman" w:hAnsi="Times New Roman" w:eastAsia="Times New Roman" w:cs="Times New Roman"/>
        </w:rPr>
        <w:t>Omuwala omuto wa myaka kkumi n’ebiri atannaba kubeera n’omusajja alambululibwa; era mu kyawandiikibwa ekiddako, omukazi eyalina okukulukuta kw’omusaayi okumaze emyaka kkumi n’ebiri naye alambululibwa. Omukazi yalina okukulukuta kw’omusaayi okumala ekiseera kyonna eky’obulamu bw’omuwala. Yesu yali ng’anaatera okuyita ku mukazi alina okukulukuta kw’omusaayi, alyoke atuuke ku muwala omuto atannaba kubeera n’omusajja. Omukazi akiikirira obubaka bw’omulayika ow’olubereberye nga bwe kiyimiririzibwa mu bubaka eri Lawodikiya. Kristo yali ng’anaatera okuzuukiza n’okumuzza mu bulamu omuwala, ate omukazi omulwadde, omukazi wa Lawodikiya, ng’akyalina akaseera katono ak’okukwata ku ObwaKatonda. Omwana akiikirira olulyo olw’enkomerero, era Yesu ng’ayita okumpi n’omukazi omulwadde, Lawodikiya, alyoke azimuse omuwala ow’ennaku ez’enkomerero. Omuwala bw’azuukizibwa, omukazi aba oba awonyeddwa oba ayitiddwamu.</w:t>
      </w:r>
    </w:p>
    <w:p>
      <w:pPr>
        <w:pStyle w:val="ArticleBody"/>
        <w:jc w:val="left"/>
      </w:pPr>
      <w:r>
        <w:rPr>
          <w:rFonts w:ascii="Times New Roman" w:hAnsi="Times New Roman" w:eastAsia="Times New Roman" w:cs="Times New Roman"/>
        </w:rPr>
        <w:t>Ekiranga kya Malayika asooka kye entya, era waliwo ebika eby’entya bibiri.</w:t>
      </w:r>
    </w:p>
    <w:p>
      <w:pPr>
        <w:pStyle w:val="ArticleScripture"/>
        <w:jc w:val="left"/>
      </w:pPr>
      <w:r>
        <w:rPr>
          <w:rFonts w:ascii="Times New Roman" w:hAnsi="Times New Roman" w:eastAsia="Times New Roman" w:cs="Times New Roman"/>
        </w:rPr>
        <w:t>Bwe yali ng’akyayogera, waŋŋaayo omu okuva mu nnyumba y’omukulu w’ekkuŋŋaaniro, n’amugamba nti, Omuwala wo afudde; tomutawaanya Omuyigiriza. Naye Yesu bwe yawulira, n’amuddamu, n’agamba nti, Totya; kkiriza bwokka, era anaawonyezebwa. Lukka 8:49, 50.</w:t>
      </w:r>
    </w:p>
    <w:p>
      <w:pPr>
        <w:pStyle w:val="ArticleBody"/>
        <w:jc w:val="left"/>
      </w:pPr>
      <w:r>
        <w:rPr>
          <w:rFonts w:ascii="Times New Roman" w:hAnsi="Times New Roman" w:eastAsia="Times New Roman" w:cs="Times New Roman"/>
        </w:rPr>
        <w:t>Awo Peetero, Yakobo ne Yokaana ne bayingira mu kisenge, awali okuzuukira, okwakabonerezebwa mu kubatizibwa kwa Kristo, era okwo kwakiikirira okugabibwa amaanyi kwa malayika wa sooka n’owa ssatu. Olusozi olw’Okufuuka Ekifaananyi lwe luba omulundi ogw’okubiri Peetero, Yakobo ne Yokaana okubeera abajulizi. Olusozi olw’Okufuuka Ekifaananyi ye malayika ow’okubiri, era Kristo bwe yaggya abayigirizwa bano bennyini n’abatwala e Getisemani, ekyo kyakiikirira malayika ow’okusatu. Ku mutendera ogw’okubiri, ku Lusozi olw’Okufuuka Ekifaananyi waliwo “doubling,” kubanga akabonero ak’alaga ekkubo ak’Olusozi kali wakati w’emirundi esatu Kitaffe mwe yayogera. Ogwasooka gwali ku kubatizibwa kwe, okw’ekwatagana n’okuzuukira kw’omuwala omutongoole ow’emyaka kkumi n’ebiri; ogw’okubiri gwali Olusozi; n’ogw’okusatu gwali nga okubbambwa ku Musaalaba tekunnaba kutuuka. Emirundi esatu Kitaffe gye yayogera n’emirundi esatu gye abayigirizwa basatu baagendanga bokka ne Yesu bisibiddwa wamu olw’ensonga nti akabonero ak’alaga ekkubo ak’okubiri mu buli linyiriri ke Lusozi olw’Okufuuka Ekifaananyi.</w:t>
      </w:r>
    </w:p>
    <w:p>
      <w:pPr>
        <w:pStyle w:val="ArticleScripture"/>
        <w:jc w:val="left"/>
      </w:pPr>
      <w:r>
        <w:rPr>
          <w:rFonts w:ascii="Times New Roman" w:hAnsi="Times New Roman" w:eastAsia="Times New Roman" w:cs="Times New Roman"/>
        </w:rPr>
        <w:t>Awo bwe yatuuka mu nnyumba, teyakkiriza muntu yenna okuyingira, okuggyako Peetero, ne Yakobo, ne Yokaana, ne kitaawe ne nnyina w'omuwala. Era bonna ne bakaaba, ne bamukungubagira; naye n'agamba nti, Temukaaba; tafudde, wabula yeebase. Ne bamusekerera mu kunyooma, kubanga baamanyi nti yafudde. N'abagoba bonna ebweru, n'amukwata ku mukono, n'amuyita ng'agamba nti, Omuwala, yimuka. Era omwoyo gwe ne gumuddangamu, n'ayimuka amangu ago; n'alagira bamuwe emmere. Abazadde be ne beewuunya; naye n'abakuutira obutagamba muntu yenna ekyo ekyakolebwa. Lukka 8:51-56.</w:t>
      </w:r>
    </w:p>
    <w:p>
      <w:pPr>
        <w:pStyle w:val="ArticleBody"/>
        <w:jc w:val="left"/>
      </w:pPr>
      <w:r>
        <w:rPr>
          <w:rFonts w:ascii="Times New Roman" w:hAnsi="Times New Roman" w:eastAsia="Times New Roman" w:cs="Times New Roman"/>
        </w:rPr>
        <w:t>Peetero, Yakobo ne Yokaana baalaba malayika asooka mu kuzuukira kw’omuwala ow’obuveera, nga abadde yeebase, nga Lazaro bwe yali. Bwe yagolokoka, amangu ddala n’asituka era ne bamuwa emmere. Bwe Eriya ne Musa bazuukizibwa mu Eby’Okubikkulirwa eky’ekkumi n’emu, amangu ddala basituka, era oluvannyuma Mwoyo Omutukuvu n’ayiyizibwa nga tewali kipimo, ng’akiikirira emmere y’omuwala ow’obuveera. Olusozi lw’Okukyusibwa lwabangawo nga wayise ennaku mukaaga okuva e Kayisaliya Firipi, okuggyako mu kiwandiiko kya Luka.</w:t>
      </w:r>
    </w:p>
    <w:p>
      <w:pPr>
        <w:pStyle w:val="ArticleScripture"/>
        <w:jc w:val="left"/>
      </w:pPr>
      <w:r>
        <w:rPr>
          <w:rFonts w:ascii="Times New Roman" w:hAnsi="Times New Roman" w:eastAsia="Times New Roman" w:cs="Times New Roman"/>
        </w:rPr>
        <w:t>Awo bwe yatuuka, nga waayiseewo ennaku nga munaana oluvannyuma lw’ebigambo bino, n’atwala Peetero ne Yokaana ne Yakobo, n’ayambuka ku lusozi okusaba. Era bwe yali ng’asaba, endabika y’obwenyi bwe ne kikyuka, n’engoye ze ne ziba njeru era nga z’ayaka. Era, laba, waaliwo abasajja babiri abaayogera naye, be Musa ne Eriya. Lukka 9:28-30.</w:t>
      </w:r>
    </w:p>
    <w:p>
      <w:pPr>
        <w:pStyle w:val="ArticleBody"/>
        <w:jc w:val="left"/>
      </w:pPr>
      <w:r>
        <w:rPr>
          <w:rFonts w:ascii="Times New Roman" w:hAnsi="Times New Roman" w:eastAsia="Times New Roman" w:cs="Times New Roman"/>
        </w:rPr>
        <w:t>Matayo ne Makko bombi bagamba mu bukakafu nti, “oluvannyuma lw’ennaku mukaaga,” ate Luka agamba nti, “waliwo nga ennaku munaana.” Abawandiisi ba Baibuli baakozesa engeri bbiri ez’okubala ekiseera; emu eyitibwa ey’okubalira mu, n’endala eyitibwa ey’okubalira bweru. Okulaba okusooka kyandisaanidde okulabika ng’obutakkiriziganya, naye olw’okuba Luka yagamba nti, “waliwo nga ennaku munaana,” kitegeeza nti yayogerera mu ngeri ey’okubalira mu; era bwe Matayo ne Makko bagamba nti, “oluvannyuma lw’ennaku mukaaga,” babeera balaga nti baabalanga ennaku ezituukiridde, nga tebabaliramu lunaku olwatandika ekiseera eky’ennaku munaana newaakubadde olunaku olwaggwawo ekiseera ekyo. Enjawukana eyo evaamu obubonero bw’omuwendo bubiri obulaga ekiseera kye kimu; emu ye omuwendo munaana, endala ye ennaku mukaaga.</w:t>
      </w:r>
    </w:p>
    <w:p>
      <w:pPr>
        <w:pStyle w:val="ArticleBody"/>
        <w:jc w:val="left"/>
      </w:pPr>
      <w:r>
        <w:rPr>
          <w:rFonts w:ascii="Times New Roman" w:hAnsi="Times New Roman" w:eastAsia="Times New Roman" w:cs="Times New Roman"/>
        </w:rPr>
        <w:t>Ky’ekikakasiddwa mu bujulizi bubiri eby’ennaku mukaaga oba munaana, ebikwata ku Kayisaliya ey’e Firipi n’Olusozi olw’Okufuuka ennyo, kye kino: nti mu kiseera Kristo lwe ateekako akabonero ku 144,000, ennamba munaana eyimirira emmeeme munaana ezali ku Ssafina ya Nuuwa, ate ennamba mukaaga eyimirira ekkanisa ey’omukaaga eya Firadelfiya, eyagendereddwawo okufuuka ekkanisa ey’omunaana, ey’omu musanvu. Bo bafuulibwa ekkanisa ey’omunaana mu kiseera eky’okutikkirwa ekitiibwa kwa Musa, Eriya ne Kristo. Okutikkirwa ekitiibwa ku lusozi nako kusimbibwa mu kifaananyi ky’okutikkirwa ekitiibwa ku lusozi mu byafaayo bya Musa.</w:t>
      </w:r>
    </w:p>
    <w:p>
      <w:pPr>
        <w:pStyle w:val="ArticleBody"/>
        <w:jc w:val="left"/>
      </w:pPr>
      <w:r>
        <w:rPr>
          <w:rFonts w:ascii="Times New Roman" w:hAnsi="Times New Roman" w:eastAsia="Times New Roman" w:cs="Times New Roman"/>
        </w:rPr>
        <w:t>Musa bwe yayambuka olusozi, yatwala abakadde nsanvu ne Yoswa wamu naye.</w:t>
      </w:r>
    </w:p>
    <w:p>
      <w:pPr>
        <w:pStyle w:val="ArticleScripture"/>
        <w:jc w:val="left"/>
      </w:pPr>
      <w:r>
        <w:rPr>
          <w:rFonts w:ascii="Times New Roman" w:hAnsi="Times New Roman" w:eastAsia="Times New Roman" w:cs="Times New Roman"/>
        </w:rPr>
        <w:t>Awo Musa, n’Aaroni, Nadabu ne Abihu, n’abakadde amakumi asanvu ba Isirayiri ne banyuka. Ne balaba Katonda wa Isirayiri; era wansi w’ebigere bye waali ng’olupapa lw’ejjinja lya safiro, era ng’eggulu bwe liri mu bulongoofu bwalyo. Era ku b’ekiitiibwa mu baana ba Isirayiri teyassa mukono gwe; era ne balaba Katonda, ne barya ne banywa. Awo Mukama n’agamba Musa nti, Yambukira gye ndi ku lusozi, obeere eyo; nange nnaakuwa ebibawo by’amayinja, n’etteeka, ne biragiro bye nnawandiika, olw’okubiyigiriza.</w:t>
      </w:r>
    </w:p>
    <w:p>
      <w:pPr>
        <w:pStyle w:val="ArticleScripture"/>
        <w:jc w:val="left"/>
      </w:pPr>
      <w:r>
        <w:rPr>
          <w:rFonts w:ascii="Times New Roman" w:hAnsi="Times New Roman" w:eastAsia="Times New Roman" w:cs="Times New Roman"/>
        </w:rPr>
        <w:t>Awo Musa n’ayimuka, n’omuweereza we Yoswa; era Musa n’alinnya olusozi lwa Katonda. N’agamba abakadde nti, Mubeere wano mulindire ffe okutuusa lwe tunaakomawo eri mmwe; era, laba, Alooni ne Kuuli bali wamu nammwe: omuntu yenna bw’aba alina ensonga, ajje gye bali.</w:t>
      </w:r>
    </w:p>
    <w:p>
      <w:pPr>
        <w:pStyle w:val="ArticleScripture"/>
        <w:jc w:val="left"/>
      </w:pPr>
      <w:r>
        <w:rPr>
          <w:rFonts w:ascii="Times New Roman" w:hAnsi="Times New Roman" w:eastAsia="Times New Roman" w:cs="Times New Roman"/>
        </w:rPr>
        <w:t>Ne Musa n’alinnya ku lusozi, era ekire ne kikisa olusozi. Era ekitiibwa kya Mukama ne kitudde ku Lusozi Sinaayi, n’ekire ne kikisa olusozi ennaku mukaaga; era ku lunaku olw’omusanvu n’ayita Musa okuva mu wakati w’ekire. Era endabika y’ekitiibwa kya Mukama yali ng’omuliro ogw’okulya ku ntikko y’olusozi mu maaso g’abaana ba Isirayiri. Ne Musa n’ayingira mu wakati w’ekire, n’alinnya ku lusozi; era Musa yali ku lusozi ennaku amakumi ana n’eby’ekiro amakumi ana. Okuva 24:9-18.</w:t>
      </w:r>
    </w:p>
    <w:p>
      <w:pPr>
        <w:pStyle w:val="ArticleBody"/>
        <w:jc w:val="left"/>
      </w:pPr>
      <w:r>
        <w:rPr>
          <w:rFonts w:ascii="Times New Roman" w:hAnsi="Times New Roman" w:eastAsia="Times New Roman" w:cs="Times New Roman"/>
        </w:rPr>
        <w:t>Obubaka bw’Omulayika asooka bwali okuzuukizibwa kw’omuwala wa Yayiro, nga kikwatagana n’Okubatizibwa kwa Kristo. Awo, oluvannyuma lw’ennaku mukaaga, ne wajja Olusozi lw’Okukyusibwa, Omulayika ow’okubiri, olwatuusa ku Musalaba, Omulayika ow’okusatu. Nga Omulayika ow’okubiri, Olusozi luno luba n’obujulizi obubiri, kubanga okwogera kwa Kitaffe ku Lussozi kuyunga ku lunyiriri olw’okubiri mu bisatu. Emirundi esatu Peetero, Yakobo ne Yokaana lwe baali abalondebwa bokka abaatwalibwa Kristo, n’emirundi esatu Kitaffe lwe yayogera, byombi biraga okulabika okw’okubiri kw’eddoboozi lya Kitaffe; era omulundi ogw’okubiri Yesu lwe yatwala Peetero, Yakobo ne Yokaana kwe ku Olusozi lw’Okukyusibwa. Akabonero ak’okubiri ak’Olusozi kalina obujulizi obubiri, eddoboozi lya Kitaffe n’abayigirizwa basatu, kubanga obubaka obw’okubiri bulambulula bulijjo ‘okubeera kabiri’.</w:t>
      </w:r>
    </w:p>
    <w:p>
      <w:pPr>
        <w:pStyle w:val="ArticleBody"/>
        <w:jc w:val="left"/>
      </w:pPr>
      <w:r>
        <w:rPr>
          <w:rFonts w:ascii="Times New Roman" w:hAnsi="Times New Roman" w:eastAsia="Times New Roman" w:cs="Times New Roman"/>
        </w:rPr>
        <w:t>Ebbanga ly’essaawa mukaaga wakati wa ssaddaaka ey’akawungeezi n’ey’enkya, lifaananyizibwa mu nnaku mukaaga eza Matayo ne Makko okuva e Kayisaliya Firipi okutuuka ku Lusozi; era ezo zifaananyizibwa mu nnaku mukaaga za Musa, okutuusa lwe yayitibwa okuyingira mu kire ku lunaku olw’omusanvu.</w:t>
      </w:r>
    </w:p>
    <w:p>
      <w:pPr>
        <w:pStyle w:val="ArticleBody"/>
        <w:jc w:val="left"/>
      </w:pPr>
      <w:r>
        <w:rPr>
          <w:rFonts w:ascii="Times New Roman" w:hAnsi="Times New Roman" w:eastAsia="Times New Roman" w:cs="Times New Roman"/>
        </w:rPr>
        <w:t>Olunyiriri lwatandika n’ekiseera eky’okulindirira ky’Malayika ow’okubiri, nga Mose alagira abakadde ensanvu ‘mulindirire’ okutuusa lw’addayo. Ennaku mukaaga ezasooka mu lunyiriri zisoloddwa, naye zikyali omutundu gw’ebbanga lyonna ly’ennaku amakumi ana mu mukaaga. Ennaku mukaaga zino ze bbanga eriretanga eri okukezebwa okw’okusatu, oluyimiririzibwa ennaku amakumi ana. Ennaku amakumi ana mu mukaaga ziyimiririra yeekaalu; ennaku mukaaga zino ze ssaawa mukaaga okuva ku kufa kwa Kristo okutuuka ku Pentekooti, ssaawa mukaaga okuva ku kubambibwa kwe ku musaalaba okutuusa ku kufa kwe, ssaawa mukaaga e Kayisaliya okutuuka e Kayisaliya, ne ssaawa mukaaga za Peetero mu kisenge ekya waggulu okutuuka ku yeekaalu. Mose afuna Amateeka g’Endagaano, era afuna ebiragiro ku ngeri y’okuzimba yeekaalu. Newankubadde Baibuli egamba nti tewali muntu yalabye Katonda, abakadde “baalaba Katonda wa Isirayiri.” Okutukuzibwa kwa Katonda ku lusozi awamu ne Mose n’abakadde kwakifaananyiriza okutukuzibwa ku Lusozi lw’Okufuulibwa. Byombi birimu ebbanga ly’ennaku mukaaga. Olunyiriri lwa Mose luyingizaamu ekiseera eky’okulindirira ky’Malayika ow’okubiri n’ennaku amakumi ana mu mukaaga zonna eziyimiririra yeekaalu. Ennaku amakumi ana ze yafunirako amateeka ziyimiririra okuteekebwako akabonero.</w:t>
      </w:r>
    </w:p>
    <w:p>
      <w:pPr>
        <w:pStyle w:val="ArticleBody"/>
        <w:jc w:val="left"/>
      </w:pPr>
      <w:r>
        <w:rPr>
          <w:rFonts w:ascii="Times New Roman" w:hAnsi="Times New Roman" w:eastAsia="Times New Roman" w:cs="Times New Roman"/>
        </w:rPr>
        <w:t>Petro yali e Kayisaliya Firipi mu essaawa ey’okusatu, nga ali mu lugendo olw’okugenda e Kayisaliya Maritima mu essaawa ey’omwenda; era mu nnaku mukaaga okutuuka ku munaana abeera ku Olusozi, ng’amalayo akaseera wamu n’abakadde nsanvu ba Musa, awo n’alaba ekyolesebwa ky’Omukama eyagulumizibwa, nga bwe yalaba Daniyeri mu mutwe ogw’ekkumi. Daniyeri yalaba Omukama mu maaso ku maaso, era ne Gidyoni n’abakadde abo nsanvu ne balaba bwe batyo. Olusozi lw’Okukyusibwa gye abo 144,000 abali mu movimenti ya Laodikiya bakyusibwa ne bafuuka mu movimenti ya Firadelfiya ey’abo 144,000. Bafuuka Ekkanisa ey’omunaana ey’eri Ekkanisa ey’omukaaga; bw’atyo tulaba ennaku mukaaga n’ennaku munaana.</w:t>
      </w:r>
    </w:p>
    <w:p>
      <w:pPr>
        <w:pStyle w:val="ArticleBody"/>
        <w:jc w:val="left"/>
      </w:pPr>
      <w:r>
        <w:rPr>
          <w:rFonts w:ascii="Times New Roman" w:hAnsi="Times New Roman" w:eastAsia="Times New Roman" w:cs="Times New Roman"/>
        </w:rPr>
        <w:t>Essaawa mukaaga okuva ku kubambibwa ku musalaba okutuuka ku kufa kwe, essaawa mukaaga eza Pentekooti, essaawa mukaaga ez’e Kayisaliya okudda e Kayisaliya, ennaku mukaaga okutuuka ku Lusozi lw’Okukyusibwa, n’ennaku mukaaga za Musa ezireeteddewo ennaku amakumi ana, ziri ku luyiriri lumu. Wakati wa Kayisaliya Firipi, kye Paniumu, n’etteeka erya Ssande, 144,000 bateekebwako akabonero. Okuteekebwako akabonero okwo kuleeta okwawukana.</w:t>
      </w:r>
    </w:p>
    <w:p>
      <w:pPr>
        <w:pStyle w:val="ArticleScripture"/>
        <w:jc w:val="left"/>
      </w:pPr>
      <w:r>
        <w:rPr>
          <w:rFonts w:ascii="Times New Roman" w:hAnsi="Times New Roman" w:eastAsia="Times New Roman" w:cs="Times New Roman"/>
        </w:rPr>
        <w:t>Era nze Danyeri nzekka nnalaba okwolesebwa: kubanga abasajja abaali nange tebaalaba okwolesebwa; naye entiisa enene yabagwira, ne badduka ne beekweka. Danyeri 10:7.</w:t>
      </w:r>
    </w:p>
    <w:p>
      <w:pPr>
        <w:pStyle w:val="ArticleBody"/>
        <w:jc w:val="left"/>
      </w:pPr>
      <w:r>
        <w:rPr>
          <w:rFonts w:ascii="Times New Roman" w:hAnsi="Times New Roman" w:eastAsia="Times New Roman" w:cs="Times New Roman"/>
        </w:rPr>
        <w:t>Musa yayawukana n’abakadde bwe yagamba nti, “Mumalemu wano mutulindirire okutuusa lwe tuddangayo gye muli.” Musa yayawukana n’ensanvu mu kiseera eky’okulindirira, era wiiki nsanvu zikiikirira ekiseera eky’okugezesebwa eri abantu b’endagaano eyasooka. Bwe yaggwaawo wiiki eya nsanvu, era wiiki eya nsanvu eyo yali wiiki entukuvu mwe Kristo yakakasa endagaano n’abangi, awo Kristo n’ayawukana ddala okuva mu bantu b’endagaano eyasooka. Ekiseera mwe abantu b’endagaano eyasooka baayinza okumalawo ensonga yaabwe ey’omusaayi, ekyabwe okukkiriza nti balokolebwa mu musaayi gwa Ibulayimu, kyaggwaawo, era omuwala atamanyiddwa musajja ow’emyaka kkumi na bibiri yazuukizibwa okuweereza. Bwe kyatandika ekiseera eky’okulindirira, Musa yafuna amateeka g’endagaano, n’ebiragiro eby’okuzimba yeekaalu.</w:t>
      </w:r>
    </w:p>
    <w:p>
      <w:pPr>
        <w:pStyle w:val="ArticleBody"/>
        <w:jc w:val="left"/>
      </w:pPr>
      <w:r>
        <w:rPr>
          <w:rFonts w:ascii="Times New Roman" w:hAnsi="Times New Roman" w:eastAsia="Times New Roman" w:cs="Times New Roman"/>
        </w:rPr>
        <w:t>Bwe baali Peetero, Yakobo ne Yokaana ku Lusozi, okuteekebwako akabonero kw’abantu ba Katonda, era n’oluvannyuma okutumbulibwa kwabwe ng’ekiwondero, kiikirira abo bantu b’endagaano ng’Yeekaalu ya 144,000. Awo abakozi b’essaawa ey’ekkumi n’emu begattibwa ku Yeekaalu eyo.</w:t>
      </w:r>
    </w:p>
    <w:p>
      <w:pPr>
        <w:pStyle w:val="ArticleScripture"/>
        <w:jc w:val="left"/>
      </w:pPr>
      <w:r>
        <w:rPr>
          <w:rFonts w:ascii="Times New Roman" w:hAnsi="Times New Roman" w:eastAsia="Times New Roman" w:cs="Times New Roman"/>
        </w:rPr>
        <w:t>Bw’ati bw’ayogera Mukama nti, Mukuume obwenkanya, mukole obutuukirivu; kubanga obulokozi bwange buli kumpi okutuuka, n’obutuukirivu bwange bulyoke okulabisibwa. Balina omukisa omuntu akola kino, n’omwana w’omuntu akikwatako; akuuma Ssabbiiti obutagyonoonya, era akuuma omukono gwe obutakola kibi kyonna. Era omwana w’omunnaggwanga eyegatta ku Mukama talyogera nti, Mukama annyawudde ddala okuva ku bantu be; so n’omusiyazi tayogere nti, Laba, ndi omuti owumye. Kubanga bw’ati bw’ayogera Mukama eri abasiyazi abakuuma Ssabbiiti zange, era abalonda ebintu ebinsanyusa nze, era abakwatira ku ndagaano yange; nabo ndibawa mu nnyumba yange ne munda mu bbugwe bwange ekifo n’erinnya erisinga ery’abaana ab’obulenzi n’ab’obuwala; ndibawa erinnya ery’olubeerera ddala eritaliggibwaawo. Era n’abaana b’omunnaggwanga abegatta ku Mukama okumuweereza, era okwagala erinnya lya Mukama, okuba abaddu be, buli akuuma Ssabbiiti obutagyonoonya, era akwata ku ndagaano yange; nabo ndibaleeta ku lusozi lwange olutukuvu, ne mbasanyusa mu nnyumba yange ey’okusaba; ebiweebwayo byabwe ebyokebwa n’essaaddaaka zaabwe birikkirizibwa ku kyoto kyange; kubanga ennyumba yange eriyitibwa ennyumba ey’okusaba eri abantu bonna.</w:t>
      </w:r>
    </w:p>
    <w:p>
      <w:pPr>
        <w:pStyle w:val="ArticleScripture"/>
        <w:jc w:val="left"/>
      </w:pPr>
      <w:r>
        <w:rPr>
          <w:rFonts w:ascii="Times New Roman" w:hAnsi="Times New Roman" w:eastAsia="Times New Roman" w:cs="Times New Roman"/>
        </w:rPr>
        <w:t>Mukama Katonda, akuŋŋaanya abasaabaze ba Isirayiri, agamba nti, Naye ndyongera okuŋŋaanyira gy’ali n’abalala, okuyongerako ku abo abaakuŋŋaanyiziddwa gy’ali. Isaaya 56:1-8.</w:t>
      </w:r>
    </w:p>
    <w:p>
      <w:pPr>
        <w:pStyle w:val="ArticleBody"/>
        <w:jc w:val="left"/>
      </w:pPr>
      <w:r>
        <w:rPr>
          <w:rFonts w:ascii="Times New Roman" w:hAnsi="Times New Roman" w:eastAsia="Times New Roman" w:cs="Times New Roman"/>
        </w:rPr>
        <w:t>Peetero, Yakobo ne Yokaana, awamu ne Musa, bakiikirira ‘abagobeddwa b’e Isirayiri,’ abo baganda baabwe abaabakyaawa be baabagoba.</w:t>
      </w:r>
    </w:p>
    <w:p>
      <w:pPr>
        <w:pStyle w:val="ArticleScripture"/>
        <w:jc w:val="left"/>
      </w:pPr>
      <w:r>
        <w:rPr>
          <w:rFonts w:ascii="Times New Roman" w:hAnsi="Times New Roman" w:eastAsia="Times New Roman" w:cs="Times New Roman"/>
        </w:rPr>
        <w:t>Bw’ati bw’ayogera Mukama: Eggulu ye ntebe yange, n’ensi ye ntebe y’ebigere byange; ennyumba gyemunnzimbira eri wa? era ekifo eky’okuwummulirako kwange kiri wa?</w:t>
      </w:r>
    </w:p>
    <w:p>
      <w:pPr>
        <w:pStyle w:val="ArticleScripture"/>
        <w:jc w:val="left"/>
      </w:pPr>
      <w:r>
        <w:rPr>
          <w:rFonts w:ascii="Times New Roman" w:hAnsi="Times New Roman" w:eastAsia="Times New Roman" w:cs="Times New Roman"/>
        </w:rPr>
        <w:t>Kubanga ebyo byonna omukono gwange gwe byakola, era ebyo byonna byavawo, bw’ayogera Mukama; naye ku oyo gwe ntunuulira, ye omwavu era alina omwoyo omenyese, era akankana olw’ekigambo kyange. Atta ente ennume ng’asse omuntu; awaayo omwana gw’endiga ng’asaze ku nsingo y’embwa; awaayo ekiweebwayo ng’awaayo omusaayi gw’embizzi; ayokya obubaane ng’akisaamu omukisa ekifaananyi. Weewaawo, beerondedde amakubo gaabwe, era emmeeme yaabwe esanyukira mu bikolwa byabwe eby’omuzizo. Nange ndibalondera eby’okubakyama, era ndibaleetera entiisa zaabwe; kubanga bwe nayita, tewali yaddamu; bwe njogedde, tebaawulira: naye baakola ebibi mu maaso gange, era beerondedde ekyo kye saasanyukiranga.</w:t>
      </w:r>
    </w:p>
    <w:p>
      <w:pPr>
        <w:pStyle w:val="ArticleScripture"/>
        <w:jc w:val="left"/>
      </w:pPr>
      <w:r>
        <w:rPr>
          <w:rFonts w:ascii="Times New Roman" w:hAnsi="Times New Roman" w:eastAsia="Times New Roman" w:cs="Times New Roman"/>
        </w:rPr>
        <w:t>Muwulire ekigambo kya Mukama, mmwe abatya ekigambo lye; baganda bammwe ababayagalira obubi, ne babagoba olw’erinnya lyange, bo bagamba nti, Mukama agulumizibwe: naye alibalabikira olw’essanyu lyammwe, nabo balikwatibwa ensonyi. Isaaya 66:1-5.</w:t>
      </w:r>
    </w:p>
    <w:p>
      <w:pPr>
        <w:pStyle w:val="ArticleBody"/>
        <w:jc w:val="left"/>
      </w:pPr>
      <w:r>
        <w:rPr>
          <w:rFonts w:ascii="Times New Roman" w:hAnsi="Times New Roman" w:eastAsia="Times New Roman" w:cs="Times New Roman"/>
        </w:rPr>
        <w:t>Ekigambo “essanyu” kifunibwamu emirundi n’engeri nnyingi mu Ebyawandiikibwa Ebitukuvu, era bw’atyo n’ekigambo “ensonyi.” Mu ngeri Peetero gy’ayogeramu ng’asinziira ku kitabo kya Yoweeri, ensonyi n’essanyu bifaanaanyizibwa nga by’enkaliriza ebiri wamu, nga bwe kiri ku “ab’amagezi n’abasirusiru” oba “ngano n’obwogi.” Mu mbeera ya Yoweeri, ensonyi n’essanyu byeyimirira abo abalina amafuta, oba abalina obubaka bw’enkuba ey’oluvannyuma, okweesimbaganya n’abo abatabulina. Kyekka bwe olaba ensonga eno entono, osobola okutuuka ku makulu agaddirila ga, “Baganda bammwe ababakyaaye, ababagoba olw’erinnya lyange.” Baganda abo be bennyini abo abeeragibwa mu Spalding ne Magan, omuko ogusooka n’ogwokubiri, nga “Abadiventisti b’erinnya, nga Yuda,” abaliba “abatutuwayo eri Abakatoliki,” “kubanga batukyawa olw’Essabbiiti, kubanga tebasobola kugiwakanya.” Baganda bo abakukyawa, bakugoba olw’obubaka bwa Ssabbiiti y’ettaka, Musa “emirundi musanvu,” ekitasobola kuwakanibwa. Ekigendererwa wano kye kino: ogobebwa ku lwa kuwakana kw’enjigiriza, “empaka,” nga Isaaya bw’aziyita; era empaka z’enjigiriza ezo kye kimu n’obubaka bw’enkuba ey’oluvannyuma.</w:t>
      </w:r>
    </w:p>
    <w:p>
      <w:pPr>
        <w:pStyle w:val="ArticleBody"/>
        <w:jc w:val="left"/>
      </w:pPr>
      <w:r>
        <w:rPr>
          <w:rFonts w:ascii="Times New Roman" w:hAnsi="Times New Roman" w:eastAsia="Times New Roman" w:cs="Times New Roman"/>
        </w:rPr>
        <w:t>Yoweeri ayita obubaka obwo "omwenge omuggya"; era bwe mulina obubaka obwo, mulina essanyu. Bwe mutalirina, muzuukuka ng’abanywi b’omwenge ba Yoweeri, ne musanga nti omwenge omuggya gukomeddwa okuva mu kamwa kammwe. Mu kiseera ekyo, mu ngeri y’obunnabbi, "mubeera n’ensonyi." Ekibinja ekirina amafuta kirina essanyu, ate ekibinja ekitalina mafuta kiba n’ensonyi. Amafuta era ge g’omwenge omuggya, era gakwatanibwa n’essanyu. Ky’ensonga Isaaya bw’agamba nti, "Muwulirize ekigambo kya Mukama." Ekibinja kimu kirondawo okuwulira, ate ekirala tewawuliriza ddoboozi ly’ekkondeere. Isaaya alambulula ddala ekibinja ekiwulira, bw’agamba nti, "mmwe abatitimira olw’ekigambo kye." Mukama akuŋŋaanya abo abaagobebwa olw’obubaka obwatuuka ku 9/11, era ku tteeka lya Ssande, akuŋŋaanya abasiyazi ba Isaaya, abaakiikirirwa ng’emiti emikalu. Bwe banaakwata ku ndagaano, tebalakyawulibwa ku lusozi olutukuvu lwa Katonda.</w:t>
      </w:r>
    </w:p>
    <w:p>
      <w:pPr>
        <w:pStyle w:val="ArticleBody"/>
        <w:jc w:val="left"/>
      </w:pPr>
      <w:r>
        <w:rPr>
          <w:rFonts w:ascii="Times New Roman" w:hAnsi="Times New Roman" w:eastAsia="Times New Roman" w:cs="Times New Roman"/>
        </w:rPr>
        <w:t>Omusajja eyasalirwako obusasajja oba omuti ogw’ekalidde biraga okufa. Omusajja ay’oyo tasobola okuzaalisa, era omuti ogw’ekalidde tegulina bulamu. Okusuubiza kwe nti singa abo ab’ennansi, oba abakola b’essaawa ey’ekkumin’emu, bakkiriza endagaano erirabikira mu Ssabbiiti, bajja okubeera n’abaana ab’obulenzi n’ab’obuwala. Okusooka akuŋŋaanya abasuulibwa b’Isirayiri, oluvannyuma n’anyimusa abo abasuulibwa ng’ekibendera, n’alyoka akuŋŋaanya ekisibo kye ekirala. Okukuŋŋaanyizibwa okulubereberye n’okw’okubiri kuyimirira ebiseera bibiri: okuva ku 9/11 okutuuka ku tteeka lya Ssande, Omwoyo Omutukuvu ng’afuuyira; era okuva ku tteeka lya Ssande okutuusa Mikaeri bw’anayimirira, nga emvula ey’enkomerero efukibwa nga tegekerwa kipimo. Mu biseera byombi emvula ey’enkomerero ye bubaka, era bwe oba olina obwo buleta essanyu; naye bwe oba tolina obwo buleta nsonyi.</w:t>
      </w:r>
    </w:p>
    <w:p>
      <w:pPr>
        <w:pStyle w:val="ArticleBody"/>
        <w:jc w:val="left"/>
      </w:pPr>
      <w:r>
        <w:rPr>
          <w:rFonts w:ascii="Times New Roman" w:hAnsi="Times New Roman" w:eastAsia="Times New Roman" w:cs="Times New Roman"/>
        </w:rPr>
        <w:t>Ekitabo kya Matayo kigabiddwa mu nnyiriri ssatu, eziyimiririra bamalayika basatu b’Okubikkulirwa essuula kkumi n’ennya. Buli ku nnyiriri ezo ssatu mulimu ne fractals z’abamalayika basatu. Olunyiriri olw’okubiri, okuva mu ssuula kkumi n’emu okutuuka mu ssuula amakumi abiri mu bbiri, lwe luwakati; kubanga luyimirira omulayika ow’okubiri, ali wakati w’omulayika ow’olubereberye n’ow’okusatu. Ekitabo kya Matayo kennyini kiri ng’olunyiriri olwawakati, bwe tutunuulira essuula kkumi n’emu okutuuka amakumi abiri mu bbiri mu nteekateeka ya ssuula z’endagaano eza mu Olubereberye n’Okubikkulirwa.</w:t>
      </w:r>
    </w:p>
    <w:p>
      <w:pPr>
        <w:pStyle w:val="ArticleBody"/>
        <w:jc w:val="left"/>
      </w:pPr>
      <w:r>
        <w:rPr>
          <w:rFonts w:ascii="Times New Roman" w:hAnsi="Times New Roman" w:eastAsia="Times New Roman" w:cs="Times New Roman"/>
        </w:rPr>
        <w:t>Ekitundu eky’omu kkati mu mitwe kkumi n’ebiri egy’Endagaano kye kya Matayo, era olunyiriri olwa wakati mu misitali esatu egy’Ekitabo kya Matayo luli mu mitwe egyo kkumi n’ebiri gimu. Ekitundu eky’omu kkati mu mitwe egyo kkumi n’ebiri kye kuteekebwako akabonero kw’abo 144,000. Ekifo ekyo eky’omu kkati kiyamirirwa enniriri ssatu, ezikwatagana n’enniriri essatu ez’omu kkati mu mitwe kkumi n’ebiri egy’Endagaano mu bitabo by’Olubereberye n’Okubikkulirwa.</w:t>
      </w:r>
    </w:p>
    <w:p>
      <w:pPr>
        <w:pStyle w:val="ArticleBody"/>
        <w:jc w:val="left"/>
      </w:pPr>
      <w:r>
        <w:rPr>
          <w:rFonts w:ascii="Times New Roman" w:hAnsi="Times New Roman" w:eastAsia="Times New Roman" w:cs="Times New Roman"/>
        </w:rPr>
        <w:t>Peetero ye w’awakati ddala w’awakati ddala w’awakati ddala, era ayimirira omugole Omukristaayo asooka era ow’enkomerero. Kyo kye kasayini ka Alufa ne Omega. Era Palmoni n’ateekako akasayini ke ku kukyusibwa kw’erinnya lya Peetero, bwe yayiiya ekyama eky’erinnya lya Peetero mu Lungereza. Yesu yayogera ne Peetero mu Lwebbulaniya, era emboozi eyo yawandiikibwa mu Lugiriki, oluvannyuma ne evvunulwa mu Lungereza. Mu Lungereza, Palmoni yatuuma Peetero ng’akozesa ennukuta ey’ekkumi n’omukaaga ey’alifubeti ey’Olungereza, n’egobererwa ennukuta ey’okutaano, n’egobererwa ey’amakumi abiri, n’egobererwa ey’okutaano, n’egobererwa ey’ekkumi n’omunaana, ng’amanyi bulungi nti bwe yali Palmoni ng’atonda erinnya erandiyitira okuva mu Lwebbulaniya, ne mu Lugiriki, n’oluvannyuma ne mu Lungereza. Era yayiiya nti erinnya ery’Olungereza lijja okusobozesa ekyama eky’okukuba mu buwendo bw’ennamba za nnukuta ezo etaano okutuuka ku namba 144,000. Palmoni, era nga ye asooka n’ow’enkomerero, yayiiya nti eyasooka ku nnukuta ezo etaano n’eyasembayo ku zo ez’Olungereza ezikola erinnya Peetero ze nnukuta ey’ekkumi n’omukaaga n’ey’ekkumi n’omunaana, kubanga erinnya Peetero lyandibadde okulabikira mu Matayo 16:18.</w:t>
      </w:r>
    </w:p>
    <w:p>
      <w:pPr>
        <w:pStyle w:val="ArticleBody"/>
        <w:jc w:val="left"/>
      </w:pPr>
      <w:r>
        <w:rPr>
          <w:rFonts w:ascii="Times New Roman" w:hAnsi="Times New Roman" w:eastAsia="Times New Roman" w:cs="Times New Roman"/>
        </w:rPr>
        <w:t>Wadde ng’ebyo byonna ebikwata ku Peetero tumaze okubikwataako, kyetaagisa okukwatako n’ekiyitibwa ‘golden ratio’. ‘Golden ratio’ kiyimirizibwa Matayo 16:18, kubanga ekigero kyakyo kye 1.618. ‘Golden ratio’ kikwataganiddwa ne fractal ez’ebitonde, era Palmoni bw’alaga Peetero mu Matayo 16:18, aba ategeeza nti ekisumuluzo eky’obunnabbi ekiteekebwa ku kibegabega kya Eriyakimu mu Isaaya 22:22, n’ebisumuluzo eby’obunnabbi ebiweebwa Peetero n’ekkanisa mu kitundu ekyo, birimu fractal ez’obunnabbi.</w:t>
      </w:r>
    </w:p>
    <w:p>
      <w:pPr>
        <w:pStyle w:val="ArticleBody"/>
        <w:jc w:val="left"/>
      </w:pPr>
      <w:r>
        <w:rPr>
          <w:rFonts w:ascii="Times New Roman" w:hAnsi="Times New Roman" w:eastAsia="Times New Roman" w:cs="Times New Roman"/>
        </w:rPr>
        <w:t>Kayisaliya Fulipi ku ssaawa esatu okutuuka Kayisaliya Maritima ku ssaawa mwenda kiyimirira nga fractal w’essaawa esatu Kristo lwe yabambibwa ku musaalaba okutuusa ku ssaawa mwenda, lwe Korneliyo yayita Peetero. Ekiseera kya Pentekooti, okuva ku ssaawa esatu ez’okubambibwa ku musaalaba okutuusa ku ssaawa mwenda Peetero bwe yali mu yeekaalu ku Pentekooti, kye kibonekezo kya fractal kya ennaku 1,260 okuva ku musaalaba okutuuka eri Korneliyo. Emirundi esatu Katonda Kitaawe lwe yayogera kye fractal kya bamalayika basatu; era bw’atyo n’emirundi esatu Yesu lwe yaggya yokka Peetero, Yakobo ne Yokaana. Obubaka bw’obunnabbi obuteekeddwamu mu ebyawandiikibwa awali Peetero gy’alambulira 144,000 bulina obuzito obusukkiridde okwenkana n’obw’ama mazima gonna agaliwo; naye okutuusa kati tetunnateeka Peetero e Panium mu Danyeri ekitundu ekya kkumi n’emu.</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Peetero, omutume wa Yesu Kristo, eri abagenyi abasaasaanyiziddwa mu Ponto, Galatiya, Kapadookiya, Asiya, ne Bithiniya, abaalondebwa ng’okumanya okw’edda kwa Katonda Kitaffe, mu kutukuzibwa kw’Omwoyo, eri okugondera n’okusansirwako omusaayi gwa Yesu Kristo: Ekisa kibeerenga gyemuli, n’emirembe, byeyongerenga. Atenderezebwe Katonda era Kitaawe wa Mukama waffe Yesu Kristo, oyo, ng’okusaasira kwe okunene bwe kutyo, atuzadde nate eri essuubi eriramu olw’okuzuukira kwa Yesu Kristo okuva mu bafu, eri obusika obutonooneka, obutayonoonebwa, era obutawotoka, obubikirirwa mu ggulu ku lwammwe, mmwe abakuumibwa obuyinza bwa Katonda mu kukkiriza, eri obulokozi obwetegekeddwa okubikkulirwa mu kiseera eky’enkomerero.</w:t>
      </w:r>
    </w:p>
    <w:p>
      <w:pPr>
        <w:pStyle w:val="ArticleScripture"/>
        <w:jc w:val="left"/>
      </w:pPr>
      <w:r>
        <w:rPr>
          <w:rFonts w:ascii="Times New Roman" w:hAnsi="Times New Roman" w:eastAsia="Times New Roman" w:cs="Times New Roman"/>
        </w:rPr>
        <w:t>Ekirimu mwesanyukira ennyo, newaakubadde kaakano, bwe kiba kyetaagisa, mulemererwa mu kugezesebwa kungi; kubanga okugezesebwa okw’okukkiriza kwammwe, okw’omuwendo omungi nnyo okusukka ezzaabu eyonooneka, newakubadde nga egezesezebwa mu muliro, kusangibwe mu kutenderezebwa n’ekitiibwa n’obugulumizibwa ku kwolesebwa kwa Yesu Kristo; gwe, newaakubadde temumulabye, mumwagala; era mu ye, newaakubadde temumulaba kaakano, kyokka nga mukkiriza, mwesanyukira n’essanyu eritagambika era erijjudde obugulumizibwa; nga mufuna akamalirizo k’okukkiriza kwammwe, ye bulokozi bw’emyoyo gyammwe.</w:t>
      </w:r>
    </w:p>
    <w:p>
      <w:pPr>
        <w:pStyle w:val="ArticleScripture"/>
        <w:jc w:val="left"/>
      </w:pPr>
      <w:r>
        <w:rPr>
          <w:rFonts w:ascii="Times New Roman" w:hAnsi="Times New Roman" w:eastAsia="Times New Roman" w:cs="Times New Roman"/>
        </w:rPr>
        <w:t>Obulokozi obwo bannabbi baabuuzabuuzako ne babunoonyeza n’obunyiikivu, abaalagula ku kisa ekyali kigenda okutuukirira mmwe; nga bekenneenya nti ekintu ki, oba ekika ki ky’ebiro, Omwoyo wa Kristo eyali mu bo kye yategeeza, bwe yategeeza edda okubonaabona kwa Kristo n’ekitiibwa ekyali kigenda okugoberera. Abo ne babikkulirirwa nti si ku bwabwe bo, naye ku bwaffe, baali baweereza ebyo, ebikati ebibategeezeddwa ababuulidde mmwe Enjiri mu Mwoyo Omutukuvu eyasindikibwa okuva mu ggulu; ebyo b’abalayika baagala okweyingiramu okulabamu.</w:t>
      </w:r>
    </w:p>
    <w:p>
      <w:pPr>
        <w:pStyle w:val="ArticleScripture"/>
        <w:jc w:val="left"/>
      </w:pPr>
      <w:r>
        <w:rPr>
          <w:rFonts w:ascii="Times New Roman" w:hAnsi="Times New Roman" w:eastAsia="Times New Roman" w:cs="Times New Roman"/>
        </w:rPr>
        <w:t>Ky’ensonga, musibe enkizikiza z’amagezi gammwe, mube abegezi, era mulyoke musuubire ddala ekisa ekirireetebwa gye muli mu kubikkulirwa kwa Yesu Kristo; ng’abaana abawulize, muleme okwefaananyiriza ebyegombesa eby’edda mu butamanya bwammwe; naye nga oyo eyabayita bw’ali Mutukuvu, nammwe mube Batukuvu mu mpisa zammwe zonna; kubanga kyawandiikibwa nti, Mube Batukuvu; kubanga nze ndi Mutukuvu.</w:t>
      </w:r>
    </w:p>
    <w:p>
      <w:pPr>
        <w:pStyle w:val="ArticleScripture"/>
        <w:jc w:val="left"/>
      </w:pPr>
      <w:r>
        <w:rPr>
          <w:rFonts w:ascii="Times New Roman" w:hAnsi="Times New Roman" w:eastAsia="Times New Roman" w:cs="Times New Roman"/>
        </w:rPr>
        <w:t>Era bwe muyita ku Kitaffe, oyo atalaba ku maaso g’abantu naye asalira omusango buli muntu ng’omulimu gwe bwe guli, mumale ekiseera ky’obwangenyi bwammwe wano mu kutya: kubanga mumanyi nga temunununulibwa n’ebintu ebiggwaawo, ng’afeza newaakubadde zaabu, okuva mu mpisa zammwe ezitaliimu kye zigasa, ze mwafuna ng’ennono okuva eri bajjajjammwe; naye n’omusaayi gwa Kristo ogw’omuwendo omungi, ng’ogwa mwana gw’endiga atalina kamogo newaakubadde akabala: oyo eyateekerwawo edda nga entandikwa y’ensi tennateekebwawo, naye yalabisibwa mu biro bino eby’oluvannyuma ku lwammwe, mmwe abamuyitiraamu mukkiriza mu Katonda eyamuzuukiza mu bafu n’amuwa ekitiibwa; era nga bwe kityo, okukkiriza kwammwe n’essuubi lyammwe bibe mu Katonda. Kubanga bwe mweyerongoosa emyoyo gyammwe mu kugondera amazima mu Mwoyo okutuuka ku kwagala okutali kwa bulimba okw’ab’oluganda, mulabirire mwagalane omu n’omu nnyo n’omutima omutukuvu mu bugumu obungi: nga mwazaalibwa nate, si mu mbeu egiggwaawo, naye mu mbeu egitagwaawo, olw’ekigambo kya Katonda ekiramu era ekibeera emirembe gyonna. Kubanga omubiri gwonna guli ng’omuddo, n’ekitiibwa kyonna eky’omuntu ng’ekimuli ky’omuddo. Omuddo gwewotoka, n’ekimuli kyagwo kigwa: naye ekigambo kya Mukama kibeera emirembe gyonna. Era kino kye kigambo kye kyabuulirwa gyemuli mu Njiri. 1 Peetero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y’Abadiventisiti Ab’Olunaku Olw’omusanvu ey’e Laodikiya - Ennamba 33</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