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Abadiventisiti b'Olunaku olw'omusanvu ey'e Layodikiya - Ennamba amakumi asatu mu 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Ennamba amakumi asatu mu nnya</w:t>
      </w:r>
    </w:p>
    <w:p>
      <w:pPr>
        <w:pStyle w:val="ArticleBody"/>
        <w:jc w:val="left"/>
      </w:pPr>
      <w:r>
        <w:rPr>
          <w:rFonts w:ascii="Times New Roman" w:hAnsi="Times New Roman" w:eastAsia="Times New Roman" w:cs="Times New Roman"/>
        </w:rPr>
        <w:t>Okusobola okubeerawo eddoboozi mu ddungu, ddungu kisaanira libeerewo. Mu mwezi gwa July 2023, waatandika okuwulirizibwa eddoboozi nga likakasa nti Empologoma ey’omu kika kya Yuda yali mu kiseera ekyo ng’asumulula Okubikkulirwa kwe yennyini, nga bwe kwateekebwawo mu ssuula esooka y’Ekitabo ky’Okubikkulirwa. Okusuulibbwamu essuubi okw’Olunaku lwa Ssabbiiti, July 18, 2020, kwe kwatandikiza ennaku ssatu n’ekitundu eza ssuula kkumi n’emu y’Ekitabo ky’Okubikkulirwa, ne ziweddeko ku Ssabbiiti, December 30, 2023. Olwo Ssabbiiti, omulundi ogusooka okuva mu July 2020, Future for America yayogera mu lwatu mu lukiiko lwa Zoom.</w:t>
      </w:r>
    </w:p>
    <w:p>
      <w:pPr>
        <w:pStyle w:val="ArticleBody"/>
        <w:jc w:val="left"/>
      </w:pPr>
      <w:r>
        <w:rPr>
          <w:rFonts w:ascii="Times New Roman" w:hAnsi="Times New Roman" w:eastAsia="Times New Roman" w:cs="Times New Roman"/>
        </w:rPr>
        <w:t>Okuva olwo, Obubikkulirwa bwa Yesu Kristo bubadde nga bukyeyoleka mu bitundu ku bitundu. Bwatandikira ku kubikkulirwa kw’ekigambo ‘amazima,’ ekyalabibwa nga kikiikirira nteekateeka y’emitendera esatu, egalambiddwa ennukuta esooka, ey’ekkuminamusanvu, n’ey’amakumi abiri mu bbiri ez’emmeeza y’ennukuta y’Olwebbulaniya, bwe zikuŋŋaanyizibwa wamu ne zifula ekigambo ‘amazima.’ Emitendera esatu egyo egyakiikirizibwa mu nteekateeka y’ekigambo ‘amazima’ gyakiikirira amazima agakadde, agateekeddwa mu mbeera empya.</w:t>
      </w:r>
    </w:p>
    <w:p>
      <w:pPr>
        <w:pStyle w:val="ArticleBody"/>
        <w:jc w:val="left"/>
      </w:pPr>
      <w:r>
        <w:rPr>
          <w:rFonts w:ascii="Times New Roman" w:hAnsi="Times New Roman" w:eastAsia="Times New Roman" w:cs="Times New Roman"/>
        </w:rPr>
        <w:t>Mu myaka mingi twalangidde nti emitendera esatu egy’Oluggya, Ekifo Ekitukuvu n’Ekifo Ekitukuvu Ennyo, gakwatanagana n’emirimu esatu gya Mwoyo Omutukuvu, nga akakasa ku kyonoona mu Oluggya, ayolesa obutuukirivu mu Ekifo Ekitukuvu, era asalira omusango mu Ekifo Ekitukuvu Ennyo. Twakizuula nti emitendera gino esatu giyolesebwa mu Kigambo kya Katonda kyonna; naye okutegeera kwonna okwo kwatukuzibwa ne kwagaziyizibwa mu nteekateeka ya ‘Mazima’ mu mwaka gwa 2023. Okutwala amazima amakadde n’okugateeka mu nteekateeka empya ey’amazima kye Kristo ky’akola nga aggulawo mpola mpola ekisiba ku Kigambo kye. ‘Eddungu’ eryaggwa mu 2023, liyimirira ekiseera ky’obunnabbi ekyitibwa ‘ekiseera eky’enkomerero,’ lwe buggulwamu ekisiba ku bunnabbi. Obunnabbi obwo bwe Kubikkulirwa kwa Yesu Kristo, ye ‘Mazima.’</w:t>
      </w:r>
    </w:p>
    <w:p>
      <w:pPr>
        <w:pStyle w:val="ArticleScripture"/>
        <w:jc w:val="left"/>
      </w:pPr>
      <w:r>
        <w:rPr>
          <w:rFonts w:ascii="Times New Roman" w:hAnsi="Times New Roman" w:eastAsia="Times New Roman" w:cs="Times New Roman"/>
        </w:rPr>
        <w:t>Mu biro by’Omulokozi, Abayudaaya baali babikiddeko nnyo amasanga ag’omuwendo ag’amazima n’effujjo ly’ennono n’engero eza bulimba, okutuusa ne kiba nga tekisoboka okwawula amazima n’obulimba. Omulokozi yajja okuggyawo effujjo ly’okukkiriza okw’obusamize n’ensobi ez’akkiriziddwa okumala ebbanga ddene, era n’ateeka amasanga g’ekigambo kya Katonda ku musingi gw’amazima. Omulokozi yandikoze ki ssinga ajja gyetuli kaakano nga bwe yajja eri Abayudaaya? Yandibadde alina okukola omulimu ogufaanana ogwo mu kuggyawo effujjo ly’ennono n’emikolo. Abayudaaya baasunguwala nnyo bwe yakola omulimu guno. Baali bafiiriddwa okulaba amazima ga Katonda agaasooka, naye Kristo n’agaddamu okubalaga. Gwe mulimu gwaffe okununula amazima aga Katonda ag’omuwendo okuva mu busamize n’ensobi. Omulimu omunene nnyo ogutuweereddwa mu njiri! Review and Herald, 4 Juni 1889.</w:t>
      </w:r>
    </w:p>
    <w:p>
      <w:pPr>
        <w:pStyle w:val="ArticleBody"/>
        <w:jc w:val="left"/>
      </w:pPr>
      <w:r>
        <w:rPr>
          <w:rFonts w:ascii="Times New Roman" w:hAnsi="Times New Roman" w:eastAsia="Times New Roman" w:cs="Times New Roman"/>
        </w:rPr>
        <w:t>Kye "omulimu gwaffe okununula amazima ga Katonda ag'omuwendo okuva mu mizizo n'ensobi," era "okuteeka amajjinja g'Ekigambo kya Katonda ag'omuwendo mu nsengeka y'amazima." Mu mwaka gwa 2023 Mukama yayanjula ensengeka y'amazima, mu nteekateeka eriragibwa ekigambo "amazima." Ensengeka eyo etuleetera okulaba amazima "ag'asooka" "ga Katonda."</w:t>
      </w:r>
    </w:p>
    <w:p>
      <w:pPr>
        <w:pStyle w:val="ArticleScripture"/>
        <w:jc w:val="left"/>
      </w:pPr>
      <w:r>
        <w:rPr>
          <w:rFonts w:ascii="Times New Roman" w:hAnsi="Times New Roman" w:eastAsia="Times New Roman" w:cs="Times New Roman"/>
        </w:rPr>
        <w:t>Effuufu n’akasenyasenya k’ensobi bisambye amayinja ag’omuwendo ag’amazima; naye abakozi ba Mukama basobola okubikkula eby’obugagga ebyo, ne kityo enkumi eziwera ne zijibirabirako nga basanyuka era nga bawuniikirira. Bamalayika ba Katonda bajja kuba wabbali w’omukozi omutoowaze, nga bamuwa ekisa n’okumulangaza okw’Obwakatonda, era enkumi nnyingi zijja kukulemberwa okusaba wamu ne Dawudi nti, ‘Bula amaso gange, ndyoke ndabe eby’amagero mu mateeka go.’ Amazima agaabadde okumala emirembe nga tegalabika wadde ngagatwaliddwa nsa, galikuba omusana okuva ku miko egyalangusiddwa egy’Ekigambo ekitukuvu kya Katonda. Amakanisa mu bungi agawulidde, ne gagaana, ne gakkandagira ku mazima, galyeyongera okukola ebibi; naye ‘ab’amagezi,’ abo ab’esimbu, bajja kutegeera. Ekitabo kiguddewo, era ebigambo bya Katonda bituuka mu mitima gy’abo abegomba okumanya okwagala kwe. Ku kukaaba okunene kw’omulayika ava mu ggulu ayungira ku mulayika ow’okusatu, enkumi nnyingi zijja okuzuukira okuva mu kutamiira okwamaze emirembe ng’akutte ensi, era baliraba obulungi n’omuwendo gw’amazima. Review and Herald, Desemba 15, 1885.</w:t>
      </w:r>
    </w:p>
    <w:p>
      <w:pPr>
        <w:pStyle w:val="ArticleBody"/>
        <w:jc w:val="left"/>
      </w:pPr>
      <w:r>
        <w:rPr>
          <w:rFonts w:ascii="Times New Roman" w:hAnsi="Times New Roman" w:eastAsia="Times New Roman" w:cs="Times New Roman"/>
        </w:rPr>
        <w:t>‘Abakozi ba Mukama’ abo ‘ab’amagezi’ era ‘ab’omu bwesigwa’ ‘balitegeera,’ era ‘balikubikkula’ ‘obugagga, okutuusa nti enkumi z’abantu balibulaba nga bajjudde essanyu n’okutya okw’ekitiibwa.’ Ky’ennyamo eri Adiventizimu ow’e Laodikiya, si bo abazuukira okuva mu tulo twabwe ku kukaaba okungi kw’omumalaika ow’okusatu, kubanga ekyo kye tteeka lya Sande, era ekyo kiba nga kyayise ddala nnyo eri Adiventizimu okuzuukuka. Abakozi b’essaawa eya kkumi n’emu bazuukira okuva mu ‘tulo twabwe’ ‘ku kukaaba okungi kw’omumalaika ag’ayunga ku mumalaika ow’okusatu’ mu kiseera ky’etteeka lya Sande ekinaatera okutuuka. Okuva mu 2024, ‘Amazima ag’abadde okumala emyaka mingi nga tegalabiddwa era nga tewawuliriziddwa,’ gawaka ‘ngava ku miko egy’Ekigambo ekitukuvu kya Katonda egy’amansiddwa.’</w:t>
      </w:r>
    </w:p>
    <w:p>
      <w:pPr>
        <w:pStyle w:val="ArticleBody"/>
        <w:jc w:val="left"/>
      </w:pPr>
      <w:r>
        <w:rPr>
          <w:rFonts w:ascii="Times New Roman" w:hAnsi="Times New Roman" w:eastAsia="Times New Roman" w:cs="Times New Roman"/>
        </w:rPr>
        <w:t>Mu Isaaya 22:22 Eriyakimu aweebwa ekisumuluzo, era mu Matayo 16 Petro aweebwa ebisumuluzo eby’obwakabaka.</w:t>
      </w:r>
    </w:p>
    <w:p>
      <w:pPr>
        <w:pStyle w:val="ArticleScripture"/>
        <w:jc w:val="left"/>
      </w:pPr>
      <w:r>
        <w:rPr>
          <w:rFonts w:ascii="Times New Roman" w:hAnsi="Times New Roman" w:eastAsia="Times New Roman" w:cs="Times New Roman"/>
        </w:rPr>
        <w:t>Era ekisumuluzo eky’ennyumba ya Dawudi ndikiteeka ku kibegabega kye; bw’anaaggulawo tewali anaggalawo; era anaaggalawo, tewali anaggulawo. Isaaya 22:22.</w:t>
      </w:r>
    </w:p>
    <w:p>
      <w:pPr>
        <w:pStyle w:val="ArticleBody"/>
        <w:jc w:val="left"/>
      </w:pPr>
      <w:r>
        <w:rPr>
          <w:rFonts w:ascii="Times New Roman" w:hAnsi="Times New Roman" w:eastAsia="Times New Roman" w:cs="Times New Roman"/>
        </w:rPr>
        <w:t>"Ekisumuluzo" kiweereddwa eri Filadelfiya, kubanga eyo yekka ye ndawo endala mu Ebyawandiikibwa mwe ekisumuluzo eky’okuggula n’okuggala kiyogerwako.</w:t>
      </w:r>
    </w:p>
    <w:p>
      <w:pPr>
        <w:pStyle w:val="ArticleScripture"/>
        <w:jc w:val="left"/>
      </w:pPr>
      <w:r>
        <w:rPr>
          <w:rFonts w:ascii="Times New Roman" w:hAnsi="Times New Roman" w:eastAsia="Times New Roman" w:cs="Times New Roman"/>
        </w:rPr>
        <w:t>Era eri malayika w’ekkanisa e Firadelfiya wandiika: Ebyo by’ayogera Oyo Omutukuvu, Oyo Omwatuufu, alina ekisumuluzo kya Dawudi; aggulawo, era tewali ayinza okuggalawo; era aggalawo, era tewali ayinza okuggulawo. Mmanyi emirimu gyo: laba, nteese mu maaso go oluggi oluggule, era tewali muntu asobola okuluggala; kubanga olina amaanyi amatono, era wakumye ekigambo kyange, so tooganye linnya lyange. Okubikkulirwa 3:7, 8.</w:t>
      </w:r>
    </w:p>
    <w:p>
      <w:pPr>
        <w:pStyle w:val="ArticleBody"/>
        <w:jc w:val="left"/>
      </w:pPr>
      <w:r>
        <w:rPr>
          <w:rFonts w:ascii="Times New Roman" w:hAnsi="Times New Roman" w:eastAsia="Times New Roman" w:cs="Times New Roman"/>
        </w:rPr>
        <w:t>Mu kwogeragana kwe okwasembayo n’Abayudaaya abakaayana, Kristo yateekaawo ekibuuzo kye tebaayinza kuwanukula.</w:t>
      </w:r>
    </w:p>
    <w:p>
      <w:pPr>
        <w:pStyle w:val="ArticleScripture"/>
        <w:jc w:val="left"/>
      </w:pPr>
      <w:r>
        <w:rPr>
          <w:rFonts w:ascii="Times New Roman" w:hAnsi="Times New Roman" w:eastAsia="Times New Roman" w:cs="Times New Roman"/>
        </w:rPr>
        <w:t>Awo Abafalisaayo bwe baali bakuŋŋaanye wamu, Yesu n’ababuuza, ng’agamba nti, Mwemulowooza ki ku Kristo? Ye mwana wa ani? Ne bamugamba nti, Omwana wa Dawudi. N’abagamba nti, Kale Dawudi mu Mwoyo amuyita atya Mukama, ng’agamba nti, Mukama yagamba Mukama wange nti, Tuula ku mukono gwange ogwa ddyo, okutuusa lwe ndifuula abalabe bo entebe y’ebigere byo? Kale obanga Dawudi amuyita Mukama, aba atya omwana we?</w:t>
      </w:r>
    </w:p>
    <w:p>
      <w:pPr>
        <w:pStyle w:val="ArticleScripture"/>
        <w:jc w:val="left"/>
      </w:pPr>
      <w:r>
        <w:rPr>
          <w:rFonts w:ascii="Times New Roman" w:hAnsi="Times New Roman" w:eastAsia="Times New Roman" w:cs="Times New Roman"/>
        </w:rPr>
        <w:t>Era tewaali n’omu eyasobola okumuddamu na kigambo kyonna, era okuva ku lunaku olwo tewaali n’omu eyamubuuzayo bibuzo nate. Matayo 22:41-46.</w:t>
      </w:r>
    </w:p>
    <w:p>
      <w:pPr>
        <w:pStyle w:val="ArticleBody"/>
        <w:jc w:val="left"/>
      </w:pPr>
      <w:r>
        <w:rPr>
          <w:rFonts w:ascii="Times New Roman" w:hAnsi="Times New Roman" w:eastAsia="Times New Roman" w:cs="Times New Roman"/>
        </w:rPr>
        <w:t>Abayudaaya tebaasobola kutegeera obukolagana obw’obunnabbi wakati wa Dawudi ne Kristo, kubanga baali tebalina bisumuluzo by’obunnabbi eby’okutegeera olulimi olw’ebyawandiikibwa olw’olulwe ku lulwe. Kristo yamaliriza okwogerezeganya kwe n’Abayudaaya ng’alaga nti obutalaba bwabwe bwasinziira ku butayinza kwabwe okusala bulungi Ekigambo eky’amazima. Yalambulula nti bwe muba mutegeera Musa, munaategeera Kristo; naye tebaategeeranga Ebyawandiikibwa bye beekakasa nti banywerera ku byo era nga babirwanirira.</w:t>
      </w:r>
    </w:p>
    <w:p>
      <w:pPr>
        <w:pStyle w:val="ArticleBody"/>
        <w:jc w:val="left"/>
      </w:pPr>
      <w:r>
        <w:rPr>
          <w:rFonts w:ascii="Times New Roman" w:hAnsi="Times New Roman" w:eastAsia="Times New Roman" w:cs="Times New Roman"/>
        </w:rPr>
        <w:t>“E kisumuluzo” kya “ennyumba ya Dawudi” kyawebwa Abamillerite, abaali Ekkanisa eya Firadelfiya. “E kisumuluzo” kyali muvumenti w’ennongosereza eyayolesebwa mu kifaananyi ky’emiryango egyaggulibwa n’egyaaggalibwa. Okuva mu 1798 okutuuka mu 1863, omuvumenti gw’Abamillerite gwava mu kutambuliramu kwa Firadelfiya ne gutuuka mu kutambuliramu kwa Lawodikiya, nga guyitira mu kukyusibwa okuva mu muvumenti okufuuka Ekkanisa. Omulyango ne guggulibwa era omulala ne guggibwa nga April 19, 1844; era nga ku October 22, 1844 omulyango ne guggulibwa era omulala ne guggibwa; era ne mu 1863 omulyango ne guggulibwa era omulala ne guggibwa.</w:t>
      </w:r>
    </w:p>
    <w:p>
      <w:pPr>
        <w:pStyle w:val="ArticleBody"/>
        <w:jc w:val="left"/>
      </w:pPr>
      <w:r>
        <w:rPr>
          <w:rFonts w:ascii="Times New Roman" w:hAnsi="Times New Roman" w:eastAsia="Times New Roman" w:cs="Times New Roman"/>
        </w:rPr>
        <w:t>Eliakimu yalina ekisumuluzo, naye Peetero yaaweebwa “ebisumuluzo.” Ekisumuluzo, nga kyogerwa mu bumu, kyali omulyango ogwaggala ogw’omwaka gwa 1844.</w:t>
      </w:r>
    </w:p>
    <w:p>
      <w:pPr>
        <w:pStyle w:val="ArticleScripture"/>
        <w:jc w:val="left"/>
      </w:pPr>
      <w:r>
        <w:rPr>
          <w:rFonts w:ascii="Times New Roman" w:hAnsi="Times New Roman" w:eastAsia="Times New Roman" w:cs="Times New Roman"/>
        </w:rPr>
        <w:t>Omulamwa gw’Awatukuvu gwe gwali ekisumuluzo ekyaggulawo ekyama eky’okukiddibwamu essuubi okw’omwaka gwa 1844. Gwaleeta mu maaso entegeka eyatuukirira ey’amazima, eyekwatagana era ettuukagana, nga gulaga nti omukono gwa Katonda gwe gwakulembera entambuza ennene ey’Okudda kwa Kristo, era nga gubikkula obuvunaanyizibwa obw’ebiseera bino bwe gwaleeta mu musana ekifo n’omulimu gw’Abantu be. Empaka Enkulu, 423.</w:t>
      </w:r>
    </w:p>
    <w:p>
      <w:pPr>
        <w:pStyle w:val="ArticleBody"/>
        <w:jc w:val="left"/>
      </w:pPr>
      <w:r>
        <w:rPr>
          <w:rFonts w:ascii="Times New Roman" w:hAnsi="Times New Roman" w:eastAsia="Times New Roman" w:cs="Times New Roman"/>
        </w:rPr>
        <w:t>Enjigiriza ey’ekifo ekitukuvu ye yabadde ekisumuluzo ekyaggulawo oluggi olw’omwaka gwa 1844 olwaali luggaliddwa, naye Peetero era yaweebwa ebisumuluzo by’obwakabaka.</w:t>
      </w:r>
    </w:p>
    <w:p>
      <w:pPr>
        <w:pStyle w:val="ArticleScripture"/>
        <w:jc w:val="left"/>
      </w:pPr>
      <w:r>
        <w:rPr>
          <w:rFonts w:ascii="Times New Roman" w:hAnsi="Times New Roman" w:eastAsia="Times New Roman" w:cs="Times New Roman"/>
        </w:rPr>
        <w:t>Yesu n’amuddamu n’amugamba nti, Weri mukisa ggwe, Simooni omwana wa Yona; kubanga omubiri n’omusaayi tebyakikubikkulidde, naye Kitange ali mu ggulu. Era nange nkugamba nti, ggwe Petiro, era ku lwazi luno ndizimba ekkanisa yange; n’enzigi z’emagombe tezirigifunza. Era ndikuwanga obusumuluzo bw’obwakabaka obw’eggulu; na kyonna ky’oba osibye wansi ku nsi kinaasibwa mu ggulu; era na kyonna ky’oba osumuludde wansi ku nsi kinaasumululibwa mu ggulu. Matayo 16:17-19.</w:t>
      </w:r>
    </w:p>
    <w:p>
      <w:pPr>
        <w:pStyle w:val="ArticleBody"/>
        <w:jc w:val="left"/>
      </w:pPr>
      <w:r>
        <w:rPr>
          <w:rFonts w:ascii="Times New Roman" w:hAnsi="Times New Roman" w:eastAsia="Times New Roman" w:cs="Times New Roman"/>
        </w:rPr>
        <w:t>Olunyiriri ku lunyiriri, Firadelfiya, omugole ow’endagaano ow’enkomerero ng’ayimiririddwa Peetero, afuna ekisumuluzo eky’ennyumba ya Dawudi era n’emisumuluzo gy’obwakabaka obw’eggulu. Ekisumuluzo eky’ennyumba ya Dawudi ye nsonga eyasembayo Yesu gye yayogerako n’Abafalisaayo.</w:t>
      </w:r>
    </w:p>
    <w:p>
      <w:pPr>
        <w:pStyle w:val="ArticleScripture"/>
        <w:jc w:val="left"/>
      </w:pPr>
      <w:r>
        <w:rPr>
          <w:rFonts w:ascii="Times New Roman" w:hAnsi="Times New Roman" w:eastAsia="Times New Roman" w:cs="Times New Roman"/>
        </w:rPr>
        <w:t>Awo Abafalisaayo bwe baali bakuŋŋaanye wamu, Yesu n’ababuuza, ng’agamba nti, Mwemulowooza ki ku Kristo? Ye mwana wa ani? Ne bamugamba nti, Omwana wa Dawudi. N’abagamba nti, Kale Dawudi mu Mwoyo amuyita atya Mukama, ng’agamba nti, Mukama yagamba Mukama wange nti, Tuula ku mukono gwange ogwa ddyo, okutuusa lwe ndifuula abalabe bo entebe y’ebigere byo? Kale obanga Dawudi amuyita Mukama, aba atya omwana we?</w:t>
      </w:r>
    </w:p>
    <w:p>
      <w:pPr>
        <w:pStyle w:val="ArticleScripture"/>
        <w:jc w:val="left"/>
      </w:pPr>
      <w:r>
        <w:rPr>
          <w:rFonts w:ascii="Times New Roman" w:hAnsi="Times New Roman" w:eastAsia="Times New Roman" w:cs="Times New Roman"/>
        </w:rPr>
        <w:t>Era tewaali n’omu eyasobola okumuddamu na kigambo kyonna, era okuva ku lunaku olwo tewaali n’omu eyamubuuzayo bibuzo nate. Matayo 22:41-46.</w:t>
      </w:r>
    </w:p>
    <w:p>
      <w:pPr>
        <w:pStyle w:val="ArticleBody"/>
        <w:jc w:val="left"/>
      </w:pPr>
      <w:r>
        <w:rPr>
          <w:rFonts w:ascii="Times New Roman" w:hAnsi="Times New Roman" w:eastAsia="Times New Roman" w:cs="Times New Roman"/>
        </w:rPr>
        <w:t>Ensonga ya Dawudi ne Mukama we ye kennyini mwe Peetero atandikira ku Lunaku lwa Pentekooti mu kisenge ekyawaggulu ku ssaawa essatu. Ensonga eyaggala oluggi lw’okwogeragana wakati wa Abafalisaayo ne Kristo ye kisumuluzo Peetero kye yakozesa okuggulawo oluggi lw’ekisenge ekyawaggulu ku Lunaku lwa Pentekooti.</w:t>
      </w:r>
    </w:p>
    <w:p>
      <w:pPr>
        <w:pStyle w:val="ArticleScripture"/>
        <w:jc w:val="left"/>
      </w:pPr>
      <w:r>
        <w:rPr>
          <w:rFonts w:ascii="Times New Roman" w:hAnsi="Times New Roman" w:eastAsia="Times New Roman" w:cs="Times New Roman"/>
        </w:rPr>
        <w:t>Kubanga Dawudi talinnye mu ggulu; naye ye yennyini agamba nti, Mukama yagamba Mukama wange nti, Tuula ku mukono gwange ogwa ddyo, okutuusa lwe ndifuula abalabe bo entebe y’ebigere byo. Kale ennyumba yonna ya Isirayiri emanye ddala nti Katonda yamufuula Yesu oyo gwe mwakomerera ku musaalaba, Mukama era Kristo.</w:t>
      </w:r>
    </w:p>
    <w:p>
      <w:pPr>
        <w:pStyle w:val="ArticleScripture"/>
        <w:jc w:val="left"/>
      </w:pPr>
      <w:r>
        <w:rPr>
          <w:rFonts w:ascii="Times New Roman" w:hAnsi="Times New Roman" w:eastAsia="Times New Roman" w:cs="Times New Roman"/>
        </w:rPr>
        <w:t>Awo bwe baawulira ebyo, ne bakkubibwa mu mitima gyabwe, ne bagamba eri Peetero n’abatume abalala nti, Abasajja, baganda baffe, tukole ki?</w:t>
      </w:r>
    </w:p>
    <w:p>
      <w:pPr>
        <w:pStyle w:val="ArticleScripture"/>
        <w:jc w:val="left"/>
      </w:pPr>
      <w:r>
        <w:rPr>
          <w:rFonts w:ascii="Times New Roman" w:hAnsi="Times New Roman" w:eastAsia="Times New Roman" w:cs="Times New Roman"/>
        </w:rPr>
        <w:t>Awo Peetero n’abagamba nti, Mwenenye, era mubatizibwe buli omu ku mmwe mu linnya lya Yesu Kristo olw’okusonyiyibwa kw’ebibi, era muja okufuna ekirabo kya Mwoyo Omutukuvu. Kubanga ekisuubizo kiri ku mmwe, ne ku baana bammwe, era ku bonna abali ewala, abatyo bonna Mukama Katonda waffe gw’ayita. Era mu bigambo ebirala bingi yawa obujulizi era n’abakuutira, ng’agamba nti, Muwonyezeke okuva mu kika kino eky’obujeemu. Awo abo abaakiwaniriza mu ssanyu ekigambo kye ne babatizibwa: era ku lunaku olwo ne zongererwako eri bo emmeeme nga enkumi ssatu. Ebikolwa by’Abatume 2:34-41.</w:t>
      </w:r>
    </w:p>
    <w:p>
      <w:pPr>
        <w:pStyle w:val="ArticleBody"/>
        <w:jc w:val="left"/>
      </w:pPr>
      <w:r>
        <w:rPr>
          <w:rFonts w:ascii="Times New Roman" w:hAnsi="Times New Roman" w:eastAsia="Times New Roman" w:cs="Times New Roman"/>
        </w:rPr>
        <w:t>Petro yalina obufungulu obw’okusiba oba okusumulula, era bwe yakikola, eggulu lyakkanya n’ekikolwa kya Petro. Petro akiikirira Obwakatonda n’obuntu nga bikolera wamu okubikkula amazima g’Ekigambo kya Katonda. Amazima ago bwe gabikkulwa, galabisibwa ng’obumanyi.</w:t>
      </w:r>
    </w:p>
    <w:p>
      <w:pPr>
        <w:pStyle w:val="ArticleScripture"/>
        <w:jc w:val="left"/>
      </w:pPr>
      <w:r>
        <w:rPr>
          <w:rFonts w:ascii="Times New Roman" w:hAnsi="Times New Roman" w:eastAsia="Times New Roman" w:cs="Times New Roman"/>
        </w:rPr>
        <w:t>Ekisumuluzo ky’okumanya mu nnaku za Kristo kyali kiggiddwaawo abo abaasaanidde okukikuuma ne bakikozesa okusumulula ennyumba ey’obugagga bw’amagezi mu Ebyawandiikibwa eby’Endagaano Enkadde. Balabbi n’abayigiriza baali bafunze ddala Obwakabaka obw’eggulu eri abavu n’abalumiirwa, ne babaleka okuzikirira. Mu njigiriza ze, Kristo teyaleetanga ebintu bingi mu kaseera kamu, alyoke aleme okubawuganya mu birowoozo byabwe. Yafuula buli nsonga etegeerekeka bulungi era eyawudde bulungi. Teyanyoomanga kuddamu amazima ag’edda era ag’amanyiddwa mu buwandiike bw’obunnabbi singa byamuyamba okussa endowooza mu mitima.</w:t>
      </w:r>
    </w:p>
    <w:p>
      <w:pPr>
        <w:pStyle w:val="ArticleScripture"/>
        <w:jc w:val="left"/>
      </w:pPr>
      <w:r>
        <w:rPr>
          <w:rFonts w:ascii="Times New Roman" w:hAnsi="Times New Roman" w:eastAsia="Times New Roman" w:cs="Times New Roman"/>
        </w:rPr>
        <w:t>Kristo ye y’ensibuko y’amajjinja ag’omuwendo ag’amazima ag’edda gonna. Olw’emirimu gy’omulabe, amazima ago gaasengulwa. Gaaggyibwawo ku bifo byagyo eby’amazima, ne gateekebwa mu musingi gw’obulimba. Omulimu gwa Kristo kwe kutereeza era n’okunyweza amajjinja ag’omuwendo mu musingi gw’amazima. Emisinji gy’amazima gye yennyini yawa okuwa ensi omukisa, okuyita mu buweereza bwa Setaani, gyasibwa ne giboneka ng’gizikiridde ddala. Kristo yagiggya mu busuukuzi bw’obulimba, n’agissamu amaanyi amaggya ag’omugimu, n’agiragira okwaka ng’amajjinja ag’omuwendo, era okuyimirira emirembe gyonna.</w:t>
      </w:r>
    </w:p>
    <w:p>
      <w:pPr>
        <w:pStyle w:val="ArticleScripture"/>
        <w:jc w:val="left"/>
      </w:pPr>
      <w:r>
        <w:rPr>
          <w:rFonts w:ascii="Times New Roman" w:hAnsi="Times New Roman" w:eastAsia="Times New Roman" w:cs="Times New Roman"/>
        </w:rPr>
        <w:t>Kristo yennyini yandisobodde okukozesa kyonna ku mazima gano ag’edda nga tawolayo na kantu katono konna, kubanga ye yagatandikawo gonna. Yagateeka mu mitima ne mu birowoozo by’emirembe buli limu, era bwe yajja mu nsi yaffe, yagateekateeka nate n’agafuuyiraamu obulamu amazima agaali gaafa, n’agafuula ag’amaanyi agasinga olw’omugaso gw’ab’emirembe ejijja. Yesu Kristo ye yalina amaanyi okununula amazima okuva mu bisaasiro, era nate n’agagiwa ensi nga gasukkiridde obuggya n’amaanyi ge gaalina mu kusooka.</w:t>
      </w:r>
    </w:p>
    <w:p>
      <w:pPr>
        <w:pStyle w:val="ArticleBody"/>
        <w:jc w:val="left"/>
      </w:pPr>
      <w:r>
        <w:rPr>
          <w:rFonts w:ascii="Times New Roman" w:hAnsi="Times New Roman" w:eastAsia="Times New Roman" w:cs="Times New Roman"/>
        </w:rPr>
        <w:t>Ebisumuluzo bya Peetero byali bya kusiba ne kusumulula, era Peetero akiikirira omugole ow’Obukristaayo ow’enkomerero, ye 144,000. Obubaka bwa Peetero obw’okusiba obukiikirizibwa mu bujulirwa bw’abo 144,000 kye kuteekebwako akabonero. Obubaka bwa Peetero obw’okusumulula mu bujulirwa bw’abo 144,000 kye Obusiraamu bw’ekikangabwa eky’okusatu.</w:t>
      </w:r>
    </w:p>
    <w:p>
      <w:pPr>
        <w:pStyle w:val="ArticleScripture"/>
        <w:jc w:val="left"/>
      </w:pPr>
      <w:r>
        <w:rPr>
          <w:rFonts w:ascii="Times New Roman" w:hAnsi="Times New Roman" w:eastAsia="Times New Roman" w:cs="Times New Roman"/>
        </w:rPr>
        <w:t>“Nnalyoka ne ndaba malayika ow’okusatu. Malayika anamperekera n’agamba nti, ‘Ekolwa lye litya nnyo. Okutumwa kwe kuteeka entiisa. Ye malayika agenda okulonda eŋaano okuva mu bujeere, era n’assaako akabonero ku eŋaano, oba n’agisiba, okugitegeka ku terekero ly’omu ggulu. Ebyo birina okuzingira amagezi gonna, n’obwegendereza bwonna.’ Ebyawandiikibwa Ebyasooka, 119.”</w:t>
      </w:r>
    </w:p>
    <w:p>
      <w:pPr>
        <w:pStyle w:val="ArticleBody"/>
        <w:jc w:val="left"/>
      </w:pPr>
      <w:r>
        <w:rPr>
          <w:rFonts w:ascii="Times New Roman" w:hAnsi="Times New Roman" w:eastAsia="Times New Roman" w:cs="Times New Roman"/>
        </w:rPr>
        <w:t>Engano ezisibiddwa ziyimiririzibwa mu kiweebwayo ky’ebibala eby’olubereberye eby’engano eky’e Pentekosite, ekyo, nga bwe kiri kiweebwayo eky’okunyenyezebwa, kyeraga okutumbulwa kw’akabonero k’aba 144,000. Okuteekebwako akabonero kwa bantu ba Katonda kwe obubaka bwa Peetero obw’eby’omunda, ekituuka mu byafaayo bya bu-Isilamu eby’obubonaabona obw’okusatu, obusumululibwa mu ngeri eyeyongera mpola mpola okuva ku 9/11 okweyongerayo.</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Empewo ennya ezo eziziyizibwa mu kiseera eky’okusibwa kw’abantu ba Katonda zasumululwa ku 9/11, oluvannyuma ne ziddamu okuziyizibwa George Bush Omuto. Obubaka obw’ebweru bwa Peetero kwe Buyisiramu, era okusumululwa n’okuziyizibwa kw’Obuyisiramu ye bubaka bw’ebweru obuyita mu kiseera eky’okuteekebwako akabonero. Obuntu bwa Peetero buyungiddwa n’Obwa-Katonda, kubanga ebisumuluzo ebyamuweebwa bikiikirira okukkiriziganya wakati w’eggulu n’ensi.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Ekizikiza ky’oyo Omubi kizizingira abo abalekerera okusaba. Ebigezeso eby’omulabe ebiboggoledwa mu kyama bibasendasendaza bakole ekibi; era byonna biva ku nti tebakozesa ebirukusa Katonda bye yabawa mu nteekateeka entukuvu ey’okusaba. Lwaki abaana ab’obulenzi n’ab’obuwala ba Katonda beewewala okusaba, nga okusaba kwe kisumuluzo eky’omu mukono gw’ekkiriza okwaggulawo ekiterekero ky’eggulu, awaterekeddwa obugagga obutaliiko mupimo obw’Obuyinza obutakoma? Nga tetusaba bulijjo era nga tetwegendereza mu nnyiikivu, tuli mu kabi kokukendeera mu bwetegereza n’okukyama okuva ku kkubo ekituufu. Omulabe abeerera ddala ng’ageza okuzibira ekkubo okutuuka ku Entebe ey’Okusaasira, alyoke atulemese okuyita mu kwegayirira okunyiikivu n’ekkiriza okufuna ekisa n’amaanyi ag’okulwanyisa ebigezeso.</w:t>
      </w:r>
    </w:p>
    <w:p>
      <w:pPr>
        <w:pStyle w:val="ArticleScripture"/>
        <w:jc w:val="left"/>
      </w:pPr>
      <w:r>
        <w:rPr>
          <w:rFonts w:ascii="Times New Roman" w:hAnsi="Times New Roman" w:eastAsia="Times New Roman" w:cs="Times New Roman"/>
        </w:rPr>
        <w:t>Waliwo ebisanyizo ebimu, ku byo tunaasobola okusuubira nti Katonda anaawulira era anaddamu okusaba kwaffe. Omu ku ebyasooka ku bino kwe kuli nti tuwulira obwetaavu bw’okuyambibwa gy’ali. Asuubizza nti, ‘Ndiyiwa amazzi ku waanyiiga, n’emigga ku ttaka erimala.’ Isaaya 44:3. Abo abalumwa enjala n’ennyonta olw’obutuukirivu, abanoonya Katonda, basobola okukakasa nti banaakkutibwa. Omutima gulina okuggulwawo eri okukola kw’Omwoyo; bwe kiba nga si bwe kityo, omukisa gwa Katonda tegusobola kufunibwa.</w:t>
      </w:r>
    </w:p>
    <w:p>
      <w:pPr>
        <w:pStyle w:val="ArticleScripture"/>
        <w:jc w:val="left"/>
      </w:pPr>
      <w:r>
        <w:rPr>
          <w:rFonts w:ascii="Times New Roman" w:hAnsi="Times New Roman" w:eastAsia="Times New Roman" w:cs="Times New Roman"/>
        </w:rPr>
        <w:t>Obwetaavu bwaffe obukulu bwenyini bwe buba ensonga ey’amaanyi, era buwanjiriza mu lwaffe mu kwogera okw’ekitalo ennyo. Naye Mukama alina okunoonyezebwa atukolere bino. Agamba nti, ‘Musabe, mujja okuweebwa.’ Era, ‘Oyo eyatatasasira Mwana we yennyini, naye n’amutuwaayo ku lwaffe fenna, alirema atutuwa wamu naye n’ebintu byonna mu bwereere?’ Matayo 7:7; Abaruumi 8:32.</w:t>
      </w:r>
    </w:p>
    <w:p>
      <w:pPr>
        <w:pStyle w:val="ArticleScripture"/>
        <w:jc w:val="left"/>
      </w:pPr>
      <w:r>
        <w:rPr>
          <w:rFonts w:ascii="Times New Roman" w:hAnsi="Times New Roman" w:eastAsia="Times New Roman" w:cs="Times New Roman"/>
        </w:rPr>
        <w:t>Obanga tukwata kibi mu mitima gyaffe, era obanga tunywerera ku kibi kyonna kye tumanyi, Mukama tajja kutuwulira; naye okusaba kw’omutima omwenenya, omumenyese, kukkirizibwa bulijjo. Bwe biba biteerezeddwa ebikyamu byonna ebimanyiddwa, tusobola okukkiriza nti Katonda anaddamu ensaba zaffe. Obutuukirivu bwaffe tebulijja kutufunira kisa kya Katonda; wabula obusaanirwa bwa Yesu bwe bunaatulokola, era omusaayi gwe gunaatukuza; naye tulina omulimu gw’okukola mu kugondera ebisanyizo eby’okukkirizibwa.</w:t>
      </w:r>
    </w:p>
    <w:p>
      <w:pPr>
        <w:pStyle w:val="ArticleScripture"/>
        <w:jc w:val="left"/>
      </w:pPr>
      <w:r>
        <w:rPr>
          <w:rFonts w:ascii="Times New Roman" w:hAnsi="Times New Roman" w:eastAsia="Times New Roman" w:cs="Times New Roman"/>
        </w:rPr>
        <w:t>Ekintu ekirala eky’okusaba okw’obuwanguzi kwe kukkiriza. “Oyo ajja eri Katonda ateekwa okukkiriza nti aliwo, era nti agabira empeera abo abamunoonya n’obunyiikivu.” Abaebbulaniya 11:6. Yesu yagamba abayigirizwa be nti, “Buli kye mwagala, nga musaba, mukkirize nga mukyakifunye, era munaakifuna.” Makko 11:24. Tumutwala ku kigambo kye? Okudda eri Kristo, 94-96.</w:t>
      </w:r>
    </w:p>
    <w:p>
      <w:pPr>
        <w:pStyle w:val="ArticleScripture"/>
        <w:jc w:val="left"/>
      </w:pPr>
      <w:r>
        <w:rPr>
          <w:rFonts w:ascii="Times New Roman" w:hAnsi="Times New Roman" w:eastAsia="Times New Roman" w:cs="Times New Roman"/>
        </w:rPr>
        <w:t>Wano wali ekisomo eri abasajja abavubuka abeeyita baweereza ba Katonda, abatambuza obubaka bwe, era abeeyimusiza waggulu mu maaso gaabwe bo bennyini. Tebasobola kulondamu kintu kyonna eky’ewuunyisa mu by’okumanyirirwa kwabwe, nga Eriya bwe yandisobodde, naye beewulira ng’abali waggulu okutuukiriza obuvunaanyizibwa obubalabikira ng’obutono n’obutali bwa kitiibwa. Tebakkiririza kuva ku kitiibwa kyabwe eky’obusumba okutuukiriza obuweereza obwetaagisa, nga batya nti banaaba bakola omulimu gw’omuddu. Bonna abali bwe batyo balina okuyiga ku kyokulabirako kya Eriya. Ekigambo kye kyaasibira obugagga bw’eggulu—omuseege n’enkuba—ku nsi okumala emyaka esatu. Ekigambo kye kyokka kye kyali ekisumuluzo eky’okuggula eggulu n’okuleeta enkuba ennyingi. Katonda yamussaamu ekitiibwa bwe yasaba okusaba okutali kwa bigambo bingi mu maaso ga kabaka n’enkumi za Isirayiri, era mu kuddamu kwako omuliro ne bwaka okuva mu ggulu ne wakka omuliro ku kyoto eky’ekiweebwayo. Omukono gwe ne gutuukiriza okusala omusango kwa Katonda mu kuttira ddala abakabona ba Baali 850; kyokka, oluvannyuma lw’emirimu egimuggyeemu amaanyi n’obuwanguzi obw’ekikangabwa obw’olunaku, oyo eyasobola okuvumbula ebire n’enkuba n’omuliro okuva mu ggulu yali ayetegefu okukola omulimu gw’omuddu n’addukira mu maaso g’eggaali lya Akabu mu kizikiza ne mu mpewo n’enkuba okuweereza kabaka oyo gwe teyatyese kumwenenya mu maaso ge olw’ebibi bye n’ebikolwa bye eby’obumenyi bw’amateeka. Kabaka n’ayingira mu wankaaki z’ekibuga. Eriya n’eyekutikira mu lugoye lwe n’agalamira ku ttaka ery’obwereere.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Abadiventisiti b'Olunaku olw'omusanvu ey'e Layodikiya - Ennamba amakumi asatu mu nnya</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