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n’Ekkanisa y’Abadiventisti Ab’Olunaku Olw’Omusanvu ey’e Laodikiya - Ennamba amakumi asatu mu munaana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Ennamba eya amakumi asatu mu munaana</w:t>
      </w:r>
    </w:p>
    <w:p>
      <w:pPr>
        <w:pStyle w:val="ArticleBody"/>
        <w:jc w:val="left"/>
      </w:pPr>
      <w:r>
        <w:rPr>
          <w:rFonts w:ascii="Times New Roman" w:hAnsi="Times New Roman" w:eastAsia="Times New Roman" w:cs="Times New Roman"/>
        </w:rPr>
        <w:t>Ekigezo ky’Omugaati ogw’eggulu kye kyali ekigezo kya omega eky’okuba omuyigirizwa mu nnaku za Yesu, era kyaddamu okubeera omega mu kwatagana n’ekigezo kya mana ekiyimirizibwa mu alpha ey’ebyafaayo by’endagaano bya Isirayiri ey’edda. Entandikwa yaali mana; enkomerero yaali Omugaati ogw’eggulu. Omega bulijjo y’eyasinga obunene; n’olwekyo okuvuddemu okusinga obunene kw’abayigirizwa kwalaga Kapernaumu ng’omega mu byafaayo bya Kristo era mu kigezo ky’okuba omuyigirizwa.</w:t>
      </w:r>
    </w:p>
    <w:p>
      <w:pPr>
        <w:pStyle w:val="ArticleScripture"/>
        <w:jc w:val="left"/>
      </w:pPr>
      <w:r>
        <w:rPr>
          <w:rFonts w:ascii="Times New Roman" w:hAnsi="Times New Roman" w:eastAsia="Times New Roman" w:cs="Times New Roman"/>
        </w:rPr>
        <w:t>Awo Yesu n’agamba abayigirizwa be nti, Omuntu yenna bw’anaayagala okujja ennyuma yange, yeegane ye kennyini, asitulenga omusaalaba gwe, angobererenga. Kubanga buli ayagala okuwonya obulamu bwe alibufiirwa; naye buli alifiirwa obulamu bwe olwange, alibuwona. Kiki ekigasa omuntu, singa afuna ensi yonna n’afiirwa emmeeme ye? Oba omuntu anaawa ki okudduukirira emmeeme ye? Kubanga Omwana w’omuntu alijja mu kitiibwa kya Kitaawe n’abamalayika be; era awo alisasuza buli muntu ng’emirimu gye bwe giri. Mazima mbagamba nti, waliwo abamu abali wano abatali kulaba kufa okutuusa lwe baliraba Omwana w’omuntu ng’ajja mu bwakabaka bwe. Matayo 16:24-28.</w:t>
      </w:r>
    </w:p>
    <w:p>
      <w:pPr>
        <w:pStyle w:val="ArticleBody"/>
        <w:jc w:val="left"/>
      </w:pPr>
      <w:r>
        <w:rPr>
          <w:rFonts w:ascii="Times New Roman" w:hAnsi="Times New Roman" w:eastAsia="Times New Roman" w:cs="Times New Roman"/>
        </w:rPr>
        <w:t>Capernaum kye kigezo kya Omega. Ekigezo ekiri e Capernaum kye kigezo ky’amafuta mu lugero lw’abawala kkumi; kitandika ku kuyita okw’omu ttumbi ly’ekiro, era kissaawo entandikwa y’ekiseera ekirimu abawala abasirusiru okutegeera nti tebalina mafuta. Oluvannyuma ne batandika okweraliikirira ennyo nga basemberera omulyango oguggala ogw’etteeka lya Ssande, nga bwe kiragirwa mu mutawaana ogwali e Capernaum mu Yokaana 6:66. Mu by’obunnabbi babeera “bakwatiddwa ensonyi.”</w:t>
      </w:r>
    </w:p>
    <w:p>
      <w:pPr>
        <w:pStyle w:val="ArticleScripture"/>
        <w:jc w:val="left"/>
      </w:pPr>
      <w:r>
        <w:rPr>
          <w:rFonts w:ascii="Times New Roman" w:hAnsi="Times New Roman" w:eastAsia="Times New Roman" w:cs="Times New Roman"/>
        </w:rPr>
        <w:t>Laba, ennaku zijja, bw’ayogera Mukama Katonda, lwe ndisindika enjala mu nsi, si njala ya mmere, newakubadde ennyonta y’amazzi, wabula ya kuwulira ebigambo bya Mukama: era balitambulatambula okuva ku nnyanja okutuuka ku nnyanja, era okuva obukiikakkono okutuuka ebuvanjuba, baliddukana eruuyi n’eruuyi okunoonya ekigambo kya Mukama, ne batakiraba. Ku lunaku olwo abawala abalungi n’abalenzi balizirika olw’ennyonta. Abo abalayira ku kibi kya Samaliya, ne bagamba nti, Katonda wo, ggwe Ddaani, mulamu; era nti, Enkola ya Beeruseba eramu; abo bennyini baligwa, so tebaligolokoka nate emirembe gyonna. Amosi 8:11–14.</w:t>
      </w:r>
    </w:p>
    <w:p>
      <w:pPr>
        <w:pStyle w:val="ArticleBody"/>
        <w:jc w:val="left"/>
      </w:pPr>
      <w:r>
        <w:rPr>
          <w:rFonts w:ascii="Times New Roman" w:hAnsi="Times New Roman" w:eastAsia="Times New Roman" w:cs="Times New Roman"/>
        </w:rPr>
        <w:t>Ekigezo kya Omega ekiri e Capernaum kifaananyiriza ekigezo kya Omega ekigoberera ekigezo eky’ensinziro kya 2024. Ekigezo kya Omega we omugole atekebwako akabonero nga tekinnaba kubeerawo etteeka erya Ssande. We okuwawula kumalirizibwa lubeerera ddala, kubanga bw’amala okuba mulongoofu, tewaliddamu bagenyi (Abamawanga) abayita mu Yerusaalemi lubeerera ddala.</w:t>
      </w:r>
    </w:p>
    <w:p>
      <w:pPr>
        <w:pStyle w:val="ArticleScripture"/>
        <w:jc w:val="left"/>
      </w:pPr>
      <w:r>
        <w:rPr>
          <w:rFonts w:ascii="Times New Roman" w:hAnsi="Times New Roman" w:eastAsia="Times New Roman" w:cs="Times New Roman"/>
        </w:rPr>
        <w:t>Mukama era alilugumira okuva e Sayuuni, era n’ayogerera mu ddoboozi lye okuva e Yerusaalemi; n’eggulu n’ensi birikankana: naye Mukama an’aba essuubi ly’abantu be, era amaanyi g’abaana ba Isirayiri. Bw’atyo munaamanya nti nze Mukama Katonda wammwe, atuula mu Sayuuni, olusozi lwange olutukuvu; awo Yerusaalemi eriba mutukuvu, so tewali mugenyi aliyitamu mu yo nate.</w:t>
      </w:r>
    </w:p>
    <w:p>
      <w:pPr>
        <w:pStyle w:val="ArticleScripture"/>
        <w:jc w:val="left"/>
      </w:pPr>
      <w:r>
        <w:rPr>
          <w:rFonts w:ascii="Times New Roman" w:hAnsi="Times New Roman" w:eastAsia="Times New Roman" w:cs="Times New Roman"/>
        </w:rPr>
        <w:t>Era ku lunaku olwo kiriba nti, ensozi ziritonnya omwenge omupya gw’ezabbibu, n’obugga bulikulukuta amata, n’emigga gyonna egy’e Yuda giriyitiramu amazzi, era ensulo erifulukuka okuva mu nnyumba ya Mukama, n’erinywesa ekiwonvu kya Sitimu.</w:t>
      </w:r>
    </w:p>
    <w:p>
      <w:pPr>
        <w:pStyle w:val="ArticleScripture"/>
        <w:jc w:val="left"/>
      </w:pPr>
      <w:r>
        <w:rPr>
          <w:rFonts w:ascii="Times New Roman" w:hAnsi="Times New Roman" w:eastAsia="Times New Roman" w:cs="Times New Roman"/>
        </w:rPr>
        <w:t>Misiri eriba matongo, n’Edomu eriba ddungu erizikiridde, olw’obukambwe bwe baakolera abaana ba Yuda, kubanga baayiwa omusaayi ogutaliiko musango mu nsi yaabwe. Naye Yuda alibeera emirembe gyonna, ne Yerusaalemi okuva ku mulembe okutuuka ku mulembe. Kubanga nditukuza omusaayi gwabwe gwe ssinatukuza: kubanga Mukama abeera mu Sayuuni. Yoweeri 3:16-21.</w:t>
      </w:r>
    </w:p>
    <w:p>
      <w:pPr>
        <w:pStyle w:val="ArticleBody"/>
        <w:jc w:val="left"/>
      </w:pPr>
      <w:r>
        <w:rPr>
          <w:rFonts w:ascii="Times New Roman" w:hAnsi="Times New Roman" w:eastAsia="Times New Roman" w:cs="Times New Roman"/>
        </w:rPr>
        <w:t>Yerusaalemi etukuluzibwa ku kibi mu ntambuza ezisembayo z’okusalira omusango ogw’okunoonyereza, era mu Zekkaliya essuula essatu, eyo we waweebwa Yoswa olugoye olw’lineni olweru olw’e Firadefiya okuddira mu kifo ky’olugoye olunyafu olw’e Lawodikea. “Olwo Yerusaalemi eriba mutukuvu, era tewaliddamu kugiyitamu mugwira yenna,” kubanga eŋŋano eyawuliddwa okuva ku bisagazi era ekoŋŋaaniddwa ng’ekiweebwayo ky’ebibala ebyasooka. Kino kiba mu kukemebwa kwa Omega, era kibaawo amadirisa g’eggulu bwe gagulibwa, Yesu n’asuula amajjinja ag’omuwendo mu kisanduku, n’agamba ensi nti, “mujje mulabe.” “Mujje mulabe” ekibendera eky’obwakabaka bwange, omugole wange, ekiweebwayo kyange eky’Abaleevi ng’omu nnaku ez’edda. “Mujje mulabe” yeekaalu yange, ekisanduku kyange ekijjudde amajjinja ag’omuwendo—buli kimu kyategekebwa okubeera akatundu k’engule y’obwakabaka bw’ekitiibwa.</w:t>
      </w:r>
    </w:p>
    <w:p>
      <w:pPr>
        <w:pStyle w:val="ArticleBody"/>
        <w:jc w:val="left"/>
      </w:pPr>
      <w:r>
        <w:rPr>
          <w:rFonts w:ascii="Times New Roman" w:hAnsi="Times New Roman" w:eastAsia="Times New Roman" w:cs="Times New Roman"/>
        </w:rPr>
        <w:t>Okukemebwa kw’ensibuko kw’Alufa mu 2024 kutwala ku kukemebwa kwa Omega kwa Yeekaalu. Okukemebwa kwa Omega kubeerawo amadirisa ag’eggulu bwe gagulibwa; era olwo omugole yeetegeka. Abawala abatali bafumbo abasirusiru n’obubaka bwabwe obw’obulimba obw’emirembe n’obukuumi obw’enkuba ey’oluvannyuma bafuuyibwa omuyaga ne basuulibwa ebweru okuyita mu madirisa agagguddwa, kubanga obubaka bw’ebyafaayo bino bwe bubaka bw’omuyaga ogw’Obuvanjuba. Obubaka buno gwe muyaga omukambwe ogw’Isaaya oguziyizibwa ku lunaku lw’omuyaga ogw’Obuvanjuba; era lye emiyaga ennya eya Yokaana eziziyizibwa mu kiseera ky’okuteekebwako akabonero ky’144,000.</w:t>
      </w:r>
    </w:p>
    <w:p>
      <w:pPr>
        <w:pStyle w:val="ArticleScripture"/>
        <w:jc w:val="left"/>
      </w:pPr>
      <w:r>
        <w:rPr>
          <w:rFonts w:ascii="Times New Roman" w:hAnsi="Times New Roman" w:eastAsia="Times New Roman" w:cs="Times New Roman"/>
        </w:rPr>
        <w:t>Bamalayika bakutte empewo ennya, nga ziragiddwa ng’embalaasi ey’obusungu eyagala okwesumulula n’okubwatukira ku maaso g’ensi yonna, nga etwala okuzikiriza n’okufa mu kkubo lyayo.</w:t>
      </w:r>
    </w:p>
    <w:p>
      <w:pPr>
        <w:pStyle w:val="ArticleScripture"/>
        <w:jc w:val="left"/>
      </w:pPr>
      <w:r>
        <w:rPr>
          <w:rFonts w:ascii="Times New Roman" w:hAnsi="Times New Roman" w:eastAsia="Times New Roman" w:cs="Times New Roman"/>
        </w:rPr>
        <w:t>"Tunaabaka nga tuli ku nsalo ddala y’ensi ey’obutaggwaawo? Tunaabeera abatalina bugumu, abannyogoga, era bafu? Ayi, singa mu makanisa gaffe mwabeerawo Omwoyo n’omukka gwa Katonda nga bifuuyiriddwa mu bantu be, balyoke bayime ku bigere byabwe ne babeera balamu." Manuscript Releases, omutundu 20, omuko 217.</w:t>
      </w:r>
    </w:p>
    <w:p>
      <w:pPr>
        <w:pStyle w:val="ArticleBody"/>
        <w:jc w:val="left"/>
      </w:pPr>
      <w:r>
        <w:rPr>
          <w:rFonts w:ascii="Times New Roman" w:hAnsi="Times New Roman" w:eastAsia="Times New Roman" w:cs="Times New Roman"/>
        </w:rPr>
        <w:t>Abo abagaana obubaka bw’omuyaga ogw’ebuvanjuba ogw’Obusiraamu, basuulibwa mu ddirisa omuyaga—gwe gwennyini akabonero k’obujeemu bwabwe. Obukunkumuka bw’ensobi busigala emirembe gyonna bukakalidde ku kibinja ky’abasirusiru abatali na mafuta. Efulayimu nate akwatiddwa n’ebifaananyi bye. Baagaana okweyongera kw’okutegeera ku kiseera eky’okuteekebwako akabonero, era n’enkolagana yaakyo n’Obusiraamu obw’ekitalo eky’okusatu. Katonda ajja okukyusa ekitiibwa ky’obubaka bwabwe obw’enkuba ey’oluvannyuma obw’obulimba okukifuula "ensoni".</w:t>
      </w:r>
    </w:p>
    <w:p>
      <w:pPr>
        <w:pStyle w:val="ArticleScripture"/>
        <w:jc w:val="left"/>
      </w:pPr>
      <w:r>
        <w:rPr>
          <w:rFonts w:ascii="Times New Roman" w:hAnsi="Times New Roman" w:eastAsia="Times New Roman" w:cs="Times New Roman"/>
        </w:rPr>
        <w:t>Abantu bange bazikirizibwa olw’obutamanya: kubanga wegaanye okumanya, nange nnaakugaana, oleme okuba kabona wange: kubanga oweerabidde etteeka lya Katonda wo, nange ndilabira ku abaana bo.</w:t>
      </w:r>
    </w:p>
    <w:p>
      <w:pPr>
        <w:pStyle w:val="ArticleScripture"/>
        <w:jc w:val="left"/>
      </w:pPr>
      <w:r>
        <w:rPr>
          <w:rFonts w:ascii="Times New Roman" w:hAnsi="Times New Roman" w:eastAsia="Times New Roman" w:cs="Times New Roman"/>
        </w:rPr>
        <w:t>Bwe baayongeranga, bwe batyo ne bakolanga ekibi eri nze; noolwekyo ndikyusa ekitiibwa kyabwe ndikifuule ensonyi. Balya ekibi ky’abantu bange, era bateeka omutima gwabwe ku butali butuukirivu bwabwe. Era walibaawo: ng’abantu bwe bali, ne kabona bw’atyo; era ndibabonereza olw’engeri zaabwe, era ndibasasula ebikolwa byabwe. Kubanga balyanga naye tebaliikuta; balikola obwenzi, naye tebalijja kweyongera; kubanga baalese okuwuliriza Mukama. Obwenzi n’omwenge n’omwenge omupya biggya omutima. Abantu bange babuuza amagezi ku miti gyabwe, era emiggo gyabwe gibabuulira; kubanga omwoyo gw’obwenzi gubakyamizza, ne bava eri Katonda waabwe ne bagenda mu bwenzi. Bawaayo ssaddaaka ku ntikko z’ensozi, era bawotereza obubaane ku busozi, wansi w’emiti gy’eooka, ne gy’epopula, ne gy’eelimu, kubanga ekisikirize kyagyo kirungi; kyenvudde abaana bammwe abawala banaakola obwenzi, era abakazi bammwe banaakaba obwenzi. Siribabonereza abaana bammwe abawala nga bakola obwenzi, newaakubadde abakazi bammwe nga bakaba obwenzi; kubanga bo bennyini beewaayo n’abamalaya, era bawaayo ssaddaaka wamu n’abamalaya; kyenvudde abantu abatategeera baligwa.</w:t>
      </w:r>
    </w:p>
    <w:p>
      <w:pPr>
        <w:pStyle w:val="ArticleScripture"/>
        <w:jc w:val="left"/>
      </w:pPr>
      <w:r>
        <w:rPr>
          <w:rFonts w:ascii="Times New Roman" w:hAnsi="Times New Roman" w:eastAsia="Times New Roman" w:cs="Times New Roman"/>
        </w:rPr>
        <w:t>Newaakubadde ggwe, Isirayiri, okwegatta mu bwenzi, wabula Yuda aleme okwonoona; so temujja e Girugaali, era temugenda waggulu e Besaveni, so temulayira nti, Mukama mulamu. Kubanga Isirayiri avuddemu ng’ennyana y’omuwala eyeddira emabega; kaakano Mukama alibaliisa ng’omwana gw’endiga mu kifo ekigazi.</w:t>
      </w:r>
    </w:p>
    <w:p>
      <w:pPr>
        <w:pStyle w:val="ArticleScripture"/>
        <w:jc w:val="left"/>
      </w:pPr>
      <w:r>
        <w:rPr>
          <w:rFonts w:ascii="Times New Roman" w:hAnsi="Times New Roman" w:eastAsia="Times New Roman" w:cs="Times New Roman"/>
        </w:rPr>
        <w:t>Efulayimu yeegasse ku bifaananyi: mumuleke yekka.</w:t>
      </w:r>
    </w:p>
    <w:p>
      <w:pPr>
        <w:pStyle w:val="ArticleScripture"/>
        <w:jc w:val="left"/>
      </w:pPr>
      <w:r>
        <w:rPr>
          <w:rFonts w:ascii="Times New Roman" w:hAnsi="Times New Roman" w:eastAsia="Times New Roman" w:cs="Times New Roman"/>
        </w:rPr>
        <w:t>Omwenge gwabwe guvunduuse: bakoze obwenzi bulijjo: abakulembeze baayo baagala ekivume, nti, Muwe. Omuyaga amusibye mu mabawa gaagwo, era bajja kukwatibwa ensonyi olw'ebiweebwayo byabwe. Koseya 4:6-19.</w:t>
      </w:r>
    </w:p>
    <w:p>
      <w:pPr>
        <w:pStyle w:val="ArticleBody"/>
        <w:jc w:val="left"/>
      </w:pPr>
      <w:r>
        <w:rPr>
          <w:rFonts w:ascii="Times New Roman" w:hAnsi="Times New Roman" w:eastAsia="Times New Roman" w:cs="Times New Roman"/>
        </w:rPr>
        <w:t>Eby’obusuwa ebiggyibwawo biba byombi: abawala ab’obusiru n’ennyigiriza zaabwe ezikyamu ze beegattirako. Tuli kye tulya, era ne baagaana obubaka bw’omuyaga ogw’ebuvanjuba, ne balondawo obulimba obuvaamu okulimbibwamu okw’amaanyi, ne beegatta ku bubaka bwabwe obw’enjura ey’oluvannyuma, obw’emirembe n’obutebenkevu eby’obulimba. Omwenge omupya ogwa Yoweeri gusaliddwaawo ku mimwa gyabwe, ddala eyo mwe Yeremiya afuukira akamwa ka Katonda.</w:t>
      </w:r>
    </w:p>
    <w:p>
      <w:pPr>
        <w:pStyle w:val="ArticleScripture"/>
        <w:jc w:val="left"/>
      </w:pPr>
      <w:r>
        <w:rPr>
          <w:rFonts w:ascii="Times New Roman" w:hAnsi="Times New Roman" w:eastAsia="Times New Roman" w:cs="Times New Roman"/>
        </w:rPr>
        <w:t>Mu kugaanira amazima, abantu bagaana Omuwandiisi w’amazima. Mu kunnyirira amateeka ga Katonda, bagaana obuyinza bw’Omuwa Amateeka. Kyangu nnyo okufuula enjigiriza n’endowooza ez’obulimba ekifaananyi, nga bwe kyangu okwekolera ekifaananyi eky’omuti oba eky’ejjinja. Mu kulyazamanya ebikula bya Katonda, Setaani atwala abantu okumulowoozako mu ngeri ey’obulimba. Eri bangi, ekifaananyi ky’eby’akalimagezi kiteekeddwa ku ntebe y’obwakabaka mu kifo kya Yehova; ate Katonda omulamu, nga bw’ayolesebwa mu Kigambo kye, mu Kristo, ne mu bikolwa eby’okutonda, asinzwibwa na batono bokka. Ebitundu bingi by’abantu bafuula eby’obutonde nga Katonda, ate ne bagaana Katonda w’ebitonde. Newankubadde mu ngeri endala, okusinza ebifaananyi kuliwo mu nsi ey’ObuKristayo leero nga ddala bwe kwali mu Isirayiri ey’edda mu nnaku za Eriya. Katonda wa bangi ku abo abeeyita ab’amagezi, ab’eby’akalimagezi, abawandiisi b’ebivuge, bannabyabufuzi, bannamawulire—ye Katonda w’ebibinja eby’ekitiibwa eby’omulembe, w’amatendekero g’awaggulu n’ayunivasite nnyingi, era ne w’ebimu ku matendekero g’ensoma y’eddiini—si wa bulungi nnyo okusinga Baali, katonda w’enjuba owa Foyinikiya.</w:t>
      </w:r>
    </w:p>
    <w:p>
      <w:pPr>
        <w:pStyle w:val="ArticleBody"/>
        <w:jc w:val="left"/>
      </w:pPr>
      <w:r>
        <w:rPr>
          <w:rFonts w:ascii="Times New Roman" w:hAnsi="Times New Roman" w:eastAsia="Times New Roman" w:cs="Times New Roman"/>
        </w:rPr>
        <w:t>Mu kuwawula w’ekituufu n’eky’obulimba mu kirooto kya Miller, omuyaga atwala ebweru abawala ab’obulimba, ate nga Mukama ateekako akabonero ku mugole we mu kiseera ky’okukemebwa kw’eddirisa erigguliddwa okw’omunda okwa Omega.</w:t>
      </w:r>
    </w:p>
    <w:p>
      <w:pPr>
        <w:pStyle w:val="ArticleScripture"/>
        <w:jc w:val="left"/>
      </w:pPr>
      <w:r>
        <w:rPr>
          <w:rFonts w:ascii="Times New Roman" w:hAnsi="Times New Roman" w:eastAsia="Times New Roman" w:cs="Times New Roman"/>
        </w:rPr>
        <w:t>Laba, ndisindika omubaka wange, era anaateekateeka ekkubo mu maaso gange; era Mukama gwe munoonya ajja mu bwangu mu yeekaalu ye, era omubaka w’endagaano gwe musanyukira; laba, ajja, bw’ayogera Mukama ow’eggye. Naye ani ayinza okugumira olunaku lw’okujja kwe? era ani ayimirira bw’alabika? kubanga ali ng’omuliro ogw’okunyungulula, era ng’essabbuuni y’omunaaza ebyambalo. Era ajja kutuula ng’oyo anyungulula era ng’atukuza effeeza; era anaatukuza batabani ba Leevi, era anabayungulula ng’azaabu ne ffeeza, balyoke baleetere Mukama ekiweebwayo mu butuukirivu. Awo ekiweebwayo kya Yuda ne Yerusaalemi kinaasanyusa Mukama, nga mu nnaku ez’edda, era ng’emyaka egy’edda. Malaki 3:1-4.</w:t>
      </w:r>
    </w:p>
    <w:p>
      <w:pPr>
        <w:pStyle w:val="ArticleBody"/>
        <w:jc w:val="left"/>
      </w:pPr>
      <w:r>
        <w:rPr>
          <w:rFonts w:ascii="Times New Roman" w:hAnsi="Times New Roman" w:eastAsia="Times New Roman" w:cs="Times New Roman"/>
        </w:rPr>
        <w:t>Abaana ba Lewi be baana b’abo Abaaleevi abaali beesigwa mu kigezo eky’ekifaananyi ky’ekisolo ekya Alooni, era nate mu kigezo eky’ekifaananyi ky’ekisolo ekya Yerobowaamu. Be abo abayitamu ekigezo eky’ekifaananyi ky’ekisolo, ekyo kye kigezo ekisalawo ebibaalindiridde emirembe gyonna, era ekigezo kye balina okuyitamu nga tetunnateekebwako akabonero.</w:t>
      </w:r>
    </w:p>
    <w:p>
      <w:pPr>
        <w:pStyle w:val="ArticleScripture"/>
        <w:jc w:val="left"/>
      </w:pPr>
      <w:r>
        <w:rPr>
          <w:rFonts w:ascii="Times New Roman" w:hAnsi="Times New Roman" w:eastAsia="Times New Roman" w:cs="Times New Roman"/>
        </w:rPr>
        <w:t>Mukama annyonnyodde bulungi nti ekifaananyi ky’ensolo kijja okukolebwa nga tekinnaggwaawo ekiseera ky’okugezesebwa; kubanga kijja kubeera ekigezo ekinene eri abantu ba Katonda, mwe ekibajjira kyabwe eky’obutaggwaawo kijja okusalirwawo.</w:t>
      </w:r>
    </w:p>
    <w:p>
      <w:pPr>
        <w:pStyle w:val="ArticleScripture"/>
        <w:jc w:val="left"/>
      </w:pPr>
      <w:r>
        <w:rPr>
          <w:rFonts w:ascii="Times New Roman" w:hAnsi="Times New Roman" w:eastAsia="Times New Roman" w:cs="Times New Roman"/>
        </w:rPr>
        <w:t>Kuno kwe kugezo abantu ba Katonda kye balina okuyitamu nga tebannasibwako akabonero. Bonna abakkakasa obwesigwa bwabwe eri Katonda nga bagondera amateeka ge, era ne bagaana okukiriza Ssabbiiti ey’obulimba, bajja kuyimirira wansi w’ekibendera kya Mukama Katonda Yehova, era bajja kufuna akabonero ka Katonda omulamu. Abo abaleka amazima agava mu ggulu ne bakkiriza Ssabbiiti ya Ssande, bajja kufuna akabonero k’ensolo. Okunnyonnyola Bayibuli okw’Abadiventisti ab’Olunaku olw’Omusanvu, voliyumu 7, 976.</w:t>
      </w:r>
    </w:p>
    <w:p>
      <w:pPr>
        <w:pStyle w:val="ArticleBody"/>
        <w:jc w:val="left"/>
      </w:pPr>
      <w:r>
        <w:rPr>
          <w:rFonts w:ascii="Times New Roman" w:hAnsi="Times New Roman" w:eastAsia="Times New Roman" w:cs="Times New Roman"/>
        </w:rPr>
        <w:t>Ekigezo ky’ekifaananyi ky’ensolo kye kigezo ekiri mu maaso g’ekigezo ky’akabonero k’ensolo ekiriba mu tteeka erya Sande, era kyo kirina okuyitibwa nga tekunnaggalwa oluggi.</w:t>
      </w:r>
    </w:p>
    <w:p>
      <w:pPr>
        <w:pStyle w:val="ArticleBody"/>
        <w:jc w:val="left"/>
      </w:pPr>
      <w:r>
        <w:rPr>
          <w:rFonts w:ascii="Times New Roman" w:hAnsi="Times New Roman" w:eastAsia="Times New Roman" w:cs="Times New Roman"/>
        </w:rPr>
        <w:t>Kuno kwe kugezesebwa okutukuza abatuukirivu era n’okuyawula abatuukirivu okuva ku batali batuukirivu. Kuno kwe kugezesebwa kwe Danyeri, Sadraki, Mesaki ne Abedineego baasangibwa nga bamemerevu mu maaso era banyiridde omubiri okusinga abo abaali balya emmere ey’e Babulooni. Ekibinja ekimu kyali kiridde omugaati ogw’eggulu, n’ekirala ogw’e Babulooni. Kuno kwe kugezesebwa kw’omugaati mu kkuŋŋaaniro ery’e Kaperunawumu.</w:t>
      </w:r>
    </w:p>
    <w:p>
      <w:pPr>
        <w:pStyle w:val="ArticleBody"/>
        <w:jc w:val="left"/>
      </w:pPr>
      <w:r>
        <w:rPr>
          <w:rFonts w:ascii="Times New Roman" w:hAnsi="Times New Roman" w:eastAsia="Times New Roman" w:cs="Times New Roman"/>
        </w:rPr>
        <w:t>Ebweru, ekiseera eky’okugezesebwa kye tuliimu kaakano kye kigezo ky’ekifaananyi ky’ensolo, okwegatta kw’Ekkanisa ne Gavumenti mu United States. Mu munda, ekiseera eky’okugezesebwa ekitambulira wamu n’ekyo kiraga ekibinja ky’abawala abalaga ekifaananyi ky’obuntu, n’ekibinja ekirala ky’abawala abalaga ekifaananyi ky’Obwakatonda nga bugattiddwa n’obuntu. Bwe Malaki amaze okulaga okutukuza n’okusunsula Abaleevi, Katonda ateekawo kigezo.</w:t>
      </w:r>
    </w:p>
    <w:p>
      <w:pPr>
        <w:pStyle w:val="ArticleScripture"/>
        <w:jc w:val="left"/>
      </w:pPr>
      <w:r>
        <w:rPr>
          <w:rFonts w:ascii="Times New Roman" w:hAnsi="Times New Roman" w:eastAsia="Times New Roman" w:cs="Times New Roman"/>
        </w:rPr>
        <w:t>Era nzijja okusemberera gyemuli okusala omusango; era ndibeera omujulirwa ow’amangu eri abalogo, n’eri abamwenzi, n’eri abalayira obulimba, n’eri abo abanyigiriza omukozi ow’empeera ku mpeera ye, nnamwandu n’omwana atalina kitaawe, n’eri abagoba omunnaggwanga ku ddembe lye, n’eri abatatya nze, bw’ayogera Mukama w’eggye.</w:t>
      </w:r>
    </w:p>
    <w:p>
      <w:pPr>
        <w:pStyle w:val="ArticleScripture"/>
        <w:jc w:val="left"/>
      </w:pPr>
      <w:r>
        <w:rPr>
          <w:rFonts w:ascii="Times New Roman" w:hAnsi="Times New Roman" w:eastAsia="Times New Roman" w:cs="Times New Roman"/>
        </w:rPr>
        <w:t>Kubanga nze Mukama, sikyuka; kyenava mmwe, batabani ba Yakobo, temuzikirizibwa. Malaki 3:5, 6.</w:t>
      </w:r>
    </w:p>
    <w:p>
      <w:pPr>
        <w:pStyle w:val="ArticleBody"/>
        <w:jc w:val="left"/>
      </w:pPr>
      <w:r>
        <w:rPr>
          <w:rFonts w:ascii="Times New Roman" w:hAnsi="Times New Roman" w:eastAsia="Times New Roman" w:cs="Times New Roman"/>
        </w:rPr>
        <w:t>Ekigezo eky’olubereberye kwe okutya Katonda, era ekibiina ekyalemwa mu kugezesa kw’Omubaka w’Endagaano kyogerwako n’okuvumirirwa ebitaano, kimu ku buli omu ku bawala abasirusiru, nga kikwatagana n’okubeera ow’ennaku, ow’okusaasirwa, omwavu, omuzibe w’amaaso, era ali bwereere; ebikula eby’obunnabbi ebitaano eby’abawala abasirusiru abataano, ebyafupiriziddwa mu kigambo kino: “ne temantya nze.” Bano be baalemwa ekigezo eky’ensibuko eky’olubereberye ekya alpha. Baalemererwa kubanga tebaategeera nti Katonda takyuka. Bano be baalemwa ekigezo eky’ensibuko eky’ebweru ekya alpha eky’omwaka gwa 2024.</w:t>
      </w:r>
    </w:p>
    <w:p>
      <w:pPr>
        <w:pStyle w:val="ArticleScripture"/>
        <w:jc w:val="left"/>
      </w:pPr>
      <w:r>
        <w:rPr>
          <w:rFonts w:ascii="Times New Roman" w:hAnsi="Times New Roman" w:eastAsia="Times New Roman" w:cs="Times New Roman"/>
        </w:rPr>
        <w:t>Waliwo eby’okuyigira okuva mu byafaayo ebyayita; era essira liteekeddwako ku bino, buli omu alyoke ategeere nti Katonda akolera mu nkola y’emu kaakano nga bwe yakikolanga bulijjo. Omukono gwe gulabikira mu mulimu gwe era mu mawanga kaakano, nga kye kimu ddala nga bwe kibadde okuva lwe Enjiri yasooka okulangirirwa eri Adamu mu Edeni.</w:t>
      </w:r>
    </w:p>
    <w:p>
      <w:pPr>
        <w:pStyle w:val="ArticleScripture"/>
        <w:jc w:val="left"/>
      </w:pPr>
      <w:r>
        <w:rPr>
          <w:rFonts w:ascii="Times New Roman" w:hAnsi="Times New Roman" w:eastAsia="Times New Roman" w:cs="Times New Roman"/>
        </w:rPr>
        <w:t>Waliwo ebiseera ebifuuka entikko y’okukyuka mu byafaayo by’amawanga era ne mu by’ekkanisa. Mu bw’entegeka ya Katonda, bwe bituuka ebizibu bino ebikulu eby’enjawulo, omusana ogw’ekiseera ekyo guweebwa. Bwe gukkirizibwa, wabaawo okutera mu maaso mu by’omwoyo; bwe gaweebwa emabega, wabaawo okugwa wansi mu by’omwoyo n’okuzikirira. Mukama mu Kigambo kye abikkulidde omulimu ogw’Enjiri ogw’obuvumu, nga bwe gwakolebwa mu biseera ebyayita era nga bwe gunaakolebwa mu biseera eby’omu maaso, okutuuka ddala ku lutalo olw’enkomerero, ng’abakolerera Setaani banaakola entambula yaabwe eyasembayo ey’ewuunyisa. Bible Echo, Agusito 26, 1895.</w:t>
      </w:r>
    </w:p>
    <w:p>
      <w:pPr>
        <w:pStyle w:val="ArticleBody"/>
        <w:jc w:val="left"/>
      </w:pPr>
      <w:r>
        <w:rPr>
          <w:rFonts w:ascii="Times New Roman" w:hAnsi="Times New Roman" w:eastAsia="Times New Roman" w:cs="Times New Roman"/>
        </w:rPr>
        <w:t>Ab'e Laodikiya tebalaba nti engeri Katonda gy'akwata n'abantu eba y'emu bulijjo. Omusana, oba amafuta, bwe bikkirizibwa, wabaawo omukisa; bwe si bwe kityo, wabaawo okumenyeka kw'eryato.</w:t>
      </w:r>
    </w:p>
    <w:p>
      <w:pPr>
        <w:pStyle w:val="ArticleScripture"/>
        <w:jc w:val="left"/>
      </w:pPr>
      <w:r>
        <w:rPr>
          <w:rFonts w:ascii="Times New Roman" w:hAnsi="Times New Roman" w:eastAsia="Times New Roman" w:cs="Times New Roman"/>
        </w:rPr>
        <w:t>Mu biseera eby’edda Mukama Katonda ow’Eggulu yabikkulira bannabbi be ebyama bye. Ebiriwo kaakano n’ebirijja byerabikira gy’ali mu ngeri emu. Eddoboozi lya Katonda liyita mu mirembe, ligamba omuntu ebirina okubaawo. Bakabaka n’abalangira baddira ebifo byabwe mu kiseera kyabwe ekyalondebwa. Balowooza nti batambuza ebigendererwa byabwe, naye mu mazima batuukiriza ekigambo Katonda kye yayogera.</w:t>
      </w:r>
    </w:p>
    <w:p>
      <w:pPr>
        <w:pStyle w:val="ArticleScripture"/>
        <w:jc w:val="left"/>
      </w:pPr>
      <w:r>
        <w:rPr>
          <w:rFonts w:ascii="Times New Roman" w:hAnsi="Times New Roman" w:eastAsia="Times New Roman" w:cs="Times New Roman"/>
        </w:rPr>
        <w:t>Pawulo alangirira nti ebyafaayo eby’okukolagana kwa Katonda n’abantu edda, ‘byawandiikibwa okutulabula ffe, abatuuseko enkomerero z’ensi.’ Ebyafaayo bya Danyeri byatuweebwa okutulabula ffe. ‘Ekyama kya Mukama kiri n’abo abamutya.’ Katonda wa Danyeri akyali mulamu era afuga. Taaggalidde ggulu ku bantu be. Nga bwe kyali mu mulembe gw’Abayudaaya, bwe kityo ne mu mulembe guno, Katonda abikkulira abaddu be bannabbi ebyama bye.</w:t>
      </w:r>
    </w:p>
    <w:p>
      <w:pPr>
        <w:pStyle w:val="ArticleScripture"/>
        <w:jc w:val="left"/>
      </w:pPr>
      <w:r>
        <w:rPr>
          <w:rFonts w:ascii="Times New Roman" w:hAnsi="Times New Roman" w:eastAsia="Times New Roman" w:cs="Times New Roman"/>
        </w:rPr>
        <w:t>Mutume Peetero agamba nti: 'Era naffe tulina ekigambo ky’obunnabbi ekisinga okuba ekakafu; kye mukola bulungi bwe mwegendereza ku kyo, ng’ettaala eyaka mu kifo ekizikiza, okutuusa obudde lwe bukya, n’ennyenye ey’enkya ezukire mu mitima gyammwe: nga mumanyi kino okusooka, nti tewali bubaka bw’obunnabbi obuli mu Byawandiikibwa bwa nnyonnyola y’obwannanyini. Kubanga obunnabbi tebwajja mu biseera eby’edda olw’okwagala kw’omuntu: naye abasajja abatukuvu ba Katonda baayogera nga baatwalibwa Omwoyo Omutukuvu.'</w:t>
      </w:r>
    </w:p>
    <w:p>
      <w:pPr>
        <w:pStyle w:val="ArticleScripture"/>
        <w:jc w:val="left"/>
      </w:pPr>
      <w:r>
        <w:rPr>
          <w:rFonts w:ascii="Times New Roman" w:hAnsi="Times New Roman" w:eastAsia="Times New Roman" w:cs="Times New Roman"/>
        </w:rPr>
        <w:t>Abatakkiriza n’abatalina Katonda tebategeera obukulu bw’ebimenyetso by’ebiseera, ebyategeezebwa edda mu Kigambo eky’obunnabbi. Mu butamanyi bayinza okugaana okukkiriza ekiwandiiko ekyasikirizibwa. Naye bwe buba nti abeyita Abakristaayo banyooma engeri n’ebyokukozesa Omukulu Nze Ndi by’akozesa okumanyisa ebigendererwa bye, beeraga nga batamanyi byombi ebyawandiikibwa n’obuyinza bwa Katonda. Omutonzi amanyi ddala ebigatta obutonde bw’omuntu by’alina okukolaganako. Amanyi by’ateekeddwa okukozesa okutuuka ku bivuddeko ebisubirwa.</w:t>
      </w:r>
    </w:p>
    <w:p>
      <w:pPr>
        <w:pStyle w:val="ArticleScripture"/>
        <w:jc w:val="left"/>
      </w:pPr>
      <w:r>
        <w:rPr>
          <w:rFonts w:ascii="Times New Roman" w:hAnsi="Times New Roman" w:eastAsia="Times New Roman" w:cs="Times New Roman"/>
        </w:rPr>
        <w:t>Ekigambo ky’omuntu kirema. Oyo ateeka okwesiga kwe ku by’ayogera abantu, asaanidde okutya; kubanga olunaku olumu alibeera ng’eryato erimenye mu nnyanja. Ekigambo kya Katonda tekikyamu, era kiyimirira emirembe gyonna. Kristo agamba nti, ‘Mazima mbagamba nti, okutuusa eggulu n’ensi lwe binaayitawo, tewalivaamu na kakoba akamu, wadde akasanasana akamu okuva mu mateeka, okutuusa byonna lwe bituukirizibwa.’ Ekigambo kya Katonda kiriyimirira mu mirembe egitakoma egy’olubeerera. Omuyigiriza w’Abavubuka, Desemba 1, 1903.</w:t>
      </w:r>
    </w:p>
    <w:p>
      <w:pPr>
        <w:pStyle w:val="ArticleBody"/>
        <w:jc w:val="left"/>
      </w:pPr>
      <w:r>
        <w:rPr>
          <w:rFonts w:ascii="Times New Roman" w:hAnsi="Times New Roman" w:eastAsia="Times New Roman" w:cs="Times New Roman"/>
        </w:rPr>
        <w:t>Katonda takyuka ddala, era akola mu ngeri y’emu nga bw’akolanga bulijjo.</w:t>
      </w:r>
    </w:p>
    <w:p>
      <w:pPr>
        <w:pStyle w:val="ArticleScripture"/>
        <w:jc w:val="left"/>
      </w:pPr>
      <w:r>
        <w:rPr>
          <w:rFonts w:ascii="Times New Roman" w:hAnsi="Times New Roman" w:eastAsia="Times New Roman" w:cs="Times New Roman"/>
        </w:rPr>
        <w:t>Omulimu gwa Katonda ku nsi gulaga, okuva ku mulembe okutuuka ku mulala, okufaananagana okwa kitalo mu buli nkyukakyuka ennene oba entambula y’eddiini. Emisingi gy’enkola ya Katonda mu kukolagana n’abantu giba gimu bulijjo. Entambula ez’amaanyi ez’omu kiseera kino zifaanagana n’ezo ez’edda, era ebintu bye yayitamu ekkanisa mu myaka egy’edda birimu eby’okuyigirako eby’omuwendo omunene ku biseera byaffe. Empaka Enene, 343.</w:t>
      </w:r>
    </w:p>
    <w:p>
      <w:pPr>
        <w:pStyle w:val="ArticleBody"/>
        <w:jc w:val="left"/>
      </w:pPr>
      <w:r>
        <w:rPr>
          <w:rFonts w:ascii="Times New Roman" w:hAnsi="Times New Roman" w:eastAsia="Times New Roman" w:cs="Times New Roman"/>
        </w:rPr>
        <w:t>Ebitundu ebisooka okuna eby’Essuula esatu mu kitabo kya Malaki birambulula Omubaka ateekateeka ekkubo ery’Omubaka w’Endagaano, era bimenyesa okusunsulibwa n’okutukuzibwa kw’Abaleevi. Awo Mukama anenerayo omusango ku Lawodikiya, ng’alaga nti tebatya Katonda; ekyo kitegeeza nti baalemererwa mu kukemebwa okw’ensibuko okw’ayitibwa ‘alpha’ okw’omulayika ow’okusatu. Obutaba na kutya kwabwe kulaga okugaana ng’okwamalirawo obumanyi, era ebikwata ku bumanyi bwebagaana kwe kukkiriza ebyafaayo by’Omubaka ateekateeka ekkubo n’Omubaka ow’Obwakatonda agoberera. Banabbi bonna balambulula ennaku ez’oluvannyuma, era tewandibaddewo nsonga yonna yokulambulula ekibiina ky’okutereeza eky’obulimba singa tewali kya ddala.</w:t>
      </w:r>
    </w:p>
    <w:p>
      <w:pPr>
        <w:pStyle w:val="ArticleScripture"/>
        <w:jc w:val="left"/>
      </w:pPr>
      <w:r>
        <w:rPr>
          <w:rFonts w:ascii="Times New Roman" w:hAnsi="Times New Roman" w:eastAsia="Times New Roman" w:cs="Times New Roman"/>
        </w:rPr>
        <w:t>“Naye Setaani teyali bwerere. Kati yegezezzaako kye yegezezzaako mu buli nkyukakyuka endala ey’okutereeza - okulimba n’okuzikiriza abantu nga abasiindikiriza eky’obulimba mu kifo ky’omulimu omutuufu. Nga bwe waaliwo Kristo ab’obulimba mu kyasa ekisooka eky’ekkanisa ya Kristo, bwe batyo ne wavaawo bannabbi ab’obulimba mu kyasa eky’ekkumi n’omukaaga.” Olutalo Olukulu, 186.</w:t>
      </w:r>
    </w:p>
    <w:p>
      <w:pPr>
        <w:pStyle w:val="ArticleBody"/>
        <w:jc w:val="left"/>
      </w:pPr>
      <w:r>
        <w:rPr>
          <w:rFonts w:ascii="Times New Roman" w:hAnsi="Times New Roman" w:eastAsia="Times New Roman" w:cs="Times New Roman"/>
        </w:rPr>
        <w:t>Omulamwa gw’emitundu omukaaga egyasooka egy’essuula esatu eya Malaki gwe kukungulwa n’okutukuza kwa Abaaleevi ab’ekibiina ky’okutereeza eky’ab’emitwalo kkumi n’ena n’enkumi nnya. Future for America kye ekibiina ekyo ddala, oba ky’emu ku bingi ebikyekuusa. Awo Malaki ategeeza nti:</w:t>
      </w:r>
    </w:p>
    <w:p>
      <w:pPr>
        <w:pStyle w:val="ArticleScripture"/>
        <w:jc w:val="left"/>
      </w:pPr>
      <w:r>
        <w:rPr>
          <w:rFonts w:ascii="Times New Roman" w:hAnsi="Times New Roman" w:eastAsia="Times New Roman" w:cs="Times New Roman"/>
        </w:rPr>
        <w:t>Okuva mu nnaku za bajjajja bammwe muvudde ku biragiro byange, ne temubikuuma. Mudde gye ndi, nange ndiddayo gye muli, bw’ayogera Mukama ow’eggye. Malaki 3:7.</w:t>
      </w:r>
    </w:p>
    <w:p>
      <w:pPr>
        <w:pStyle w:val="ArticleBody"/>
        <w:jc w:val="left"/>
      </w:pPr>
      <w:r>
        <w:rPr>
          <w:rFonts w:ascii="Times New Roman" w:hAnsi="Times New Roman" w:eastAsia="Times New Roman" w:cs="Times New Roman"/>
        </w:rPr>
        <w:t>Obujeemu obweyongera mu mazadde ennya bwe bubeera entandikwa n’enteekateeka y’ekitabo kya Yoweeri, era Malaki wano alaga obujeemu obumu obweyongera bw’agamba nti, "wadde okuva mu nnaku za bajjajjammwe mwabuuka." Okuva mu 1863, mu nnaku z’abajjajja b’amazadde agasooka g’obujeemu, bo beeyongedde okukyama okusinga n’okusinga okuva eri Katonda. Okulangirirwa okuvunaana ekibi kyabwe ekitayimirira kwagattibwamu okukkakkanya okw’okuyita okw’e Laodikaya, okwo mu ddoboozi ery’ekukungubagira okusuubiza nti bwe bandyokka baddayo, Katonda naye yandibaddemu.</w:t>
      </w:r>
    </w:p>
    <w:p>
      <w:pPr>
        <w:pStyle w:val="ArticleScripture"/>
        <w:jc w:val="left"/>
      </w:pPr>
      <w:r>
        <w:rPr>
          <w:rFonts w:ascii="Times New Roman" w:hAnsi="Times New Roman" w:eastAsia="Times New Roman" w:cs="Times New Roman"/>
        </w:rPr>
        <w:t>Naye mmwe mwagamba nti, Tuddayo tutya? Omuntu anyaga Katonda? Naye mmwe munyagidde nze. Naye mugamba nti, Mu ki twanyagidde ggwe? Mu kumi n’ebiweebwayo. Mukolimiddwa n’ekikolimiro: kubanga munyagidde nze, era eggwanga lino lyonna.</w:t>
      </w:r>
    </w:p>
    <w:p>
      <w:pPr>
        <w:pStyle w:val="ArticleScripture"/>
        <w:jc w:val="left"/>
      </w:pPr>
      <w:r>
        <w:rPr>
          <w:rFonts w:ascii="Times New Roman" w:hAnsi="Times New Roman" w:eastAsia="Times New Roman" w:cs="Times New Roman"/>
        </w:rPr>
        <w:t>Muleete ebitundu eby’ekkumi byonna mu nnyumba y’amaterekero, wabeewo emmere mu nnyumba yange; era mumpimeko kaakano mu kino, bw’ayogera Mukama ow’Eggye, obanga siribagguliranga amadirisa ag’eggulu, ne mbafukako omukisa, ne gusinga kye muyinza okwanirizanga.</w:t>
      </w:r>
    </w:p>
    <w:p>
      <w:pPr>
        <w:pStyle w:val="ArticleScripture"/>
        <w:jc w:val="left"/>
      </w:pPr>
      <w:r>
        <w:rPr>
          <w:rFonts w:ascii="Times New Roman" w:hAnsi="Times New Roman" w:eastAsia="Times New Roman" w:cs="Times New Roman"/>
        </w:rPr>
        <w:t>Era ndinenya omulyi ku lwammwe, era talizikiriza bibala by’ettaka lyammwe; so n’omuzabbibu gwammwe tegujja kusuula bibala byagwo nga tebinnatuuka mu kiseera mu nnimiro, bw’ayogera Mukama ow’eggye. Era amawanga gonna galibayita mmwe ab’omukisa: kubanga mujja kuba ensi ey’okusiimibwa, bw’ayogera Mukama ow’eggye. Malaki 3:5-12.</w:t>
      </w:r>
    </w:p>
    <w:p>
      <w:pPr>
        <w:pStyle w:val="ArticleBody"/>
        <w:jc w:val="left"/>
      </w:pPr>
      <w:r>
        <w:rPr>
          <w:rFonts w:ascii="Times New Roman" w:hAnsi="Times New Roman" w:eastAsia="Times New Roman" w:cs="Times New Roman"/>
        </w:rPr>
        <w:t>Okuggezesa okw’ebweru okwa musingi okw’Alufa okw’omwaka gwa 2024 kugobererwa okuggyezesa okw’omunda okw’ejjinja ery’oku waggulu ery’okumaliriza okw’omwaka gwa 2026. Okuggezesa okwo okw’ejjinja ery’oku waggulu kubeeraawo amadirisa g’eggulu bwe gaggulibwa, era ebifo ebisatu awategeererwa amadirisa ago agagguddwawo mu ngeri ey’Ekkanisa Eyawangula ye Malaki essatu, Ekirooto kya Miller, n’Okubikkulirwa kkumi n’omuenda. Malaki ye Alufa, Ekirooto kya Miller kye wakati, ate Okubikkulirwa kye Omega. Okuggezesa kuno kulagiddwa Kristo, ng’omusajja w’ekiwala, ng’asuula amayinja ag’omuwendo mu kisanduku. Amayinja ago ag’omuwendo ge mazima agateekeddwateekeddwa bulungi mu ntegeka ya ago etuukiridde, era n’Omusigazi. Obwanika we bakuŋŋaanyiriza n’okuwaayo emmere. Nga bwe byali mu kuggezesa kwa mana, mu kuggezesa kwa Kaperenaumu, ne ku Mugaati ogw’eggulu - ‘emmere’ ye nsonga.</w:t>
      </w:r>
    </w:p>
    <w:p>
      <w:pPr>
        <w:pStyle w:val="ArticleBody"/>
        <w:jc w:val="left"/>
      </w:pPr>
      <w:r>
        <w:rPr>
          <w:rFonts w:ascii="Times New Roman" w:hAnsi="Times New Roman" w:eastAsia="Times New Roman" w:cs="Times New Roman"/>
        </w:rPr>
        <w:t>"Ennyama" mu lugero lw’abawala ye mafuta, era kiyimirira ekikula, Omwoyo Omutukuvu, n’obubaka obw’obunnabbi obuleeta Omwoyo Omutukuvu mu mitima n’ebirowoozo by’abo abakulakulanya ekikula kya Kristo. "Ennyama" ye "omwenge omuggya" gwa Yoweeri oguggyibwako ku batamiivu ba Efulayimu. Okuyita mu kugezebwa okw’omunda okw’ejjinja ery’okumaliriza mu yeekaalu okw’omulayika ow’okubiri, olina okuba nga wayise mu kugezebwa okw’ebweru okw’olubereberye okw’Alefa okw’omusingi. Bw’oba tonakkiriza omusingi, tosobola kuba mu kitundu kya yeekaalu eyazimbibwa ku musingi ogwo, naye bwe toli mu muwendo gw’abo abaayita mu kugezebwa okwo okw’omusingi, ojakuzimba enju yo ey’omwoyo ey’obulimba ku musenyu. Yokaana agituuma "Sinagogi ya Setaani," era Yeremiya "Olukiiko lw’abasekerera."</w:t>
      </w:r>
    </w:p>
    <w:p>
      <w:pPr>
        <w:pStyle w:val="ArticleBody"/>
        <w:jc w:val="left"/>
      </w:pPr>
      <w:r>
        <w:rPr>
          <w:rFonts w:ascii="Times New Roman" w:hAnsi="Times New Roman" w:eastAsia="Times New Roman" w:cs="Times New Roman"/>
        </w:rPr>
        <w:t>Okulagirwa nti, “Mutwale eby’ekkumi n’ebiweebwayo byonna mu nnyumba y’amaterekero,” kye kukemebwa okw’omunda aw’ateekebwawo akabonero. Omusajja ow’ekibulashi ky’enfuufu yasuula abantu ba Katonda ab’olusigadde mu kisanduuko ekyongerezeddwa obunene, era bwe yakola atyo yali alaga omulimu ogw’okutwala eby’ekkumi byonna mu nnyumba y’amaterekero. Abaaleevi be ekiweebwayo eky’okuyimusibwa bwe ayiwa omukisa okuva mu madirisa g’eggulu. Amayinja ge ag’omuwendo ag’omusajja ow’ekibulashi ky’enfuufu be bantu be ab’olusigadde, era mu Isaaya essuula ey’omukaaga abo bantu ab’olusigadde bamanyibwa nga ekkumi.</w:t>
      </w:r>
    </w:p>
    <w:p>
      <w:pPr>
        <w:pStyle w:val="ArticleScripture"/>
        <w:jc w:val="left"/>
      </w:pPr>
      <w:r>
        <w:rPr>
          <w:rFonts w:ascii="Times New Roman" w:hAnsi="Times New Roman" w:eastAsia="Times New Roman" w:cs="Times New Roman"/>
        </w:rPr>
        <w:t>Ne njogera nti, Ayi Mukama, kinaabangawo okutuusa ddi? N’anziramu nti, Okutuusa ebibuga lwe binaabeeranga matongo nga tewali ababitulamu, n’amayumba nga tewali muntu, n’ettaka nga lifuuse ddungu ddala; era Mukama anaggyawo abantu n’abatwala ewala nnyo, ne wabeewo okulekebwa okunene wakati mu nsi. Naye ne mu yo mulibeerawo eky’ekkumi, era kijja okudda, ne kiryibwa; ng’omuti ogwa terebinti n’ogw’oaki, nga mu gyo mulimu ekisigadde bwe gisuula amawa gaagyo; bw’atyo ensigo entukuvu y’ene ejja kubeera ekisigadde kyayo. Isaaya 6:11-13.</w:t>
      </w:r>
    </w:p>
    <w:p>
      <w:pPr>
        <w:pStyle w:val="ArticleBody"/>
        <w:jc w:val="left"/>
      </w:pPr>
      <w:r>
        <w:rPr>
          <w:rFonts w:ascii="Times New Roman" w:hAnsi="Times New Roman" w:eastAsia="Times New Roman" w:cs="Times New Roman"/>
        </w:rPr>
        <w:t>Mukama, ku bujulizi bwa bajulizi abangi, alambulula nti ekibuuzo “okutuusa ddi” kyolekera ku tteeka ery’okukuuma Sande, era mu olunyiriri olw’okusatu olw’Isaaya omutwe ogw’omukaaga abamalayika balangirira nti, “Ekitukuvu, ekitukuvu, ekitukuvu, Mukama ow’eggye: ensi yonna ejjudde ekitiibwa kye.” Mwannyinaffe White agattanya kino n’omulayika ow’amaanyi owa Okubikkulirwa omutwe ogw’ekkumi n’omunaana.</w:t>
      </w:r>
    </w:p>
    <w:p>
      <w:pPr>
        <w:pStyle w:val="ArticleScripture"/>
        <w:jc w:val="left"/>
      </w:pPr>
      <w:r>
        <w:rPr>
          <w:rFonts w:ascii="Times New Roman" w:hAnsi="Times New Roman" w:eastAsia="Times New Roman" w:cs="Times New Roman"/>
        </w:rPr>
        <w:t>Nga [bamalayika] bwe balaba eby’omu maaso, ng’ensi yonna ejja kujjula ekitiibwa kye, oluyimba olw’obuwanguzi olw’okutendereza luyimbibwa nga luyita okuva eri omu ne ligenda eri omulala mu kuyimba okw’eddoboozi erirungi, nti, ‘Mutukuvu, Mutukuvu, Mutukuvu, ye Mukama ow’Eggye.’ Bakkutirwa ddala mu kugulumiza Katonda; era nga bali mu maaso ge, wansi w’okusekerera kwe okw’okusiima, tebaagala kirala kyonna. Mu kubeera n’ekifaananyi kye, mu kumuweereza era mu okumusinza, ekigendererwa kyabwe ekisinga okuba waggulu kituukiridde ddala. Review and Herald, December 22, 1896.</w:t>
      </w:r>
    </w:p>
    <w:p>
      <w:pPr>
        <w:pStyle w:val="ArticleBody"/>
        <w:jc w:val="left"/>
      </w:pPr>
      <w:r>
        <w:rPr>
          <w:rFonts w:ascii="Times New Roman" w:hAnsi="Times New Roman" w:eastAsia="Times New Roman" w:cs="Times New Roman"/>
        </w:rPr>
        <w:t>Isaaya mukaaga alambulula 9/11, lwe ensi yameruka n’ekitiibwa eky’eddoboozi eryasooka ku ddoboozi ebbiri eby’Okubikkulirwa ekkumi n’omunaana. Bwe Isaaya yabuuza nti, “Mpaka ddi?”, ebyafaayo ebyogerwako mu kitundu kino bimanyiddwa nga ebbanga okuva ku 9/11 okutuuka ku Tteeka lya Ssande, we lituukira eddoboozi eryokubiri. Isaaya atutegeeza nti ku Tteeka lya Ssande walibaawo abasigazi—abaliba ekitundu ekimu ku kkumi. Abasigazi bano balina ekintu ekibeera munda mu bo—amafuta mu nsuwa zaabwe.</w:t>
      </w:r>
    </w:p>
    <w:p>
      <w:pPr>
        <w:pStyle w:val="ArticleScripture"/>
        <w:jc w:val="left"/>
      </w:pPr>
      <w:r>
        <w:rPr>
          <w:rFonts w:ascii="Times New Roman" w:hAnsi="Times New Roman" w:eastAsia="Times New Roman" w:cs="Times New Roman"/>
        </w:rPr>
        <w:t>Naye mu yo muliba ekitundu eky’ekkumi; era kiriddawo, ne kiryibwa: ng’omuti ogwa terebinti ne gw’ooki, nga ekisigalira kyabyo kiri mu byo, bwe biggyeeko amakoola gaabyo: bwe kityo ensigo entukuvu eneeba ekisigalira kyakyo. Isaaya 6:13.</w:t>
      </w:r>
    </w:p>
    <w:p>
      <w:pPr>
        <w:pStyle w:val="ArticleBody"/>
        <w:jc w:val="left"/>
      </w:pPr>
      <w:r>
        <w:rPr>
          <w:rFonts w:ascii="Times New Roman" w:hAnsi="Times New Roman" w:eastAsia="Times New Roman" w:cs="Times New Roman"/>
        </w:rPr>
        <w:t>‘Ekitundu eky’ekkumi’ be abo ‘abaddayo’ mu kuddamu okuyita okw’okuddayo kwa Malaki era n’okwa Yeremiya. Be emiti gy’abantu, nga bagattiddwa wamu n’Obwakatonda (ensigo entukuvu). Banaalyibwa, kubanga si babaka bokka, wabula be ebbendera ly’emigaati egy’okusitibwawo okwanjulwa mu Pentekooti; be bo obubaka bwe Ab’amawanga banaalya.</w:t>
      </w:r>
    </w:p>
    <w:p>
      <w:pPr>
        <w:pStyle w:val="ArticleScripture"/>
        <w:jc w:val="left"/>
      </w:pPr>
      <w:r>
        <w:rPr>
          <w:rFonts w:ascii="Times New Roman" w:hAnsi="Times New Roman" w:eastAsia="Times New Roman" w:cs="Times New Roman"/>
        </w:rPr>
        <w:t>Awo bw’ati bw’ayogera Mukama nti, Bw’oddayo, nange ndikuzza nate, onaayimiriranga mu maaso gange; era bw’oggyamu eky’omuwendo mu ekitaliimu mugaso, onoba nga akamwa kange; baliddire gy’oli; naye ggwe toliddira eri bo. Yeremiya 15:19.</w:t>
      </w:r>
    </w:p>
    <w:p>
      <w:pPr>
        <w:pStyle w:val="ArticleBody"/>
        <w:jc w:val="left"/>
      </w:pPr>
      <w:r>
        <w:rPr>
          <w:rFonts w:ascii="Times New Roman" w:hAnsi="Times New Roman" w:eastAsia="Times New Roman" w:cs="Times New Roman"/>
        </w:rPr>
        <w:t>Yeremiya akiikirira abo abaalya obubaka obwali mu mukono gw’omulayika, obubaka obwali alpha era nga kye kigezo eky’ensinziiro, ekiragibwa ku 11 Agusito 1840, mu 1888, ne ku 9/11, kubanga agamba nti yasanze ebigambo n’abirya.</w:t>
      </w:r>
    </w:p>
    <w:p>
      <w:pPr>
        <w:pStyle w:val="ArticleScripture"/>
        <w:jc w:val="left"/>
      </w:pPr>
      <w:r>
        <w:rPr>
          <w:rFonts w:ascii="Times New Roman" w:hAnsi="Times New Roman" w:eastAsia="Times New Roman" w:cs="Times New Roman"/>
        </w:rPr>
        <w:t>Ebigambo byo byazuulibwa, ne mbirya; era ekigambo kyo kyafuuka essanyu n’okujaguza kw’omutima gwange; kubanga nnyitibwa mu linnya lyo, Ai Mukama Katonda w’amaggye. Yeremiya 15:16.</w:t>
      </w:r>
    </w:p>
    <w:p>
      <w:pPr>
        <w:pStyle w:val="ArticleBody"/>
        <w:jc w:val="left"/>
      </w:pPr>
      <w:r>
        <w:rPr>
          <w:rFonts w:ascii="Times New Roman" w:hAnsi="Times New Roman" w:eastAsia="Times New Roman" w:cs="Times New Roman"/>
        </w:rPr>
        <w:t>Yeremiya yayitibwa mu linnya lya Katonda bwe yalya akatabo akatono akali mu mukono gw’omalayika, era obubaka obwo bwaleeta essanyu n’okujaguza, mu kifo ky’ensoni. Bwe aweebwa Yeremiya erinnya lya Katonda, abeera akiikirira emitwalo kkumi nnya n’enkumi nnya ab’e Firadelfiya.</w:t>
      </w:r>
    </w:p>
    <w:p>
      <w:pPr>
        <w:pStyle w:val="ArticleScripture"/>
        <w:jc w:val="left"/>
      </w:pPr>
      <w:r>
        <w:rPr>
          <w:rFonts w:ascii="Times New Roman" w:hAnsi="Times New Roman" w:eastAsia="Times New Roman" w:cs="Times New Roman"/>
        </w:rPr>
        <w:t>Oyo awangula ndimufuula empagi mu yeekaalu ya Katonda wange, era talivaayo nate; era ndimuwandiikako erinnya lya Katonda wange, n’erinnya ery’ekibuga kya Katonda wange, Yerusaalemi Empya, erikka okuva mu ggulu okuva eri Katonda wange; era ndimuwandiikako erinnya lyange eriggya. Okubikkulirwa 3:12.</w:t>
      </w:r>
    </w:p>
    <w:p>
      <w:pPr>
        <w:pStyle w:val="ArticleBody"/>
        <w:jc w:val="left"/>
      </w:pPr>
      <w:r>
        <w:rPr>
          <w:rFonts w:ascii="Times New Roman" w:hAnsi="Times New Roman" w:eastAsia="Times New Roman" w:cs="Times New Roman"/>
        </w:rPr>
        <w:t>Yeremiya yalya obubaka bwa 9/11 era n’abonaabona olw’okumenyeka kw’essuubi okw’olunaku lwa 18 Julaayi 2020.</w:t>
      </w:r>
    </w:p>
    <w:p>
      <w:pPr>
        <w:pStyle w:val="ArticleScripture"/>
        <w:jc w:val="left"/>
      </w:pPr>
      <w:r>
        <w:rPr>
          <w:rFonts w:ascii="Times New Roman" w:hAnsi="Times New Roman" w:eastAsia="Times New Roman" w:cs="Times New Roman"/>
        </w:rPr>
        <w:t>Saatuula mu lukiiko lw’abasekerera, so saasanyuka; natuula nzekka olw’omukono gwo: kubanga onjuzizza obusungu. Lwaki obulumi bwange bwa lubeerera, n’ekiwundu kyange ekitawoneseeka, ekigaana okuwona? Onobeera ddala gye ndi ng’omulimba, era ng’amazzi agakalira? Yeremiya 15:17, 18.</w:t>
      </w:r>
    </w:p>
    <w:p>
      <w:pPr>
        <w:pStyle w:val="ArticleBody"/>
        <w:jc w:val="left"/>
      </w:pPr>
      <w:r>
        <w:rPr>
          <w:rFonts w:ascii="Times New Roman" w:hAnsi="Times New Roman" w:eastAsia="Times New Roman" w:cs="Times New Roman"/>
        </w:rPr>
        <w:t>“Ekkuŋŋaaniro ky’abasekerera” kya Yeremiya, kye “sinagogi ya Setaani” eya Philadelphia ne Smyrna, abo abagamba nti be Bayudaaya, naye si bo. Yeremiya teyajaguza kubanga obubaka bwe yali alangiridde bwali obw’obulimba, obwaleeta nsonyi yokka, so si ssanyu. Ebbwa lya Yeremiya, “ery’olubeerera erigaana okuwonebwa,” kyali ennaku ssatu n’ekitundu mwe ekkuŋŋaaniro ky’abasekerera kyesanyukira, nga Yeremiya, Musa ne Eriya bafu, mu luguudo olwali luyita mu kiwonvu ky’amagumba amakalu agafu. Mu wakati w’ekiseera ekyo eky’okubuusabuusa n’obutakakasika, Mukama yasaba Yeremiya addeyo.</w:t>
      </w:r>
    </w:p>
    <w:p>
      <w:pPr>
        <w:pStyle w:val="ArticleScripture"/>
        <w:jc w:val="left"/>
      </w:pPr>
      <w:r>
        <w:rPr>
          <w:rFonts w:ascii="Times New Roman" w:hAnsi="Times New Roman" w:eastAsia="Times New Roman" w:cs="Times New Roman"/>
        </w:rPr>
        <w:t>Kale bw’ati bw’ayogera Mukama, Bwe oddayo, ndikukomyawo nate, era onooyimirira mu maaso gange; era bwe oggyamu eky’omuwendo okuva mu ekitaliimu mugaso, onoobanga ng’akamwa kange. Bebo baddeyo gy’oli; naye ggwe toddayo eri bo. Era ndikufuula eri abantu bano ekisenge eky’ekikomo ekinywezeddwa; era balirwana naawe, naye tebalikuwangula; kubanga ndi naawe okukulokola n’okukuponya, bw’ayogera Mukama. Era ndikulokola mu mukono gw’ababi, era ndikununula mu mukono gw’abakambwe. Yeremiya 15:19-21.</w:t>
      </w:r>
    </w:p>
    <w:p>
      <w:pPr>
        <w:pStyle w:val="ArticleBody"/>
        <w:jc w:val="left"/>
      </w:pPr>
      <w:r>
        <w:rPr>
          <w:rFonts w:ascii="Times New Roman" w:hAnsi="Times New Roman" w:eastAsia="Times New Roman" w:cs="Times New Roman"/>
        </w:rPr>
        <w:t>Singa Yeremiya anaakomawo, Katonda yandimufuula eggye, erikiikirizibwa ng’olukomera olw’ekikomo, ababi n’ab’entiisa balirwanako naye tebalimuwangula. Kino kye ky’eggye ly’embalaasi enjeru, nga abatambulira ku zo bayambadde ebyambalo by’eggye bya lineni enjeru. Eggye eryo, oba olukomera olw’ekikomo, luyimirizibwa Yeremiya bw’anaakomawo; singa era nga mu kiseera ekyo ayawula eky’omuwendo okuva ku kitali kya muwendo. Mu Ezekyeri 37, eggye Sister White agamba nti lye ly’abasigalawo ba Katonda liyimirira bwe baba baddayo. Abasigalawo baddayo, ne bayimiriza eggye ery’amaanyi, bwe bayawula eky’omuwendo n’ekitali kya muwendo, ne bafuuka akamwa ka Katonda. Balina okugaba bulungi ekigambo eky’amazima, nga bawulamu ekikunkumuka okuva ku ngano, kubanga bakozesa amateeka g’emu agakkirizibwa kitaabwe, eyali omukuba engano okuzifuula obuwunga, era omukugu mu okuteekateeka omugaati omusinga obulungi. Bwe bawulamu eky’omuwendo okuva ku kitali kya muwendo; amazima okuva ku nsobi, banaabanga omukuumi wa Katonda, Katonda bw’anaayawula ababi n’ab’amagezi.</w:t>
      </w:r>
    </w:p>
    <w:p>
      <w:pPr>
        <w:pStyle w:val="ArticleBody"/>
        <w:jc w:val="left"/>
      </w:pPr>
      <w:r>
        <w:rPr>
          <w:rFonts w:ascii="Times New Roman" w:hAnsi="Times New Roman" w:eastAsia="Times New Roman" w:cs="Times New Roman"/>
        </w:rPr>
        <w:t>Yeremiya yaddamu okuyita okw’okuddayo mu 2023; ate mu 2024 yaziramu essuubi kubanga ekibiina ekinene kyeyawula ku kukemebwa okw’emusingi okwa Roma okunyweza okwolesebwa. Yeremiya mu butuufu yayawula eky’omuwendo okuva ku eky’obuwule, amazima okuva ku bulimba, n’agenda mu maaso okutuusa ku kukemebwa okw’omunda okwa Omega mu kubikkulibwa kw’ewindo ez’eggulu. Eggulu bwe libikkulwa, ekkanisa ey’obuwanguzi ebeera yeetegekese. Yayise mu kukemebwa okw’ebweru okw’emusingi okwa Alufa; ate n’ayise mu kukemebwa okw’omunda okwa Omega okw’ewindo ez’eggulu. Oba ayitamu n’afuuka kitundu ku ggye lya Katonda, oba empewo emuwalula n’amuviirayo okuva mu mawindo. Asuulibwa ebweru mu nnimiro ennene, nga Shebna bwe yali mu Isaaya amakumi abiri mu bbiri; oba asuulibwa mu ssanduuko. Oba asuulibwa mu ssanduuko, oba asuulibwa ebweru okuva mu yeekaalu, nga Neemiya bwe yasuula Tobiya, oba nga Kristo bwe yasuula abakyusa ssente. Omusajja w’ekisambagiro ky’enfuufu bw’asuula amayinja ag’omuwendo mu ssanduuko, essanduuko oba kye Kigambo kya Katonda mu nteekateeka empya ey’amazima, oba essanduuko ye yeekaalu ya Katonda; byombi bifuulibwa bifananyi bya Kristo, era Kristo tagabanyibwamu.</w:t>
      </w:r>
    </w:p>
    <w:p>
      <w:pPr>
        <w:pStyle w:val="ArticleScripture"/>
        <w:jc w:val="left"/>
      </w:pPr>
      <w:r>
        <w:rPr>
          <w:rFonts w:ascii="Times New Roman" w:hAnsi="Times New Roman" w:eastAsia="Times New Roman" w:cs="Times New Roman"/>
        </w:rPr>
        <w:t>Kristo yagabanyibwa? Pawulo yabambibwa ku musaalaba ku lwa mmwe? Oba mwabatizibwa mu linnya lya Pawulo? 1 Abakkolinso 1:13.</w:t>
      </w:r>
    </w:p>
    <w:p>
      <w:pPr>
        <w:pStyle w:val="ArticleBody"/>
        <w:jc w:val="left"/>
      </w:pPr>
      <w:r>
        <w:rPr>
          <w:rFonts w:ascii="Times New Roman" w:hAnsi="Times New Roman" w:eastAsia="Times New Roman" w:cs="Times New Roman"/>
        </w:rPr>
        <w:t>Kristo tayawulwa ku Pawulo. Obwakatonda tebwawulibwa ku buntu bwa Pawulo. Bwe Pawulo omuntu yabatiza mu linnya ly’Obwakatonda, tewaali kuyawulamu, kubanga omubaka ow’obuntu agattiddwa wamu n’obubaka obw’Obwakatonda. Pawulo yagattibwa ku Obwakatonda nga bwe kyakakasa ddala ng’Efulayimu bwe yagattibwa ku bifaananyi bye.</w:t>
      </w:r>
    </w:p>
    <w:p>
      <w:pPr>
        <w:pStyle w:val="ArticleBody"/>
        <w:jc w:val="left"/>
      </w:pPr>
      <w:r>
        <w:rPr>
          <w:rFonts w:ascii="Times New Roman" w:hAnsi="Times New Roman" w:eastAsia="Times New Roman" w:cs="Times New Roman"/>
        </w:rPr>
        <w:t>Abo mu kirooto kya Miller abaasuulibwa mu yeekaalu (ekisanduuko), be bo obw’ekkumi obwo bwa Malaki essuula esatu obusaanidde okuleetebwa mu nnyumba ey’okuterekamu, mwe mmere eterekebwa era n’egabirwamu. Eyo nnyumba ey’okuterekamu ye yeekaalu y’ab’ekibiina kya 144,000, oba, nga Peetero bwe yagamba, “ennyumba ey’Omwoyo, obwakabona obutukuvu.” Ekisanduuko kye nnyumba ey’Omwoyo, n’amayinja ag’omuwendo ge obwakabona. Olw’ensonga eyo ekirooto kya Miller kiwandiikiddwa ku muko “81,” ekifaananyi kya Kabona Asinga Obukulu ow’Obwakatonda agattiddwa wamu n’abakabona abantu kinaana.</w:t>
      </w:r>
    </w:p>
    <w:p>
      <w:pPr>
        <w:pStyle w:val="ArticleBody"/>
        <w:jc w:val="left"/>
      </w:pPr>
      <w:r>
        <w:rPr>
          <w:rFonts w:ascii="Times New Roman" w:hAnsi="Times New Roman" w:eastAsia="Times New Roman" w:cs="Times New Roman"/>
        </w:rPr>
        <w:t>Mu kirooto kya Miller, omusajja wa bburashi ey’ettaka alaga okuleeta amajjinja ag’omuwendo (bye eby’ekkumi bya Isaaya n’ebiweebwayo bya Malaki), bwe asuula amajjinja ag’omuwendo mu yeekaalu, era ye ggwanika, era ye ssanduuko. Bulijjo wabaawo ebibuuzo bibiri ebikwataganako ne Malayika ow’okubiri, era okukemebwa kw’Omeega kwe Malayika ow’okubiri mu kusinzira ku kukemebwa kw’Alufa n’okugezesa kwa litimasu okw’okusatu. Okuyita kwe kuddayo, era okuddayo kulagibwa mu kuleeta eby’ekkumi byonna n’ebiweebwayo mu ggwanika, eryoke wabeerengawo emmere mu nnyumba ye. Ebibuuzo ebibiri wano bye bino: “emmere” kye ki? era “ggwanika” kye ki?</w:t>
      </w:r>
    </w:p>
    <w:p>
      <w:pPr>
        <w:pStyle w:val="ArticleBody"/>
        <w:jc w:val="left"/>
      </w:pPr>
      <w:r>
        <w:rPr>
          <w:rFonts w:ascii="Times New Roman" w:hAnsi="Times New Roman" w:eastAsia="Times New Roman" w:cs="Times New Roman"/>
        </w:rPr>
        <w:t>Okuba nti amayinja ag’omuwendo ge abatume oba nti amayinja ge obubaka kye kimalirira engeri gye ebibuuzo ebibiri ebyo bidibwamu. Bwe kiba nti abatume, olwo be musolo gw’ekkumi oguzimba yeekaalu; era okuzimbibwa kwayo kubeera bulijjo mu mutendera ogw’okubiri. Bwe kiba obubaka, kiba obubaka bwa Enduulu y’essaawa ya ttumbi, obutuukirizibwa ng’ejjinja ery’okumaliriza ery’eekaalu, era n’okunywezebwa n’amaanyi kw’obubaka bw’Malayika ow’okubiri.</w:t>
      </w:r>
    </w:p>
    <w:p>
      <w:pPr>
        <w:pStyle w:val="ArticleScripture"/>
        <w:jc w:val="left"/>
      </w:pPr>
      <w:r>
        <w:rPr>
          <w:rFonts w:ascii="Times New Roman" w:hAnsi="Times New Roman" w:eastAsia="Times New Roman" w:cs="Times New Roman"/>
        </w:rPr>
        <w:t>N’agamba nti, Olw’ensonga eno omusajja alireka kitaawe ne nnyina, alyegatta ne mukyala we; era bombi babe omubiri gumu? Kale tebakyali babiri, wabula omubiri gumu. Kale Katonda kye yagatta awamu, omuntu takigabanye. Matayo 19:5, 6.</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Naalagirwa okulengera emabega eri okulangirirwa kw’okuja okusooka kwa Kristo. Yokaana yatummibwa mu Mwoyo n’amaanyi ga Eriya okuteekateeka ekkubo lya Yesu. Abo abagaana obujulirwa bwa Yokaana tebaaganyulwa mu njigiriza za Yesu. Okulwanyisa kwabwe obubaka obw’alagula okujja kwe kwabassa mu kifo we baatayinza mangu okwaniriza obukakafu obusukkiridde obulaga nti Ye Masiya. Setaani yalobera abo abagaana obubaka bwa Yokaana okweyongerayo ne bagaana Kristo era ne bamusala ku musaalaba. Mu kukola bwe batyo ne beeteeka mu kifo we baatayinza kufuna omukisa ku lunaku lwa Pentekosite, ogwandibayigirizza ekkubo ery’ingira mu Weema entukuvu ey’omu ggulu. Okukyuluguka kw’ekitimba kya yeekaalu kwalaga nti ssaddaaka n’ennono z’Abayudaaya tebyakyakkirizibwa. Ssaddaaka Enkulu yaweereddwa era ne yeekkirizibwa, era Omwoyo Omutukuvu eyakka ku lunaku lwa Pentekosite yatwala ebirowoozo by’abayigirizwa okuva mu Weema entukuvu ey’ensi okugenda mu ya waggulu, mwe Yesu yayingira n’Omusaayi gwe, okuyiwa ku bayigirizwa be ebiganyulo by’okununulibwa kwe. Naye Abayudaaya baasigalira mu kizikiza ekinene ddala. Baafiirwa omusana gwonna gwe bandibadde balina ku ntegeka y’obulokozi, era ne beeyongera okwesiga ssaddaaka zaabwe n’ebiweebwayo byabwe ebitaliiko kye bigasa. Weema entukuvu ey’omu ggulu yazze mu kifo kya ey’ensi, naye tebaalina bumanyi ku ky’okukyuka kino. Noolwekyo tebaasobola kuganyulwa mu kuwolereza kwa Kristo mu Kifo Ekitukuvu.</w:t>
      </w:r>
    </w:p>
    <w:p>
      <w:pPr>
        <w:pStyle w:val="ArticleScripture"/>
        <w:jc w:val="left"/>
      </w:pPr>
      <w:r>
        <w:rPr>
          <w:rFonts w:ascii="Times New Roman" w:hAnsi="Times New Roman" w:eastAsia="Times New Roman" w:cs="Times New Roman"/>
        </w:rPr>
        <w:t>Abangi batunuulira n’entiisa engeri Abayudaaya gye baagaana ne baakomerera Kristo ku musaalaba; era bwe basoma ebyafaayo eby’obunyoomo n’obuswavu bwe yakolebwako, balowooza nti bamwagala, era nti teyandibadde bamugaanye nga Peetero bwe yakola, wadde okumukomerera ku musaalaba nga Abayudaaya bwe baakola. Naye Katonda amanyi emitima gya bonna, aleese mu kikemebwa okwagala kwa Yesu kwe baawanjagira nti balina. Eggulu lyonna lyali ligoberera n’okwegendereza okw’amaanyi ennyo engeri obubaka bw’omumalayika ow’olubereberye bwe bwawanirizibwa. Naye bangi abaagamba nti baagala Yesu, era ne baayiwa amaziga nga basoma emboozi y’Omusaalaba, baaswaza amawulire amalungi ag’okudda kwe. Mu kifo ky’okwaniriza obubaka n’essanyu, baagamba nti kyali kulubirirwa. Baanyiiza abo abaayagalanga okulabika kwe ne babagoba mu makanisa. Abo abagaana obubaka obusooka tebaasobola kuganyulwa mu bubaka obw’okubiri; era tebaaganyulwa na okukaaba okw’ekitundu eky’ekiro, okwateekateeka okubayamba okuyingira wamu ne Yesu mu kukkiriza mu Kifo Ekitukuvu Ennyo eky’Eweema ey’eggulu. Era olw’okugaana obubaka ebibiri ebyasooka, baazikiza amagezi gaabwe nnyo okutuusa ne batalaba musana gwonna mu bubaka bw’omumalayika ow’okusatu obulaga ekkubo eriyingira mu Kifo Ekitukuvu Ennyo. Nnalaba nti nga Abayudaaya bwe baakomerera Yesu ku musaalaba, bwe batyo n’amakanisa ag’omu linnya gaakomerera obubaka buno; n’olwekyo tebamanyi kkubo eriyingira mu Kifo Ekitukuvu Ennyo, era tebayinza kuganyulwa mu kusabira kwa Yesu eyo. Nga Abayudaaya abaawaayo ssaddaaka zaabwe ezitaliiko kye zigasa, nabo bawaayo okusaba kwabwe okutaliiko kye kugasa mu kisenge Yesu kye yalese; ate Setaani, ng’asanyuse olw’obulimba buno, yeeyisa nga wa ddiini, n’akulembera emyoyo gy’abo abeeyita Bakristaayo gy’ali, ng’akolera mu maanyi ge, obubonero bwe n’ebyamagero eby’obulimba, okubanyweza mu mutego gwe.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n’Ekkanisa y’Abadiventisti Ab’Olunaku Olw’Omusanvu ey’e Laodikiya - Ennamba amakumi asatu mu munaana</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