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Yoweeri ne Ekkanisa y'Abadiventisiti ab'olunaku olw'omusanvu ey'e Lawodikiya - Ennamba amakumi ana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2026-02-03</w:t>
      </w:r>
    </w:p>
    <w:p>
      <w:pPr>
        <w:pStyle w:val="ArticleHeading"/>
        <w:jc w:val="left"/>
      </w:pPr>
      <w:r>
        <w:rPr>
          <w:rFonts w:ascii="Arial" w:hAnsi="Arial" w:eastAsia="Arial" w:cs="Arial"/>
        </w:rPr>
        <w:t>Ennamba Amakumi Ana</w:t>
      </w:r>
    </w:p>
    <w:p>
      <w:pPr>
        <w:pStyle w:val="ArticleBody"/>
        <w:jc w:val="left"/>
      </w:pPr>
      <w:r>
        <w:rPr>
          <w:rFonts w:ascii="Times New Roman" w:hAnsi="Times New Roman" w:eastAsia="Times New Roman" w:cs="Times New Roman"/>
        </w:rPr>
        <w:t>Peetero yali mu kifaananyi e Kayisaliya Fulipi ku ssaawa ey’okusatu, ng’ali mu kkubo okugenda e Kayisaliya Maritima ne ku ssaawa ey’omwenda. Nga bwe bagamba Matayo ne Makko, oluvannyuma lw’ennaku mukaaga, Peetero, Yakobo ne Yokaana baali ku Lusozi olw’Okukyusibwa. Ate Luka agamba nti ennaku munaana, wakati wa Panium n’Olusozi olw’Okukyusibwa. Okuva ku miryango gy’Emagombe e Kayisaliya Fulipi okutuuka ku kufa ku musalaba, n’okuwummulirako mu kkubo ku Lusozi olw’Okukyusibwa. Emitendera esatu okuva e Panium okutuuka ku tteeka lya Sande. Kayisaliya ku ntandikwa, Olusozi mu makkati, era Kayisaliya ku nkomerero. Emagombe ku ntandikwa, okufa ku nkomerero, ekitiibwa kya Katonda mu makkati. Obujeemu obwa Alufa obulabirirwa mu miryango gy’Emagombe, n’obujeemu obwa Omega obulabirirwa mu kufa kwa Mwana wa Katonda.</w:t>
      </w:r>
    </w:p>
    <w:p>
      <w:pPr>
        <w:pStyle w:val="ArticleBody"/>
        <w:jc w:val="left"/>
      </w:pPr>
      <w:r>
        <w:rPr>
          <w:rFonts w:ascii="Times New Roman" w:hAnsi="Times New Roman" w:eastAsia="Times New Roman" w:cs="Times New Roman"/>
        </w:rPr>
        <w:t>Kayisaliya Firipi kye essinziiro, kubanga eyo Kristo we yalaga Ejjinja mwe yandizimbira Ekkanisa ye. Olusozi lw’Okufuulibwa lwe kitundu eky’okubiri, we Yeekaalu etuukirizibwa era ejjinja ery’okumalirizo ne liteekebwawo. Ekitundu eky’okusatu eky’omusango ogw’oku Musalaba kyaddirira.</w:t>
      </w:r>
    </w:p>
    <w:p>
      <w:pPr>
        <w:pStyle w:val="ArticleScripture"/>
        <w:jc w:val="left"/>
      </w:pPr>
      <w:r>
        <w:rPr>
          <w:rFonts w:ascii="Times New Roman" w:hAnsi="Times New Roman" w:eastAsia="Times New Roman" w:cs="Times New Roman"/>
        </w:rPr>
        <w:t>N’abagamba nti, Mazima mbagamba nti waliwo abamu ku abo abali wano abatalyako kufa okutuusa lwe baliraba obwakabaka bwa Katonda nga bujja n’amaanyi. Awo oluvannyuma lw’ennaku mukaaga Yesu n’atwala wamu naye Peetero, ne Yakobo, ne Yokaana, n’abalinnya nabo ku lusozi oluwanvu ne babeera awo bokka; era n’akyusibwa endabika mu maaso gaabwe. Ebyambalo bye ne byaka, ne biba byeru ennyo ng’omuzira; nga tewali mu nsi omubyeza engoye asobola okubyeza bwe bityo. Era ne wabalabikira Eriya awamu ne Musa; nga boogera ne Yesu.</w:t>
      </w:r>
    </w:p>
    <w:p>
      <w:pPr>
        <w:pStyle w:val="ArticleScripture"/>
        <w:jc w:val="left"/>
      </w:pPr>
      <w:r>
        <w:rPr>
          <w:rFonts w:ascii="Times New Roman" w:hAnsi="Times New Roman" w:eastAsia="Times New Roman" w:cs="Times New Roman"/>
        </w:rPr>
        <w:t>Awo Peetero n’addamu n’agamba Yesu nti, Labbi, kirungi ffe okubeera wano: kale tukole eweema essatu; emu y’iyo, n’emu ya Musa, n’emu ya Eriya.</w:t>
      </w:r>
    </w:p>
    <w:p>
      <w:pPr>
        <w:pStyle w:val="ArticleScripture"/>
        <w:jc w:val="left"/>
      </w:pPr>
      <w:r>
        <w:rPr>
          <w:rFonts w:ascii="Times New Roman" w:hAnsi="Times New Roman" w:eastAsia="Times New Roman" w:cs="Times New Roman"/>
        </w:rPr>
        <w:t>Kubanga teyamanya kye yayinza okwogera; kubanga baali batidde nnyo. Ne wabaawo ekire ne kibasitira; era ne wava mu kire eddoboozi, nga ligamba nti, Ono ye Mwana wange omwagalwa; mumuwulirenga. Era amangwago, bwe beetooloola ne batunuulira, tebaalaba muntu n’omu nate, wabula Yesu yekka ng’ali nabo. Awo bwe baali bikka okuva ku lusozi, n’abalagira baleme kubuulira muntu kyonna kye baalabye, okutuusa Omwana w’omuntu lw’anaazuukira mu bafu. Ne bakikuuma ekigambo ekyo mu bo bokka, nga beebuuzaganya buli omu ne munne ekitegeeza ki okuzuukira mu bafu. Makko 9:1-10.</w:t>
      </w:r>
    </w:p>
    <w:p>
      <w:pPr>
        <w:pStyle w:val="ArticleBody"/>
        <w:jc w:val="left"/>
      </w:pPr>
      <w:r>
        <w:rPr>
          <w:rFonts w:ascii="Times New Roman" w:hAnsi="Times New Roman" w:eastAsia="Times New Roman" w:cs="Times New Roman"/>
        </w:rPr>
        <w:t>Ku lusozi, Peetero ateesa okusimba weema eri Musa, Kristo ne Eriya.</w:t>
      </w:r>
    </w:p>
    <w:p>
      <w:pPr>
        <w:pStyle w:val="ArticleScripture"/>
        <w:jc w:val="left"/>
      </w:pPr>
      <w:r>
        <w:rPr>
          <w:rFonts w:ascii="Times New Roman" w:hAnsi="Times New Roman" w:eastAsia="Times New Roman" w:cs="Times New Roman"/>
        </w:rPr>
        <w:t>Musa yayita mu kufa, naye Mikaeri n’akka n’amuddamu obulamu nga omubiri gwe tebunnalaba okuzikirira. Sitaani yagezaako okunyweza omubiri, ng’agamba nti gwa ye; naye Mikaeri n’azuukiza Musa n’amutwala mu ggulu. Sitaani n’akolima Katonda n’obukambwe bungi, ng’amuvunaana obutaba mu bwenkanya olw’okukkiriza omunyagwa we okuggibwamu mu mukono gwe; naye Kristo teyakkangavvula mulabe we, newaakubadde nga olw’okukemebwa kwe omuweereza wa Katonda yali agudde. Mu bukkakkamu n’amuweereza eri Kitaawe, ng’agamba nti, ‘Mukama akukangavvule.’</w:t>
      </w:r>
    </w:p>
    <w:p>
      <w:pPr>
        <w:pStyle w:val="ArticleScripture"/>
        <w:jc w:val="left"/>
      </w:pPr>
      <w:r>
        <w:rPr>
          <w:rFonts w:ascii="Times New Roman" w:hAnsi="Times New Roman" w:eastAsia="Times New Roman" w:cs="Times New Roman"/>
        </w:rPr>
        <w:t>Yesu yali agambye abayigirizwa be nti waliwo abamu abaali bayimiridde wamu naye abataliraba kufa okutuusa lwe baliraba obwakabaka bwa Katonda nga bujja mu maanyi. Mu Kukyusibwa ekisuubizo kino kyatuukirizibwa. Mu kifo ekyo obwenyi bwa Yesu ne bukyusibwa ne bwaka ng’enjuba. Ebyambalo bye byali byeru era byaka nnyo. Musa yaliwo ng’akiikirira abo abalizukizibwa okuva mu bafu mu kulabika okw’okubiri kwa Yesu. Era Eriya, eyatwalibwa nga talabye kufa, yakiikirira abo abalikyusibwa mu butafa mu kudda kwa Kristo okw’okubiri era abalikutwalibwa mu ggulu nga tebalabye kufa. Abayigirizwa ne batunuulira nga beewuunya nnyo ne batya ekitiibwa ekisukkiridde kya Yesu n’ekire ekyabasiikirira, era ne bawulira eddoboozi lya Katonda mu bukulu obw’entiisa nga ligamba, ‘Ono ye Mwana wange omwagalwa; mumuwulire.’ Early Writings, 164.</w:t>
      </w:r>
    </w:p>
    <w:p>
      <w:pPr>
        <w:pStyle w:val="ArticleBody"/>
        <w:jc w:val="left"/>
      </w:pPr>
      <w:r>
        <w:rPr>
          <w:rFonts w:ascii="Times New Roman" w:hAnsi="Times New Roman" w:eastAsia="Times New Roman" w:cs="Times New Roman"/>
        </w:rPr>
        <w:t>Olusozi lw’Okukyusibwa lulaga eweema ssatu ez’Okukuŋŋaanirangamu. Eweema eya Musa ku ntandikwa y’Isiraeri ey’edda, eweema eya Kristo ng’ayimirizibwa mu kufuuka omuntu mu mubiri kwe, era eweema, ye emitwalo kkumi na nnya n’enkumi nnya, ng’ayimirizibwa Eriya. Emitwalo kkumi na nnya n’enkumi nnya be abo abatalaba kufa okutuusa lwe baliraba Okudda okwokubiri kwa Kristo. Olusozi lulaga ekiseera we akasanyizo kateekebwa ku emitwalo kkumi na nnya n’enkumi nnya.</w:t>
      </w:r>
    </w:p>
    <w:p>
      <w:pPr>
        <w:pStyle w:val="ArticleBody"/>
        <w:jc w:val="left"/>
      </w:pPr>
      <w:r>
        <w:rPr>
          <w:rFonts w:ascii="Times New Roman" w:hAnsi="Times New Roman" w:eastAsia="Times New Roman" w:cs="Times New Roman"/>
        </w:rPr>
        <w:t>Eweema y’ab’emitwalo kkumi n’enna n’enkumi nnya esimbibwa mu Embaga ey’Eweema ey’omu kifaananyi ekituukirizibwa. Olusozi lukizuula abo abatalirega kulaba kufa, era lwanjula abajulizi basatu nti bwe balaba ekitiibwa kya Katonda ku lusozi, kiba Embaga ey’Eweema ey’omu kifaananyi ekituukirizibwa.</w:t>
      </w:r>
    </w:p>
    <w:p>
      <w:pPr>
        <w:pStyle w:val="ArticleBody"/>
        <w:jc w:val="left"/>
      </w:pPr>
      <w:r>
        <w:rPr>
          <w:rFonts w:ascii="Times New Roman" w:hAnsi="Times New Roman" w:eastAsia="Times New Roman" w:cs="Times New Roman"/>
        </w:rPr>
        <w:t>Bayimusiddwa ng’Weema ya Eriya, eyatandika okuyimusibwa mu 2023, bwe baazuukizibwa Musa ne Eriya bombi. Olubereberye omusingi gwasimbibwa, era guno gwokka gwe musingi g’usobola okuteekebwa; omusingi ogwo ye Kristo, ejjinja erya ku nsonda era ery’omusingi. Oluvannyuma ne bateeka ejjinja ery’entikko, erikiikirira okuteekebwako akabonero kw’abo 144,000, nga bwe kyayolesebwa ku Lusozi lw’Okukyusibwa. Ku Lusozi Peetero, Yakobo ne Yokaana bakiikirira abo abatalaba kufa ddala. Oluvannyuma Peetero yawandiika nti obwakabaka bw’abasaserdooti bali abo abagezezza ne bamanya nti Mukama mulungi, era nga baali ennyumba ey’omwoyo. Baagezezza obulamu; kyebaava tebagezezza kufa.</w:t>
      </w:r>
    </w:p>
    <w:p>
      <w:pPr>
        <w:pStyle w:val="ArticleScripture"/>
        <w:jc w:val="left"/>
      </w:pPr>
      <w:r>
        <w:rPr>
          <w:rFonts w:ascii="Times New Roman" w:hAnsi="Times New Roman" w:eastAsia="Times New Roman" w:cs="Times New Roman"/>
        </w:rPr>
        <w:t>Obanga mazima mwegeze nga Mukama wa kisa. Eri oyo gwe mujja, ng’ejjinja eriramu, erisuuliddwa ddala abantu, naye erirondeddwa Katonda era ery’omuwendo omugazi; nammwe, nga mayinja amalamu, muzimbibwa nga nnyumba ey’omwoyo, obukabona obutukuvu, okuwaayo ssaddaaka ez’omwoyo, ezikkirizibwa eri Katonda nga muyita mu Yesu Kristo. Kyava era mu Byawandiikibwa kigambibwa nti, Laba, nteeka mu Sayoni Ejjinja ery’ensonda ery’ekikulu, erirondeddwa, ery’omuwendo omugazi; n’oyo amukkiriza tajja kuswazibwa. 1 Peetero 2:3-6.</w:t>
      </w:r>
    </w:p>
    <w:p>
      <w:pPr>
        <w:pStyle w:val="ArticleBody"/>
        <w:jc w:val="left"/>
      </w:pPr>
      <w:r>
        <w:rPr>
          <w:rFonts w:ascii="Times New Roman" w:hAnsi="Times New Roman" w:eastAsia="Times New Roman" w:cs="Times New Roman"/>
        </w:rPr>
        <w:t>Ekigambo ekyavvuunulwa ng’ “confounded” kitegeeza “okuswazibwa.” Abasigalayo bayimirirwamu Peetero, era essanyu lyabwe ligeregeranyizibwa ne ly’abo abaagaana obubaka bw’enkuba ey’oluvannyuma. Ekisumuluzo eky’emitwalo kkumi nnya n’enkumi nnya—kubanga Peetero yawaweebwa “ebisumuluzo” eby’Obwakabaka—kye “ejjinja ery’omutwe gw’ensonda” eryaateekebwa mu Sayoni. Ejjinja eryo lyewuunyisa mu maaso g’abatuukirivu, era lye ejjinja ery’okwazisa eri abatamiivu ba Efulayimu.</w:t>
      </w:r>
    </w:p>
    <w:p>
      <w:pPr>
        <w:pStyle w:val="ArticleScripture"/>
        <w:jc w:val="left"/>
      </w:pPr>
      <w:r>
        <w:rPr>
          <w:rFonts w:ascii="Times New Roman" w:hAnsi="Times New Roman" w:eastAsia="Times New Roman" w:cs="Times New Roman"/>
        </w:rPr>
        <w:t>Ejjinja abazimbi lye baagaana lifuuse omutwe gw’ensonda. Kino kye kikolwa kya Mukama; kyewuunyisa mu maaso gaffe. Zabbuli 118:22, 23.</w:t>
      </w:r>
    </w:p>
    <w:p>
      <w:pPr>
        <w:pStyle w:val="ArticleBody"/>
        <w:jc w:val="left"/>
      </w:pPr>
      <w:r>
        <w:rPr>
          <w:rFonts w:ascii="Times New Roman" w:hAnsi="Times New Roman" w:eastAsia="Times New Roman" w:cs="Times New Roman"/>
        </w:rPr>
        <w:t>Yesu yannyonnyola ku nnyiriri zino mu nkomerero y’olugero lw’ennimiro y’emizabbibu.</w:t>
      </w:r>
    </w:p>
    <w:p>
      <w:pPr>
        <w:pStyle w:val="ArticleScripture"/>
        <w:jc w:val="left"/>
      </w:pPr>
      <w:r>
        <w:rPr>
          <w:rFonts w:ascii="Times New Roman" w:hAnsi="Times New Roman" w:eastAsia="Times New Roman" w:cs="Times New Roman"/>
        </w:rPr>
        <w:t>Yesu n’abagamba, Tewamulangako kusoma mu Byawandiikibwa nti, ‘Ejjinja abakola ennyumba lye baagobagoba, eryo lye livuddeyo omutwe gw’ensonda; kino kyava eri Mukama, era kye kitalo mu maaso gaffe?’ Noolwekyo mbagamba nti, Obwakabaka bwa Katonda bujja okubaggyibwako, ne buweebwa eggwanga erireeta ebibala byalyo. Era buli anagwa ku jjinja lino alimenyerwa; naye buli gwe ligwa ku ye, limumenyamenya okumufuula envunyu. Awo bakabona abakulu n’Abafalisaayo bwe baawulira enfumo ze, ne bategeera nti aboogereddeko bo. Naye bwe baanoonya okumukwata, ne batya ekibiina ky’abantu, kubanga baamutegeera nga nnabbi. Matayo 21:42-46.</w:t>
      </w:r>
    </w:p>
    <w:p>
      <w:pPr>
        <w:pStyle w:val="ArticleBody"/>
        <w:jc w:val="left"/>
      </w:pPr>
      <w:r>
        <w:rPr>
          <w:rFonts w:ascii="Times New Roman" w:hAnsi="Times New Roman" w:eastAsia="Times New Roman" w:cs="Times New Roman"/>
        </w:rPr>
        <w:t>Buli akkiriza obubaka obw’omusingi, alimeneka; kubanga Olwazi ye Kristo, era omulimu gw’Enjiri kwe kutoowaza omuntu mu vvu.</w:t>
      </w:r>
    </w:p>
    <w:p>
      <w:pPr>
        <w:pStyle w:val="ArticleScripture"/>
        <w:jc w:val="left"/>
      </w:pPr>
      <w:r>
        <w:rPr>
          <w:rFonts w:ascii="Times New Roman" w:hAnsi="Times New Roman" w:eastAsia="Times New Roman" w:cs="Times New Roman"/>
        </w:rPr>
        <w:t>Okutuukirizibwa olw’okukkiriza kye ki? Kye kikolwa kya Katonda eky’okuteeka ekitiibwa ky’omuntu mu vvu, era n’okukolera omuntu ekyo ekitali mu buyinza bwe okwekolera yennyini. Abantu bwe balaba obutaliimu bwabwe, bateeseteekedde okwambazibwa obutuukirivu bwa Kristo. Bwe batandika okutendereza n’okugulumiza Katonda olunaku lwonna, awo mu kutunuulira, bakyusibwa ne bafuuka mu kifaananyi kye kimu. Okuzalibwawo bupya kye ki? Kye kulaga omuntu obutonde bwe obw’amazima, nti mu ye yennyini taliimu mugaso gwonna. Manuscript Releases, Ekitundu 20, omuko 117.</w:t>
      </w:r>
    </w:p>
    <w:p>
      <w:pPr>
        <w:pStyle w:val="ArticleBody"/>
        <w:jc w:val="left"/>
      </w:pPr>
      <w:r>
        <w:rPr>
          <w:rFonts w:ascii="Times New Roman" w:hAnsi="Times New Roman" w:eastAsia="Times New Roman" w:cs="Times New Roman"/>
        </w:rPr>
        <w:t>Buli anegaana ejjinja ery’omusingi azikirira, nga bwe kyali eri Isiraeri ey’edda mu kutuukirizibwa kw’engeri Yesu gye yateekako ku bo olugero lw’ennimiro y’emizabbibu. Abayudaaya baagaana Kristo, era ne Musa baamugaana; kubanga singa baali bakkirizza Musa, baandibadde bakkirizza ne Kristo. Baagaana amateeka ga Katonda, nga bayigiriza ebiragiro by’abantu ng’eby’eddiini. Kristo, Musa n’etteeka byonna birabirwamu ng’ebifaananyi eby’emisingi; era Kristo ye musingi omu yekka ayinza okuteekebwa; naye Kristo ng’Omusingi alabirwamu mu bifaananyi bingi. Musa n’etteeka byombi bye bifaananyi eby’okulaga kino. Kristo ye musingi yekka; naye ekyo kyokka kitegeeza nti emisingi emirala mu Kigambo kye eky’obunnabbi bifaananyi byokka ebiraga ebimu ku buntu bwe.</w:t>
      </w:r>
    </w:p>
    <w:p>
      <w:pPr>
        <w:pStyle w:val="ArticleScripture"/>
        <w:jc w:val="left"/>
      </w:pPr>
      <w:r>
        <w:rPr>
          <w:rFonts w:ascii="Times New Roman" w:hAnsi="Times New Roman" w:eastAsia="Times New Roman" w:cs="Times New Roman"/>
        </w:rPr>
        <w:t>Kubanga tewali muntu asobola kuteeka musingi mulala okujjako oguteekebwawo, ogwo gwe Yesu Kristo. 1 Abakkolinso 3:11.</w:t>
      </w:r>
    </w:p>
    <w:p>
      <w:pPr>
        <w:pStyle w:val="ArticleBody"/>
        <w:jc w:val="left"/>
      </w:pPr>
      <w:r>
        <w:rPr>
          <w:rFonts w:ascii="Times New Roman" w:hAnsi="Times New Roman" w:eastAsia="Times New Roman" w:cs="Times New Roman"/>
        </w:rPr>
        <w:t>Yesu ye Ekigambo, era olw’ekyo amateeka agali mu Kigambo kye gamuyimirira ye kennyini. Era ky’ensonga lwaki Mukyala White yawandiika nti Amatteeka Ekumi ge kopi eyaawandiikibwa ey’empisa za Kristo. Ye Ow’olubereberye n’Ow’enkomerero, era bw’alabirizibwa mu ngeri eno kikakasa nti Kristo bulijjo alaga enkomerero y’ekintu awamu n’okusooka kwakyo. Nga Ekigambo, era ye 'Truth'; ate amazima ge nteekateeka y’obunnabbi. Ye Empologoma ey’ekika kya Yuda bw’aggala era n’abikkula Ekigambo kye. Era ye ejjinja ery’ensonda erifuuka ejjinja ery’omutwe. Ejjinja ery’ensonda kye kifaananyi kye ng’omusingi, oba ennukuta esooka mu kigambo ky’Olwebbulaniya 'truth.' Ejjinja ery’omutwe kye kumaliriza kw’entiiko ku yeekaalu, era bwe litereezeddwa wamu n’enteekateeka y’amazima, ejjinja ery’omutwe liba n’amaanyi emirundi amakumi abiri mu bbiri okusinga ejjinja ery’ensonda. Ekyeewuunyisa mu maaso g’abo abagezako ne balaba nti Mukama mulungi, kye kino: emisingi gy’enteekateeka y’amazima, bwe gitereezebwa wamu n’ejjinja ery’ensonda n’ejjinja ery’omutwe, giraga omusumuluzo gumu ku gya bunnabbi egyaweebwa Peetero.</w:t>
      </w:r>
    </w:p>
    <w:p>
      <w:pPr>
        <w:pStyle w:val="ArticleBody"/>
        <w:jc w:val="left"/>
      </w:pPr>
      <w:r>
        <w:rPr>
          <w:rFonts w:ascii="Times New Roman" w:hAnsi="Times New Roman" w:eastAsia="Times New Roman" w:cs="Times New Roman"/>
        </w:rPr>
        <w:t>Ennyukuta esooka, Alufa, eri emu; naye ennyukuta ey’enkomerero, Omega, eri amakumi abiri mu bbiri. Amajjinja ag’omuwendo ga Miller gakaka ng’enjuba, naye bwe omusajja ow’ekibebera ky’ettaka yakuŋŋaanya amajjinja ago, gakyaka emirundi kkumi okusinga. Okutegeera nti enkomerero y’olunyiriri lw’obunnabbi yeemu, naye ey’amaanyi okusinga entandikwa y’olunyiriri lw’obunnabbi, kye "kyewuunisa." Kye kitundu ku ngeri y’obuntu bwa Kristo; era kye kimu ku bisumuluzo ebyawa eri Peetero okusiba abo 144,000.</w:t>
      </w:r>
    </w:p>
    <w:p>
      <w:pPr>
        <w:pStyle w:val="ArticleBody"/>
        <w:jc w:val="left"/>
      </w:pPr>
      <w:r>
        <w:rPr>
          <w:rFonts w:ascii="Times New Roman" w:hAnsi="Times New Roman" w:eastAsia="Times New Roman" w:cs="Times New Roman"/>
        </w:rPr>
        <w:t>"Ennyumba ey’omwoyo" eya Peetero ye ssanduku ery’ekirooto kya William Miller, era ye nno eggwanika lya Malaki ery’eby’ekkumi n’ebiweebwayo. Bwe gaggulibwa amadirisa ag’eggulu; ekibinja ekimu kisuulibwa ebbweru w’ekisenge, ate ekibinja ekirala kisuulibwa mu ssanduku era ne kiyambazibwa ebyambalo eza lineni enjeru eby’ekkanisa ya Katonda eyawangula.</w:t>
      </w:r>
    </w:p>
    <w:p>
      <w:pPr>
        <w:pStyle w:val="ArticleScripture"/>
        <w:jc w:val="left"/>
      </w:pPr>
      <w:r>
        <w:rPr>
          <w:rFonts w:ascii="Times New Roman" w:hAnsi="Times New Roman" w:eastAsia="Times New Roman" w:cs="Times New Roman"/>
        </w:rPr>
        <w:t>Mu ngeri ey’obukakafu era mu lwatu, abantu ba Yuda baali beeyamye okugondera amateeka ga Katonda. Naye obukulembeze bwa Ezeera ne Neemiya bwe bwaggibwako okumala akaseera, waliwo abangi abaava eri Mukama. Neemiya yali addeyo e Buperusi. Mu kiseera ky’obutabaawo kwa Neemiya e Yerusaalemi, ebibi ne byeyingirira mu mpola, ebyatiisa okukyamya eggwanga. Abasinza ebifaananyi si kyokka baafuna ekifo mu kibuga, naye n’obubeera bwabwe ne butyoboola embuga zennyini ez’omu yeekaalu. Okuyita mu kuwasa n’okufumbirwa, ne wavaawo omukwano wakati wa Eriyaasibu kabona asinga obukulu ne Tobiya Omumoni, omulabe omukambwe wa Isirayiri. Olw’obumu buno obutali butukuvu, Eriyaasibu n’akkiriza Tobiya okubeeranga mu kisenge ekikwatagana ne yeekaalu, ekyali okutuusa olwo kikozesebwa ng’ekisenge ekiterekangamu ekkumi n’ebiweebwayo by’abantu.</w:t>
      </w:r>
    </w:p>
    <w:p>
      <w:pPr>
        <w:pStyle w:val="ArticleScripture"/>
        <w:jc w:val="left"/>
      </w:pPr>
      <w:r>
        <w:rPr>
          <w:rFonts w:ascii="Times New Roman" w:hAnsi="Times New Roman" w:eastAsia="Times New Roman" w:cs="Times New Roman"/>
        </w:rPr>
        <w:t>Olw’obukambwe n’obutali b’eesigwa bw’Ab’e Amoni n’Ab’e Moabu eri Isirayiri, Katonda yayogerera mu Musa nti baliziyizibwa okuyingira mu lukiiko lw’abantu be emirembe gyonna. Laba Ekyamateeka 23:3-6. Nga ajjeemedde ekigambo kino, kabona omukulu yasuula ebiweebwayo ebyali bibikiddwa mu kisenge eky’ennyumba ya Katonda, okumukolera ekifo omubaka ono ow’eggwanga eriziyiziddwa. Tewandibaddewo kunyooma kunene eri Katonda okusinga okuwa ekisa bwe kityo eri omulabe wa Katonda n’amazima ge.</w:t>
      </w:r>
    </w:p>
    <w:p>
      <w:pPr>
        <w:pStyle w:val="ArticleScripture"/>
        <w:jc w:val="left"/>
      </w:pPr>
      <w:r>
        <w:rPr>
          <w:rFonts w:ascii="Times New Roman" w:hAnsi="Times New Roman" w:eastAsia="Times New Roman" w:cs="Times New Roman"/>
        </w:rPr>
        <w:t>Bw’akomawo okuva e Perusiya, Neemiya n’ategeera ekikolwa eky’obuvumu ekyaswaza ekitukuvu n’addira amagezi amangu okugoba oyo eyali yayingidde mu kisenge mu ngeri etali ntuufu. ‘Kinnuma nnyo,’ bw’agamba; ‘kyenvudde n’nsuula ebintu byonna eby’omu nnyumba bya Tobiya okuva mu kisenge. Awo ne ndagira, ne batukuza ebisenge; ne nzizzaayo eyo ebyombo eby’ennyumba ya Katonda, wamu n’ekiweebwayo eky’emmere ey’obutta n’obubaane.’</w:t>
      </w:r>
    </w:p>
    <w:p>
      <w:pPr>
        <w:pStyle w:val="ArticleScripture"/>
        <w:jc w:val="left"/>
      </w:pPr>
      <w:r>
        <w:rPr>
          <w:rFonts w:ascii="Times New Roman" w:hAnsi="Times New Roman" w:eastAsia="Times New Roman" w:cs="Times New Roman"/>
        </w:rPr>
        <w:t>Si kyokka nti yeekaalu yali eyonoonebwa, naye era n’ebiweebwayo byali bikozeseddwa mu ngeri etali ntuufu. Ekyo kyabadde kitera okumenya omwoyo gw’abantu mu buggabi bwabwe. Baabadde bafiiriddwa obuyiiya n’obugumu bw’omwoyo, era baabadde tebakyetegefu okuleeta ebiweebwayo by’ekkumi byaabwe. Amaterekero g’eby’obugagga ag’ennyumba ya Mukama gaabadde tegajjujjuzibwa bulungi; abayimbi bangi n’abalala abaakozesebwa mu buweereza bwa yeekaalu, olw’obutafuna buwagizi obumala, baabadde bavuudde ku mulimu gwa Katonda ne bagenda okukolerera awalala.</w:t>
      </w:r>
    </w:p>
    <w:p>
      <w:pPr>
        <w:pStyle w:val="ArticleScripture"/>
        <w:jc w:val="left"/>
      </w:pPr>
      <w:r>
        <w:rPr>
          <w:rFonts w:ascii="Times New Roman" w:hAnsi="Times New Roman" w:eastAsia="Times New Roman" w:cs="Times New Roman"/>
        </w:rPr>
        <w:t>Neemiya n’atandika okukola okulungamya ebikolwa eby’obulyazamanyi ebyo. Yakuŋŋaanya abo abaali bavuudde mu buweereza bw’ennyumba ya Mukama, ‘n’abazza mu bifo byabwe.’ Kino kyabazzaamu abantu amaanyi n’obwesige, ne Yuda yonna n’aleeta ‘ekitundu eky’ekkumi eky’eŋŋaano n’omwenge omuggya n’amafuta.’ Abasajja ‘abeebalirwa abeesigwa’ baafuulibwa ‘abawanika ku materekero,’ ‘era obuvunaanyizibwa bwabwe bwali okugabanira baganda baabwe.’ Prophets and Kings, 669, 670.</w:t>
      </w:r>
    </w:p>
    <w:p>
      <w:pPr>
        <w:pStyle w:val="ArticleBody"/>
        <w:jc w:val="left"/>
      </w:pPr>
      <w:r>
        <w:rPr>
          <w:rFonts w:ascii="Times New Roman" w:hAnsi="Times New Roman" w:eastAsia="Times New Roman" w:cs="Times New Roman"/>
        </w:rPr>
        <w:t>Neemiya bwe ‘yagobayo Tobiya,’ yali alaga mu kifaananyi Kristo okugoba abakyusisa ensimbi okuva mu yeekaalu yennyini eyo. Si yeekaalu yokka, wabula ekisenge kennyini mu yeekaalu awaaterekebwanga ebiweebwayo by’ekkumi. Eriyakimu ow’e Firadefiya bwe yamuddira mu kifo Sebuna ow’e Lawodikiya, Sebuna yali omuwanika eyasuulibwa mu ettale eriri ewala.</w:t>
      </w:r>
    </w:p>
    <w:p>
      <w:pPr>
        <w:pStyle w:val="ArticleScripture"/>
        <w:jc w:val="left"/>
      </w:pPr>
      <w:r>
        <w:rPr>
          <w:rFonts w:ascii="Times New Roman" w:hAnsi="Times New Roman" w:eastAsia="Times New Roman" w:cs="Times New Roman"/>
        </w:rPr>
        <w:t>Bw’ati bw’ayogera Mukama, Katonda w’eggye: Genda, ogende eri omuwanika ono, ye Shebna, akulira ennyumba, omugambe nti, Kiki ky’olina wano? era ani gw’olina wano, okwefunzira entabiro wano, ng’oyo abaza entabiro waggulu, era ng’ajjulamu mu lwazi ekifo kye eky’okubeeramu? Laba, Mukama alikutwala mu buwaŋŋanguse obw’amaanyi, era alikubikka ddala. Alikukyaza n’obukambwe n’akikusula ng’omupiira mu nsi ennene: eyo we walifira, era eyo amagaali ag’ekitiibwa kyo galiba enswaza y’ennyumba ya mukama wo. Nange ndikugoba ku kifo kyo, era okuva ku ddala lyo alikukonkobera wansi.</w:t>
      </w:r>
    </w:p>
    <w:p>
      <w:pPr>
        <w:pStyle w:val="ArticleScripture"/>
        <w:jc w:val="left"/>
      </w:pPr>
      <w:r>
        <w:rPr>
          <w:rFonts w:ascii="Times New Roman" w:hAnsi="Times New Roman" w:eastAsia="Times New Roman" w:cs="Times New Roman"/>
        </w:rPr>
        <w:t>Era mu lunaku olwo ndiyita omuddu wange Eriyakimu mutabani wa Kirukiya; ndimwambaza ebyambalo byo, era ndimusiba olukoba lwo, era ndimusigira obufuzi bwo mu mukono gwe; era aliba kitaawe eri abatuuze ba Yerusaalemi n’ennyumba ya Yuda. Era ekisumuluzo ky’ennyumba ya Dawudi ndikiteeka ku kibegabega kye; bw’atyo anaggulawo, so tewali anaggala; era anaggalawo, so tewali anaggula.</w:t>
      </w:r>
    </w:p>
    <w:p>
      <w:pPr>
        <w:pStyle w:val="ArticleScripture"/>
        <w:jc w:val="left"/>
      </w:pPr>
      <w:r>
        <w:rPr>
          <w:rFonts w:ascii="Times New Roman" w:hAnsi="Times New Roman" w:eastAsia="Times New Roman" w:cs="Times New Roman"/>
        </w:rPr>
        <w:t>Ndimukomerera ng’omusumali mu kifo ekyekakafu; era alibeera entebe ey’ekitiibwa eri ennyumba ya kitaawe. Era balimutikkira ku ye ekitiibwa kyonna ky’ennyumba ya kitaawe, ezzadde n’abavuddemu, ebibya byonna eby’obungi obutono, okuva ku bikopo okutuuka ku byombo byonna ebinene. Ku lunaku olwo, bw’ayogera Mukama w’eggye, omusumali ogukomereddwa mu kifo ekyekakafu guggyibwawo, gusalibwawo, ne gugwa; n’omugugu ogwali ku gwo gusalibwawo: kubanga Mukama akiyogedde. Isaaya 22:15-22.</w:t>
      </w:r>
    </w:p>
    <w:p>
      <w:pPr>
        <w:pStyle w:val="ArticleBody"/>
        <w:jc w:val="left"/>
      </w:pPr>
      <w:r>
        <w:rPr>
          <w:rFonts w:ascii="Times New Roman" w:hAnsi="Times New Roman" w:eastAsia="Times New Roman" w:cs="Times New Roman"/>
        </w:rPr>
        <w:t>Ku lunaku lwe Shebna, ow’e Laodicea omusirusiru, asuulibwa ebweru, Eliakim aweebwa obufuzi bw’ekkanisa eyawangudde. Bwe Kristo anaziza yeekaalu y’ab’emitwalo kkumi n’enya n’enkumi ennya okuva mu bisasiro ebyabikkidde amajjinja ag’omuwendo, ategeeza nti ajja “kubikka” abo abakukiikirirwa Shebna. Nga amadirisa ag’eggulu teganaggulwaawo, amajjinja ag’omuwendo gaali gabikiddwa ebisasiro; era bwe ebisasiro bissuulibwa ebweru, olwo libikkirwa nsonyi. Ekirooto kya William Miller kikumanyisa okuteekebwako akabonero kw’ab’emitwalo kkumi n’enya n’enkumi ennya.</w:t>
      </w:r>
    </w:p>
    <w:p>
      <w:pPr>
        <w:pStyle w:val="ArticleBody"/>
        <w:jc w:val="left"/>
      </w:pPr>
      <w:r>
        <w:rPr>
          <w:rFonts w:ascii="Times New Roman" w:hAnsi="Times New Roman" w:eastAsia="Times New Roman" w:cs="Times New Roman"/>
        </w:rPr>
        <w:t>Essanduuko ye ggwanika lya Malaki; kye ennyumba ey’omwoyo eya Peetero; era kye weema ya Eriya Peetero gye yayagala okuzimba. Omusajja ow’ekisasi ky’effuufu alaga okuteekebwako akabonero kw’abo 144,000, bwe asuula amajjinja ag’omuwendo mu ssanduuko. Malaki alambulula ekigezo ekikakasa nti abantu ba Katonda ddala baddemu eri Yye.</w:t>
      </w:r>
    </w:p>
    <w:p>
      <w:pPr>
        <w:pStyle w:val="ArticleScripture"/>
        <w:jc w:val="left"/>
      </w:pPr>
      <w:r>
        <w:rPr>
          <w:rFonts w:ascii="Times New Roman" w:hAnsi="Times New Roman" w:eastAsia="Times New Roman" w:cs="Times New Roman"/>
        </w:rPr>
        <w:t>Awo abo abaatyanga Mukama ne boogeragananga omu ku munne; Mukama n’awuliriza, n’akiwulira, era ne wandiikibwa mu maaso ge ekitabo eky’okujjukira olw’abo abaatyanga Mukama, era abaalowoozanga ku linnya lye. Era banaabe bange, bw’ayogera Mukama w’eggye, ku lunaku lwe nnaakuŋaanyiza eby’obugagga byange eby’omuwendo; era nnaabasasira, ng’omusajja bw’asaasira omwana we amuweereza. Awo munaaddayo, munaayawula wakati w’omutuukirivu n’omubi, wakati w’oyo amuweereza Katonda n’oyo atamuweereza. Malaki 3:16-18.</w:t>
      </w:r>
    </w:p>
    <w:p>
      <w:pPr>
        <w:pStyle w:val="ArticleBody"/>
        <w:jc w:val="left"/>
      </w:pPr>
      <w:r>
        <w:rPr>
          <w:rFonts w:ascii="Times New Roman" w:hAnsi="Times New Roman" w:eastAsia="Times New Roman" w:cs="Times New Roman"/>
        </w:rPr>
        <w:t>Okuddayo kye kigambo ekikulu mu kitundu kino ky’ebyawandiikibwa, kubanga Katonda ayita abantu be okudda gy’ali; naye era abasoomooza abo okumugezako, nga bazzaayo eza kkumi n’ebiweebwayo; era waliwo n’ekiseera lwe abalungamu 'baliddayo', era bwe batyo 'balitegeera' enjawulo wakati w’ab’amagezi n’abasirusiru. Abo abaatyanga Mukama era abaalowooza ku linnya lye be banaabanga ekyendera ky’ab’enkumi kikumi n’ana mu nnya.</w:t>
      </w:r>
    </w:p>
    <w:p>
      <w:pPr>
        <w:pStyle w:val="ArticleBody"/>
        <w:jc w:val="left"/>
      </w:pPr>
      <w:r>
        <w:rPr>
          <w:rFonts w:ascii="Times New Roman" w:hAnsi="Times New Roman" w:eastAsia="Times New Roman" w:cs="Times New Roman"/>
        </w:rPr>
        <w:t>Okutya Mukama kye kigezo ekyasooka; kale bwe olunyiriri olw’ekkumi n’omukaaga lugamba nti, ‘Awo’ abo abatya Mukama, ekigambo ‘Awo’ kiraga okudda emabega mu mboozi ey’obunnabbi.</w:t>
      </w:r>
    </w:p>
    <w:p>
      <w:pPr>
        <w:pStyle w:val="ArticleScripture"/>
        <w:jc w:val="left"/>
      </w:pPr>
      <w:r>
        <w:rPr>
          <w:rFonts w:ascii="Times New Roman" w:hAnsi="Times New Roman" w:eastAsia="Times New Roman" w:cs="Times New Roman"/>
        </w:rPr>
        <w:t>Ebigambo byammwe bikambwe ennyo ku nze, bw’ayogera Mukama. Naye mugamba nti, Tumogedde ki nnyo ku ggwe? Mwagamba nti, Okumuweereza Katonda kye bwereere; era omugaso ki oguli mu kukuuma ekiragiro kye ne mu kutambulira mu kunakuwala mu maaso ga Mukama w’ama ggye? Era kaakano tuyita ab’amalala ab’omukisa; weewaawo, n’abo abakola obutali butuukirivu bayimuddwa; weewaawo, n’abo abakema Katonda balokolebwa ddala. Malaki 3:13-15.</w:t>
      </w:r>
    </w:p>
    <w:p>
      <w:pPr>
        <w:pStyle w:val="ArticleBody"/>
        <w:jc w:val="left"/>
      </w:pPr>
      <w:r>
        <w:rPr>
          <w:rFonts w:ascii="Times New Roman" w:hAnsi="Times New Roman" w:eastAsia="Times New Roman" w:cs="Times New Roman"/>
        </w:rPr>
        <w:t>Malaki agamba nti, “kaakano tuyita ab’ekyejjo basanyufu.” Abanywa envinyo b’e Efulayimu bayitibwa “engule ey’ekyejjo,” era ne basanyuka bwe baalowooza nti Musa ne Eriya, bannabbi babiri abaababonyaabonya, baali bafu. Ne basanyuka nnyo, ne baweerezaganya ebirabo.</w:t>
      </w:r>
    </w:p>
    <w:p>
      <w:pPr>
        <w:pStyle w:val="ArticleScripture"/>
        <w:jc w:val="left"/>
      </w:pPr>
      <w:r>
        <w:rPr>
          <w:rFonts w:ascii="Times New Roman" w:hAnsi="Times New Roman" w:eastAsia="Times New Roman" w:cs="Times New Roman"/>
        </w:rPr>
        <w:t>Era emirambo gyabwe giribeera mu luguudo lw’ekibuga ekinene, ekiyitibwa mu bw’omwoyo Sodomu ne Misiri, eyo era Mukama waffe we yabambibwa ku musaalaba. Era abantu n’ebika n’ennimi n’amawanga baliraba emirambo gyabwe okumala ennaku ssatu n’ekitundu, so tebalikkiriza emirambo gyabwe okuzikibwa mu ntaana. Era abo abatuula ku nsi bajja kusanyukira ku bo, ne beesanyusa, ne basindikiragana ebirabo omu ne munne; kubanga bannabbi bano babiri baabonyaabonya abo abatuula ku nsi. Okubikkulirwa 11:8-10.</w:t>
      </w:r>
    </w:p>
    <w:p>
      <w:pPr>
        <w:pStyle w:val="ArticleBody"/>
        <w:jc w:val="left"/>
      </w:pPr>
      <w:r>
        <w:rPr>
          <w:rFonts w:ascii="Times New Roman" w:hAnsi="Times New Roman" w:eastAsia="Times New Roman" w:cs="Times New Roman"/>
        </w:rPr>
        <w:t>Okuva nga 18 Julaayi 2020 okutuusa mu 2023, abegulumiza basanyufu. Nga 18 Julaayi 2020 obubaka bwali “bukambwe” eri “Mukama.” Nga 18 Julaayi 2020 tetwategeera engeri embi ennyo gye twayogerera ku Katonda n’Ekigambo kye. Nga tukiddiddwaamu essuubi, twayingira mu kiseera eky’okulindirira, nga kikiikirirwa mu kukaaba nti, “Okweereza Katonda tekuliiko mugaso; era mugaso ki gwe twafunye olw’okukuuma ekiragiro kye, era olw’okutambula nga tweyisa mu nnaku mu maaso ga Mukama ow’eggye?” Kino kifaanagana ne kukungubaga kwa Yeremiya, bwe yalaga okukkiddirwa okwasooka.</w:t>
      </w:r>
    </w:p>
    <w:p>
      <w:pPr>
        <w:pStyle w:val="ArticleScripture"/>
        <w:jc w:val="left"/>
      </w:pPr>
      <w:r>
        <w:rPr>
          <w:rFonts w:ascii="Times New Roman" w:hAnsi="Times New Roman" w:eastAsia="Times New Roman" w:cs="Times New Roman"/>
        </w:rPr>
        <w:t>Saatuula mu lukiiko lw’abasekerera, so saasanyuka; natuula nzekka olw’omukono gwo: kubanga onjuzizza obusungu. Lwaki obulumi bwange bwa lubeerera, n’ekiwundu kyange ekitawoneseeka, ekigaana okuwona? Onobeera ddala gye ndi ng’omulimba, era ng’amazzi agakalira? Yeremiya 15:17, 18.</w:t>
      </w:r>
    </w:p>
    <w:p>
      <w:pPr>
        <w:pStyle w:val="ArticleBody"/>
        <w:jc w:val="left"/>
      </w:pPr>
      <w:r>
        <w:rPr>
          <w:rFonts w:ascii="Times New Roman" w:hAnsi="Times New Roman" w:eastAsia="Times New Roman" w:cs="Times New Roman"/>
        </w:rPr>
        <w:t>Ebikambo byaffe byali bikakanye olw’okulaga eby’omu maaso ku Julayi 18, 2020, era mu kiseera ekyo tetwali tumanyi engeri embi ennyo gye twajeemamu. Mu kiseera eky’okuggwaamu essuubi ekiseera eky’okulindirira kyali kigenda mu maaso, nga ekibinja kimu kikungubaga, ate ekirala ne kisanyuka. Mu mbeera eyo Malaki agamba nti:</w:t>
      </w:r>
    </w:p>
    <w:p>
      <w:pPr>
        <w:pStyle w:val="ArticleScripture"/>
        <w:jc w:val="left"/>
      </w:pPr>
      <w:r>
        <w:rPr>
          <w:rFonts w:ascii="Times New Roman" w:hAnsi="Times New Roman" w:eastAsia="Times New Roman" w:cs="Times New Roman"/>
        </w:rPr>
        <w:t>Awo abo abatya Mukama ne boogeragana emirundi mingi, buli omu ne munne; era Mukama n’atega okutu, n’awulira; era mu maaso ge ne wandiikibwa ekitabo eky’okujjukira olw’abo abatya Mukama era abalowooza ku linnya lye. Era baliba bange, bw’ayogera Mukama ow’Eggye, ku lunaku lwe ndikuŋŋaanya eby’omuwendo byange; era ndibasaasira, ng’omusajja bw’asaasira mutabani we amuweereza.</w:t>
      </w:r>
    </w:p>
    <w:p>
      <w:pPr>
        <w:pStyle w:val="ArticleScripture"/>
        <w:jc w:val="left"/>
      </w:pPr>
      <w:r>
        <w:rPr>
          <w:rFonts w:ascii="Times New Roman" w:hAnsi="Times New Roman" w:eastAsia="Times New Roman" w:cs="Times New Roman"/>
        </w:rPr>
        <w:t>Awo muliddawo, era munaategeera enjawulo wakati w’omutuukirivu n’omubi, wakati w’oyo aweereza Katonda n’oyo atamuweereza. Malaki 3:16-18.</w:t>
      </w:r>
    </w:p>
    <w:p>
      <w:pPr>
        <w:pStyle w:val="ArticleBody"/>
        <w:jc w:val="left"/>
      </w:pPr>
      <w:r>
        <w:rPr>
          <w:rFonts w:ascii="Times New Roman" w:hAnsi="Times New Roman" w:eastAsia="Times New Roman" w:cs="Times New Roman"/>
        </w:rPr>
        <w:t>Mu 2024, ekigezo ekya musingi ekyeraga ng’entiisa ya Mukama kyatuuka. Mu kigezo ekyo, ebika bibiri byeyolesebwa, era ekibinja ekyagatta ebika byombi kyabadde nga kyogeragana emirundi egy’enjawulo mu nkuŋaana za bulijjo ez’oku Zoom, mu bbanga lyonna ly’ennaku ssatu n’ekitundu. Mukama yawuliriza okuteesa kwabwe. Ekika ekyatya Mukama kyalowooza ku linnya Lye; Palmoni, Empologoma ey’ekika kya Yuda, Alufa ne Omega, Amazima, Ekigambo, Omukugu w’ennimi ow’ekitalo, ejjinja ery’ensonda n’ery’omutwe, Omwana gw’Endiga, Kabona Omukulu ow’eggulu, Yeekaalu, Olwazi. Abo abaawandiikiddwa mu kitabo ekyo banaabanga amayinja ag’omuwendo ku ngule eriraga ekibendera ky’obwakabaka bw’ekitiibwa. Bw’anamaliriza okuteekateeka amayinja ago ag’omuwendo, ne baddayo, ne bamanya enjawulo wakati w’omutuukirivu n’omubi. Bwe assuula amayinja mu ssanduuko, awo we kitegeerekera ani omusirusiru n’ani omugezi.</w:t>
      </w:r>
    </w:p>
    <w:p>
      <w:pPr>
        <w:pStyle w:val="ArticleBody"/>
        <w:jc w:val="left"/>
      </w:pPr>
      <w:r>
        <w:rPr>
          <w:rFonts w:ascii="Times New Roman" w:hAnsi="Times New Roman" w:eastAsia="Times New Roman" w:cs="Times New Roman"/>
        </w:rPr>
        <w:t>Malaki awandiika nti:</w:t>
      </w:r>
    </w:p>
    <w:p>
      <w:pPr>
        <w:pStyle w:val="ArticleScripture"/>
        <w:jc w:val="left"/>
      </w:pPr>
      <w:r>
        <w:rPr>
          <w:rFonts w:ascii="Times New Roman" w:hAnsi="Times New Roman" w:eastAsia="Times New Roman" w:cs="Times New Roman"/>
        </w:rPr>
        <w:t>Mukomawo eri nze, nange ndikomawo eri mmwe,</w:t>
      </w:r>
    </w:p>
    <w:p>
      <w:pPr>
        <w:pStyle w:val="ArticleScripture"/>
        <w:jc w:val="left"/>
      </w:pPr>
      <w:r>
        <w:rPr>
          <w:rFonts w:ascii="Times New Roman" w:hAnsi="Times New Roman" w:eastAsia="Times New Roman" w:cs="Times New Roman"/>
        </w:rPr>
        <w:t>Naye mmwe mwagamba nti, tunaakomawo tutya?</w:t>
      </w:r>
    </w:p>
    <w:p>
      <w:pPr>
        <w:pStyle w:val="ArticleScripture"/>
        <w:jc w:val="left"/>
      </w:pPr>
      <w:r>
        <w:rPr>
          <w:rFonts w:ascii="Times New Roman" w:hAnsi="Times New Roman" w:eastAsia="Times New Roman" w:cs="Times New Roman"/>
        </w:rPr>
        <w:t>Muleete ebitundu eby’ekkumi byonna mu nnyumba y’amaterekero, wabeewo emmere mu nnyumba yange; era mumpimeko kaakano mu kino, bw’ayogera Mukama ow’Eggye, obanga siribagguliranga amadirisa ag’eggulu, ne mbafukako omukisa, ne gusinga kye muyinza okwanirizanga.</w:t>
      </w:r>
    </w:p>
    <w:p>
      <w:pPr>
        <w:pStyle w:val="ArticleBody"/>
        <w:jc w:val="left"/>
      </w:pPr>
      <w:r>
        <w:rPr>
          <w:rFonts w:ascii="Times New Roman" w:hAnsi="Times New Roman" w:eastAsia="Times New Roman" w:cs="Times New Roman"/>
        </w:rPr>
        <w:t>Eggwanika lye essanduku, ate eby’ekkumi be bo ab’obuwala ab’amagezi. Eggwanika kye Kigambo kya Katonda ekiteekeddwa mu ntegeka empya ey’amazima. Amayinja ag’omuwendo ag’asulibwa mu essanduku eryo ge mazima agakwatanira ku bubaka bw’Okukaaba okw’ettumbi ly’ekiro. Eby’ekkumi byaterekebwa mu kisenge ekironde mu yeekaalu, nga bwe kyayolesebwa mu kutukuza kwa Neemiya. Essanduku n’eggwanika, oba ennyumba ey’omwoyo eya Peetero, bikiikirira yeekaalu ya Katonda; era amayinja ag’omuwendo gakiikirira yeekaalu za bantu abagattiddwa n’Obwa-Katonda mu kifo eky’ekyama eky’Oyo Ali Waggulu Ennyo. Abatumwa abantu tebayawulika ku bubaka obwa-Katonda. Amayinja ag’omuwendo ge batumwa ba Katonda era ge bubaka bennyini be balangirira. Obusikirize emirundi mingi buteeka wamu obubaka n’omubaka.</w:t>
      </w:r>
    </w:p>
    <w:p>
      <w:pPr>
        <w:pStyle w:val="ArticleScripture"/>
        <w:jc w:val="left"/>
      </w:pPr>
      <w:r>
        <w:rPr>
          <w:rFonts w:ascii="Times New Roman" w:hAnsi="Times New Roman" w:eastAsia="Times New Roman" w:cs="Times New Roman"/>
        </w:rPr>
        <w:t>Katonda ayise Ekkanisa ye mu biro bino, nga bwe yayita Isirayiri ey’edda, okuyimirira ng’ekitangaala mu nsi. Ng’ekisala eky’amaanyi eky’amazima—obubaka bw’omalayika asooka, ow’okubiri n’ow’okusatu—abaggyamu okuva mu makanisa n’ensi okubaleeta mu kusembera okw’etukuvu eri ye. Abafuula abakuumi b’amateeka ge era abawadde amazima amanene ag’obunnabbi ag’omulembe guno. Nga bwe byali ebiragiro ebitukuvu ebyaweereddwa Isirayiri ey’edda, bino bye by’obwesige obutukuvu ebyetaaga okutuusibwa eri ensi. Abamalayika abasatu ab’Okubikkulirwa 14 bakiikirira abantu abakkiriza omusana gw’obubaka bwa Katonda ne bavaayo ng’abaweereza be okulisa okulabula mu bugazi n’obuwanvu bw’ensi. Kristo ategeeza abagoberezi be nti: ‘Mmwe mutangaala gw’ensi.’ Eri buli mwoyo akkiriza Yesu, omusalaba ogwa Kalivari gugamba nti: ‘Mulabe omuwendo gw’omwoyo: Mugende mu nsi yonna, mubuulire Enjiri eri buli kiremwa.’ Tewali kyandikkiriziddwa kuziyiza omulimu guno. Guno gwe mulimu ogusinga obukulu mu biro; era gulina okutuuka wala ng’obutaggwaawo bwe butyo. Okwagala Yesu kwe yalaga eri emyoyo gy’abantu mu ssaddaaka lye yaweerayo olw’okununulwa kwabwe, kwe kunaasindika abagoberezi be bonna. Obujulirwa, volyumu 5, 455.</w:t>
      </w:r>
    </w:p>
    <w:p>
      <w:pPr>
        <w:pStyle w:val="ArticleBody"/>
        <w:jc w:val="left"/>
      </w:pPr>
      <w:r>
        <w:rPr>
          <w:rFonts w:ascii="Times New Roman" w:hAnsi="Times New Roman" w:eastAsia="Times New Roman" w:cs="Times New Roman"/>
        </w:rPr>
        <w:t>Tujja okutandika okussa wamu ebirowoozo bino mu kiwandiiko ekiddako.</w:t>
      </w:r>
    </w:p>
    <w:p>
      <w:pPr>
        <w:pStyle w:val="ArticleScripture"/>
        <w:jc w:val="left"/>
      </w:pPr>
      <w:r>
        <w:rPr>
          <w:rFonts w:ascii="Times New Roman" w:hAnsi="Times New Roman" w:eastAsia="Times New Roman" w:cs="Times New Roman"/>
        </w:rPr>
        <w:t>Mu myaka amakumi ataano egyasembayo mu bulamu bwange, nfunye emikisa egy’omuwendo ennyo okufuna obumanyirivu. Nfunye obumanyirivu mu bubaka bw’abamalayika obusooka, obw’okubiri, n’obw’okusatu. Abamalayika balabikibwa nga baguluka mu makati g’eggulu, nga balangirira eri ensi obubaka bw’okulabula, obukwata ddala ku bantu abali mu nnaku ez’enkomerero z’ebyafaayo by’ensi eno. Tewali awulira ddoboozi ly’abamalayika bano, kubanga bali ng’akabonero akuyimiririra abantu ba Katonda abakola mu kutegeeragana n’eggulu lyonna. Abasajja n’abakazi, abamulisiddwa Omwoyo wa Katonda era abatukuziddwa mu mazima, balangirira obubaka busatu mu nteekateeka yaabwo.</w:t>
      </w:r>
    </w:p>
    <w:p>
      <w:pPr>
        <w:pStyle w:val="ArticleScripture"/>
        <w:jc w:val="left"/>
      </w:pPr>
      <w:r>
        <w:rPr>
          <w:rFonts w:ascii="Times New Roman" w:hAnsi="Times New Roman" w:eastAsia="Times New Roman" w:cs="Times New Roman"/>
        </w:rPr>
        <w:t>Nkozeeko ekitundu mu mulimu guno omuzito era omutukuvu. Okusinga obungi bw’obumanyirivu bwange mu BuKristo bugattiddwa ddala nagwo. Waliwo kaakano abalamu abalina obumanyirivu obufaanagana n’obwange. Baategeeredde amazima agabikkulirwa mu kiseera kino; batambulidde mu sitepu emu n’Omukulembeze Omukulu, Omuduumizi w’eggye lya Mukama.</w:t>
      </w:r>
    </w:p>
    <w:p>
      <w:pPr>
        <w:pStyle w:val="ArticleScripture"/>
        <w:jc w:val="left"/>
      </w:pPr>
      <w:r>
        <w:rPr>
          <w:rFonts w:ascii="Times New Roman" w:hAnsi="Times New Roman" w:eastAsia="Times New Roman" w:cs="Times New Roman"/>
        </w:rPr>
        <w:t>Mu kulangirirwa kw’obubaka, byonna ebyalambikibwa mu bunnabbi byatuukiziddwa. Abo abaalabwa omukisa okukola ekitundu mu kulangirira obubaka buno baafunye okumanyirirwa okw’omuwendo ogusinga ddala gye bali; era kaakano, nga tuli wakati mu bulabe bw’ennaku zino ez’enkomerero, nga amaloboozi gunaawulirwa okuva ku buli ludda nga gagamba, 'Kristo ali wano,' 'Amazima gali wano'; ate nga omugugu gw’abangi kwe kukankanya ensisinkano y’okukkiriza kwaffe eyatuggya mu mikanisa n’ensi n’etutwala okuyimirira ng’abantu ab’enjawulo mu nsi, ng’Yokaana obujulizi bwaffe bujja okuweebwayo:</w:t>
      </w:r>
    </w:p>
    <w:p>
      <w:pPr>
        <w:pStyle w:val="ArticleScripture"/>
        <w:jc w:val="left"/>
      </w:pPr>
      <w:r>
        <w:rPr>
          <w:rFonts w:ascii="Times New Roman" w:hAnsi="Times New Roman" w:eastAsia="Times New Roman" w:cs="Times New Roman"/>
        </w:rPr>
        <w:t>Ekyo ekyaliwo okuva ku ntandikwa, kye twawulira, kye twalaba n’amaaso gaffe, kye twatunuulira, n’emikono gyaffe gye gyakwatako, Ekigambo eky’obulamu; ... ekyo kye twalaba era kye twawulira, kye tubabuulira mmwe, mulyoke mugatte wamu naffe.</w:t>
      </w:r>
    </w:p>
    <w:p>
      <w:pPr>
        <w:pStyle w:val="ArticleScripture"/>
        <w:jc w:val="left"/>
      </w:pPr>
      <w:r>
        <w:rPr>
          <w:rFonts w:ascii="Times New Roman" w:hAnsi="Times New Roman" w:eastAsia="Times New Roman" w:cs="Times New Roman"/>
        </w:rPr>
        <w:t>Njulira ebyo bye ndabye, ebyo bye mpulidde, n’ebyo bye zakwatako engalo zange, eri Ekigambo eky’obulamu. Era obujulirwa buno mmanyi nti bwa Kitaffe n’Omwana. Tulabye era tujulira nti amaanyi g’Omwoyo Omutukuvu gubadde gugendanga wamu n’okwolesebwa kw’amazima, nga galabula n’ekalaamu n’eddoboozi, era nga gakuwa obubaka mu nteekateeka yaabyo. Okugaana omulimu guno kubeera kugaana Omwoyo Omutukuvu, era ne kututeeka mu kibiina ky’abo abava mu kukkiriza, nga bawulira emizimu egy’akuusa.</w:t>
      </w:r>
    </w:p>
    <w:p>
      <w:pPr>
        <w:pStyle w:val="ArticleScripture"/>
        <w:jc w:val="left"/>
      </w:pPr>
      <w:r>
        <w:rPr>
          <w:rFonts w:ascii="Times New Roman" w:hAnsi="Times New Roman" w:eastAsia="Times New Roman" w:cs="Times New Roman"/>
        </w:rPr>
        <w:t>Omulabe alissa byonna mu nkola okuggya mu mizi okwesiga kw’abakkiriza mu nsika z’okukkiriza kwaffe ezibikkuliddwa mu bubaka obw’edda, obwatuteka ku ntikko y’amazima ag’ataliggwaawo, era obwateekawo omulimu ne buguwa endabika yaagwo. Mukama Katonda wa Isirayiri akulembedde abantu be, ng’ababikkulira amazima agava mu ggulu. Eddoboozi lye liwuliddwa, era n’okutuusa kaakano liwulirwa nga ligamba nti, Mugende mu maaso okuva mu maanyi okutuuka mu maanyi, okuva mu kisa okutuuka mu kisa, okuva mu kitiibwa okutuuka mu kitiibwa. Omulimu gukyeyongera okunywera era n’okugaziwa, kubanga Mukama Katonda wa Isirayiri ye mulwanirizi w’abantu be.</w:t>
      </w:r>
    </w:p>
    <w:p>
      <w:pPr>
        <w:pStyle w:val="ArticleScripture"/>
        <w:jc w:val="left"/>
      </w:pPr>
      <w:r>
        <w:rPr>
          <w:rFonts w:ascii="Times New Roman" w:hAnsi="Times New Roman" w:eastAsia="Times New Roman" w:cs="Times New Roman"/>
        </w:rPr>
        <w:t>Abo abalina amazima mu njigiriza ey’amagezi gokka, ng’abakikwatidde ku ntuntu z’engalo ng’ate bwa kityo, abataleese emisingi gyaalyo mu Ewatukuvu ery’omu mmeeme, naye ne basigaza amazima ag’obulamu mu luggya lw’ebweru, tebaliraba mutukuvu gwonna mu byafaayo eby’edda by’abantu bano ebyabafuula be bali, era ne bibassaawo nga bakozi b’obumisinoni abanyikivu era ab’obumalirivu mu nsi.</w:t>
      </w:r>
    </w:p>
    <w:p>
      <w:pPr>
        <w:pStyle w:val="ArticleScripture"/>
        <w:jc w:val="left"/>
      </w:pPr>
      <w:r>
        <w:rPr>
          <w:rFonts w:ascii="Times New Roman" w:hAnsi="Times New Roman" w:eastAsia="Times New Roman" w:cs="Times New Roman"/>
        </w:rPr>
        <w:t>Amazima ag’omu kiseera kino g’omuwendo omukulu; naye abo emitima gyabwe tegimenyeddwa mu kugwa ku lwazi, Kristo Yesu, tebaliraba newankubadde okutegeera eky’ali amazima. Bajja okukkiriza ekituukagana n’ebirowoozo byabwe, era bajja okutandika okuteekawo omusingi omulala ogw’enjawulo ku ogw’ateekeddwawo. Bajja okweesiimisa mu malala gaabwe n’okwewa ekitiibwa, nga balowooza nti basobola okuggyawo emisimbira egy’okukkiriza kwaffe, ne babisikiriza n’emisimbira gye beekozezza.</w:t>
      </w:r>
    </w:p>
    <w:p>
      <w:pPr>
        <w:pStyle w:val="ArticleScripture"/>
        <w:jc w:val="left"/>
      </w:pPr>
      <w:r>
        <w:rPr>
          <w:rFonts w:ascii="Times New Roman" w:hAnsi="Times New Roman" w:eastAsia="Times New Roman" w:cs="Times New Roman"/>
        </w:rPr>
        <w:t>Kino kijja kubeerawo okutuusa obudde lwe luggwaawo. Buli oyo eyafundikira okusoma Bayibuli aliraba era alitegeera ekifo ekikulu ennyo eky'ekitiibwa eky'abo abali mu bitundu eby'enkomerero ebyafaayo by'ensi eno. Balitegeera obutaba basobola bwabwe n'obunafu bwabwe, era balikitwala nga omulimu gwabwe ogusooka okubeera si kufaanana nga batya Katonda byokka, wabula okubeera n'okuyungibwa okw'obulamu ne Katonda. Tebaliganya kuwummula okutuusa nga Kristo afaananyizibwa mu bo, essuubi ly'ekitiibwa. Okwe kennyini kunaafa; okwenyumiriza kuligobebwa mu mwoyo, era balibeera n'obuwombeefu n'obukkakkamu bwa Kristo. Notebook Leaflets, 60, 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Yoweeri ne Ekkanisa y'Abadiventisiti ab'olunaku olw'omusanvu ey'e Lawodikiya - Ennamba amakumi ana</dc:title>
  <dc:subject/>
  <dc:creator>Jeff Pippenger</dc:creator>
  <cp:keywords/>
  <dc:description>Generated by ArticleDigger from joel\40_joel.json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