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Ennamba Ttaano</w:t>
      </w:r>
    </w:p>
    <w:p>
      <w:pPr>
        <w:pStyle w:val="ArticleSubtitle"/>
        <w:jc w:val="left"/>
      </w:pPr>
      <w:r>
        <w:rPr>
          <w:rFonts w:ascii="Arial" w:hAnsi="Arial" w:eastAsia="Arial" w:cs="Arial"/>
        </w:rPr>
        <w:t>Ebisatu ebisembayo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Mu ngeri esaanidde ddala, amakanisa musanvu n’emikomo musanvu bitegeerekebwe ng’obubonero obugenderagana obulaga emirongo egy’omunda n’egy’ebweru egy’ebyafaayo bimu. Kikulu nnyo okutegeera nti, bwe tukebera amakanisa agatatu agasembayo n’emikomo esatu egisembayo, omulongo gw’ebyafaayo ogw’okweyongera si gwe nsonga ey’okusooka mu bubonero obwo. Amakanisa bwe gakozesebwa mu nteekateeka y’ebyafaayo ebigenderagana, okulinnya mu maaso kw’ebyafaayo kuba kintu ekyetaagisa mu bubonero bwabyo, naye kino tekiba bwe kityo bwe tutwala amakanisa agatatu agasembayo n’emikomo esatu egisembayo nga kabonero kamu kennyini.</w:t>
      </w:r>
    </w:p>
    <w:p>
      <w:pPr>
        <w:pStyle w:val="ArticleBody"/>
        <w:jc w:val="left"/>
      </w:pPr>
      <w:r>
        <w:rPr>
          <w:rFonts w:ascii="Times New Roman" w:hAnsi="Times New Roman" w:eastAsia="Times New Roman" w:cs="Times New Roman"/>
        </w:rPr>
        <w:t>Amakanisa asatu agasembayo, nga gakozesebwa ng'ekifaananyi, gakwata ku nkolagana y'ebibiinja bisatu by'abasinza n'engeri gye bakkolaganamu, nga bayimiririrwa amakanisa ag'enjawulo. Ebisiba ebisatu ebyasembayo bikakasa nti abantu ba Katonda bayimiririrwa Musa ne Eriya. Eriya amyimirira abo 144,000, ate Musa abafu abatuukirivu.</w:t>
      </w:r>
    </w:p>
    <w:p>
      <w:pPr>
        <w:pStyle w:val="ArticleScripture"/>
        <w:jc w:val="left"/>
      </w:pPr>
      <w:r>
        <w:rPr>
          <w:rFonts w:ascii="Times New Roman" w:hAnsi="Times New Roman" w:eastAsia="Times New Roman" w:cs="Times New Roman"/>
        </w:rPr>
        <w:t>Era bwe yaggyawo ekisiba ekyokutaano, ne ndaba wansi w’ekyoto emmeeme z’abo abaattibwa olw’ekigambo kya Katonda ne olw’obujulizi bwe baali bakutte; ne bakaaba n’eddoboozi ddene nga bagamba, Okutuusa ddi, Ai Mukama, Omutukuvu era Omuweesigwa, tosalira musango era totutwalira kisasi olw’omusaayi gwaffe ku abo abatuula ku nsi? Ne buli omu ku bo baamuwa engoye enjeru; ne babagamba nti bakyebakeko akaseera katono, okutuusa ne banne abaweereza n’abaganda baabwe, abalina okuttibwa nga bwe baattibwa bo, omuwendo gwabwe lwe gunaatuukiririra. Era bwe yaggyawo ekisiba eky’omukaaga, laba, waabaawo ekikankano ky’ensi ekinene; enjuba n’efuuka envuunu ng’olugoye olw’obwoya, n’omwezi n’afuuka ng’omusaayi; n’emmunyeenye ez’eggulu ne zigwa ku nsi, ng’omuuyu bwe guggyamu ebibala byagwo ebitannaba kukula bwe gukankanyizibwa omuyaga omukambwe. N’eggulu ne lisikulukuka ng’ekiwandiiko bwe likulungutibwa, ne buli lusozi ne buli kizinga ne biveebwa mu bifo byabyo. Awo bakabaka b’ensi, n’abanene, n’abagagga, n’abaduumizi abakuluv, n’ab’amaanyi, ne buli muddu, ne buli muntu ow’eddembe, ne beekweka mu mpuku ne mu mayinja g’ensozi; ne bagamba ku nsozi n’amayinja nti, Mugweere ku ffe, mutweeke ku maaso g’oyo atudde ku ntebe ey’obwakabaka, ne ku busuungu bw’Omwana w’Endiga; kubanga olunaku olukulu lw’obusuungu bwe lutuuse; era ani ayinza okuyimirira? Okubikkulirwa 6:9-17.</w:t>
      </w:r>
    </w:p>
    <w:p>
      <w:pPr>
        <w:pStyle w:val="ArticleBody"/>
        <w:jc w:val="left"/>
      </w:pPr>
      <w:r>
        <w:rPr>
          <w:rFonts w:ascii="Times New Roman" w:hAnsi="Times New Roman" w:eastAsia="Times New Roman" w:cs="Times New Roman"/>
        </w:rPr>
        <w:t>Mukyala White atutegeeza nti ekisibo eky’okutaano kiyogerera ku “kiseera ekigenda okujja.” Ebigambo eby’ekisibo eky’okutaano bibuuza ddi Katonda alisala omusango obupapa olw’okutta abantu ba Katonda mu Ebyasa eby’ekizikiza. Okuddamu kwaweereddwawo nti mu “ennaku ez’enkomerero” Katonda alisalira obupapa omusango olw’okutta kwabwo, era n’olw’ekibiina ekirala ky’abajulizi abajja okuttibwa obupapa mu kiseera ky’obuzibu ky’etteeka lya Ssande.</w:t>
      </w:r>
    </w:p>
    <w:p>
      <w:pPr>
        <w:pStyle w:val="ArticleScripture"/>
        <w:jc w:val="left"/>
      </w:pPr>
      <w:r>
        <w:rPr>
          <w:rFonts w:ascii="Times New Roman" w:hAnsi="Times New Roman" w:eastAsia="Times New Roman" w:cs="Times New Roman"/>
        </w:rPr>
        <w:t>'Era bwe yaggulawo ekisiba ekyokutaano . . . [Okubikkulirwa 6:9-11]. Wano waliwo ebyalagibwa eri Yokaana nga si bintu ebyaliwo ddala wabula ebyandibaddewo mu kiseera eky'omu maaso." Manuscript Releases, volume 20, 197.</w:t>
      </w:r>
    </w:p>
    <w:p>
      <w:pPr>
        <w:pStyle w:val="ArticleBody"/>
        <w:jc w:val="left"/>
      </w:pPr>
      <w:r>
        <w:rPr>
          <w:rFonts w:ascii="Times New Roman" w:hAnsi="Times New Roman" w:eastAsia="Times New Roman" w:cs="Times New Roman"/>
        </w:rPr>
        <w:t>Okutegeezebwa okw’Omwoyo kukakasa era nti emyoyo gy’abo abali wansi w’ekyoto, aba baagala okumanya Katonda anaalamula ddi obupapa, gikwatagana n’amaloboozi abiri g’omulayika awunikira ensi mu kitiibwa kye mu essuula ey’ekkumi n’omunaana ey’Okubikkulirwa.</w:t>
      </w:r>
    </w:p>
    <w:p>
      <w:pPr>
        <w:pStyle w:val="ArticleScripture"/>
        <w:jc w:val="left"/>
      </w:pPr>
      <w:r>
        <w:rPr>
          <w:rFonts w:ascii="Times New Roman" w:hAnsi="Times New Roman" w:eastAsia="Times New Roman" w:cs="Times New Roman"/>
        </w:rPr>
        <w:t>"Bwe baaggulawo akasibo ak'okutaano, Yokaana eyawandiika Okubikkulirwa mu kwolesebwa yalaba wansi w'ekyoto ekibiina ky'abo abaattiddwa olw'Ekigambo kya Katonda n'obujulirwa bwa Yesu Kristo. Oluvannyuma ne giddako ebyo ebyogerwako mu ssuula ey'ekkumi n'omunaana ey'Okubikkulirwa, bwe bayitibwa abo abeesigwa era ab'amazima okuva mu Babulooni. Okubikkulirwa 18:1-5 byasomereddwa." Manuscript Releases, voliyumu 20, omuko 14.</w:t>
      </w:r>
    </w:p>
    <w:p>
      <w:pPr>
        <w:pStyle w:val="ArticleBody"/>
        <w:jc w:val="left"/>
      </w:pPr>
      <w:r>
        <w:rPr>
          <w:rFonts w:ascii="Times New Roman" w:hAnsi="Times New Roman" w:eastAsia="Times New Roman" w:cs="Times New Roman"/>
        </w:rPr>
        <w:t>Mu Okubikkulirwa eky'ekkumi n'omunaana, okusalirwa omusango kw'Obukatoliki kuba kabiri, kubanga eyo ne mu kiseera ekyo bunaabonerezebwa si lwa bbo bokka be bunaakutta mu 'nnaku ez'enkomerero', naye era n'olw'abo abaattiddwa mu mirembe egy'ekizikiza egy'obufuzi bwa Papa.</w:t>
      </w:r>
    </w:p>
    <w:p>
      <w:pPr>
        <w:pStyle w:val="ArticleScripture"/>
        <w:jc w:val="left"/>
      </w:pPr>
      <w:r>
        <w:rPr>
          <w:rFonts w:ascii="Times New Roman" w:hAnsi="Times New Roman" w:eastAsia="Times New Roman" w:cs="Times New Roman"/>
        </w:rPr>
        <w:t>Ne mpulira eddoboozi eddala okuva mu ggulu nga ligamba nti, Muvemu, abantu bange, muleme okwetaba mu bibi bye, era muleme okufuna ku bikolimo bye. Kubanga ebibi bye bituuse mu ggulu, era Katonda ajjukidde ebyonoono bye. Mumusasule nga bwe yabasasula, era mumuwe emirundi ebiri ng’emirimu gye bwe giri; mu kikopo kye yajjuza, mujjuze eri ye emirundi ebiri. Okubikkulirwa 18:4-6.</w:t>
      </w:r>
    </w:p>
    <w:p>
      <w:pPr>
        <w:pStyle w:val="ArticleBody"/>
        <w:jc w:val="left"/>
      </w:pPr>
      <w:r>
        <w:rPr>
          <w:rFonts w:ascii="Times New Roman" w:hAnsi="Times New Roman" w:eastAsia="Times New Roman" w:cs="Times New Roman"/>
        </w:rPr>
        <w:t>Ekisiba eky’omukaaga kiwa ekirabirako ekimu eky’enjawulo mu Baibuli ku bintu ebisooka ddala okujjirira Okujja kwa Kristo okw’okubiri mu kiseera ky’ebibonyoobonyo omusanvu ebisembayo. Kiggwa nga kiteeka entandikwa y’Essuula ey’omusanvu ey’Okubikkulirwa, erimu okuddamu ekibuuzo ekyabuuzibwa mu linyiriri ery’oluvannyuma ery’ekisiba eky’omukaaga, nti, ‘ani alisobola okuyimirira?’ Waliwo bibinja bibiri ebigenda okuyimirira ng’ekibendera kya Katonda mu mutawaana gw’etteeka lya Sande oguggwaawo nga ebibonyoobonyo omusanvu ebisembayo bituse. Ebibinja ebyo bibiri bye bino: 144,000 abakyimiririrwa Eriya, n‘ekibiina ekinene ennyo’ ekikyimiririrwa Musa. Obubonero bwombi bwa Musa ne Eriya bwalambululwa dda ng’abo abaliyimirira ku nkomerero y’ensi, kubanga bombi baayimirira ne Kristo ku Lusozi lw’Okukyusibwa.</w:t>
      </w:r>
    </w:p>
    <w:p>
      <w:pPr>
        <w:pStyle w:val="ArticleBody"/>
        <w:jc w:val="left"/>
      </w:pPr>
      <w:r>
        <w:rPr>
          <w:rFonts w:ascii="Times New Roman" w:hAnsi="Times New Roman" w:eastAsia="Times New Roman" w:cs="Times New Roman"/>
        </w:rPr>
        <w:t>Ekibinja ekisooka ky’abajulizi abattibwa olw’obwakapapa mu Biseera eby’Ekizikiza baawereddwa engoye enjeru, ate ekibinja ekyokubiri kye baalagirwa okulindirirako okutuusa ng’ekyo kibinja kituukiridde kye “ekibiina ekinene,” nabo bambadde engoye enjeru. Ekisiba ekyokutaano n’eky’omukaaga tebituwa byafaayo eby’enkanankana n’amakanisa agokutaano n’ag’omukaaga; wabula bituweereza ng’obujulizi ku bibinja bibiri ebyeyimirira ng’akabendera ka Mukama mu “nnaku ez’enkomerero.” Ebibinja ebyo bibiri be babuulira obubaka bw’eddoboozi ebbiri mu Kubikkulirwa essuula ey’ekkuminamunaana. Obubaka obwo olwo lwe bubuulirwa, bugobererwa n’okufukibwa kwa Mwoyo Omutukuvu, okwookufukibwa nga kufaananyizibwa mu byafaayo bya Pentekooti ne mu byafaayo by’Okukaaba okw’oku ttumbi lw’ekiro ku ntandikwa y’Addiventisimu.</w:t>
      </w:r>
    </w:p>
    <w:p>
      <w:pPr>
        <w:pStyle w:val="ArticleScripture"/>
        <w:jc w:val="left"/>
      </w:pPr>
      <w:r>
        <w:rPr>
          <w:rFonts w:ascii="Times New Roman" w:hAnsi="Times New Roman" w:eastAsia="Times New Roman" w:cs="Times New Roman"/>
        </w:rPr>
        <w:t>Malayika eyeegattako mu kulangirira obubaka bwa malayika ow’okusatu agenda okutangaza ensi yonna n’ekitiibwa kye. Wano walagulwa omulimu ogukwata ku nsi yonna, ogw’obuyinza obutasangwawo. Olutambuza lw’Okudda kwa Kristo olw’emyaka 1840–44 lwali okwolesebwa okw’ekitiibwa kw’obuyinza bwa Katonda; obubaka bwa malayika ow’okusooka bwatwalibwa ku buli kifo kya misiyoni mu nsi yonna, era mu bimu ku mawanga waaliwo enteresi enkulu ddala mu byeddiini, eyasukkirira mu byonna ebyalabibwa mu nsi yonna okuva ku Nkyukakyuka ey’ekyasa eky’ekkumi n’omukaaga; naye ebyo bijja kusukkirirwa olutambuza olw’amaanyi olugenda okuba wansi w’okulabula okw’enkomerero kwa malayika ow’okusatu.</w:t>
      </w:r>
    </w:p>
    <w:p>
      <w:pPr>
        <w:pStyle w:val="ArticleScripture"/>
        <w:jc w:val="left"/>
      </w:pPr>
      <w:r>
        <w:rPr>
          <w:rFonts w:ascii="Times New Roman" w:hAnsi="Times New Roman" w:eastAsia="Times New Roman" w:cs="Times New Roman"/>
        </w:rPr>
        <w:t>Omulimu gunaaba nga ogw’Olunaku lwa Pentekooti. Nga “emvuba eyasooka” bwe yaweebwa, mu kufukibwa kw’Omwoyo Omutukuvu ku ntandikwa y’enjiri, okuleetera ensigo ey’omuwendo okumera, bwe kityo “emvuba ey’oluvannyuma” eriweebwa mu nkomerero yaayo olw’okutuukiriza ebibala by’ennimiro. “Awo tunaamanya, bwe tunaagobereranga okumanya Mukama: okuvayo kwe kwetegekeddwa ng’enkya; era ajja gyetuli ng’emvuba, ng’emvuba ey’oluvannyuma n’eyasooka ku nsi.” Hoseya 6:3. “Noolwekyo, mmwe abaana ba Sayuuni, mubeere basanyufu, mujagulize mu Mukama Katonda wammwe: kubanga yabawa emvuba eyasooka mu bwenkanya, era alibaleetera okukkira emvuba, eyasooka n’ey’oluvannyuma.” Yoweeri 2:23. “Mu nnaku ez’oluvannyuma, bw’ayogera Katonda, ndifukako Omwoyo gwange ku mubiri gwonna.” “Era kinaabanga nti buli ayita erinnya lya Mukama alirokoka.” Ebikolwa 2:17, 21.</w:t>
      </w:r>
    </w:p>
    <w:p>
      <w:pPr>
        <w:pStyle w:val="ArticleScripture"/>
        <w:jc w:val="left"/>
      </w:pPr>
      <w:r>
        <w:rPr>
          <w:rFonts w:ascii="Times New Roman" w:hAnsi="Times New Roman" w:eastAsia="Times New Roman" w:cs="Times New Roman"/>
        </w:rPr>
        <w:t>Omulimu omukulu gw’Enjiri tegugenda kuggalwawo nga kulabikako amaanyi ga Katonda katono okusinga agaalabika ku ntandikwa yaagwo. Obunnabbi obwatuukirizibwa mu kufukibwa kw’enkuba eyasooka ku ntandikwa y’Enjiri bujja okuddamu okutuukirizibwa mu nkuba ey’oluvannyuma ku kuggalawo kwaayo. Wano we wali ‘ebiseera eby’okuzzaamu amaanyi’ Peetero omutume bye yalindirira bwe yagamba nti: ‘Noolwekyo mwenenye, era mukyuke, ebibi byammwe bisangulibwe, bwe bijja ebiseera eby’okuzzaamu amaanyi ebiva mu maaso g’Omukama; era anaatuma Yesu.’ Ebikolwa by’Abatume 3:19, 20." Obutakkaanya Obukulu, 611.</w:t>
      </w:r>
    </w:p>
    <w:p>
      <w:pPr>
        <w:pStyle w:val="ArticleBody"/>
        <w:jc w:val="left"/>
      </w:pPr>
      <w:r>
        <w:rPr>
          <w:rFonts w:ascii="Times New Roman" w:hAnsi="Times New Roman" w:eastAsia="Times New Roman" w:cs="Times New Roman"/>
        </w:rPr>
        <w:t>Oluvannyuma lw’omuhuuri omukaaga okuleeta ekibuuzo ekiyanjula Eriya ne Musa, abakiikirirwa mu ssuula ey’omusanvu ey’Okubikkulirwa, omuhuuri ogw’omusanvu ne guggulwawo, ne gulaga okuyiwibwa kwa Mwoyo Omutukuvu ku bibinja ebyo ebyombi. Kiteekwa okutegeerwa nti mu kunnyonnyola okwo waliwo obusirisi okumala ekitundu kya ssaawa. Okuyiwibwa kw’enkuba ey’enkomerero, okwakiikirizibwa mu kuggulwa kw’omuhuuri ogw’omusanvu, kulimu ebbanga ly’obusirisi.</w:t>
      </w:r>
    </w:p>
    <w:p>
      <w:pPr>
        <w:pStyle w:val="ArticleScripture"/>
        <w:jc w:val="left"/>
      </w:pPr>
      <w:r>
        <w:rPr>
          <w:rFonts w:ascii="Times New Roman" w:hAnsi="Times New Roman" w:eastAsia="Times New Roman" w:cs="Times New Roman"/>
        </w:rPr>
        <w:t>Awo bwe yaggyawo akabonero ak’omusanvu, ne wabaawo okusirika mu ggulu ng’ekitundu ky’essaawa emu. Ne ndaba bamalayika omusanvu abayimirira mu maaso ga Katonda; ne baaweebwa amakondeere omusanvu. Malayika omulala n’ajja n’ayimirira awali ekyoto, ng’alina ekyoterezo kya zaabu; ne aaweebwa obubaane bungi, abuweeyo wamu n’okusaba kw’abatukuvu bonna ku kyoto ekya zaabu ekyali mu maaso g’entebe. Omukka gw’obubaane, ogwajja wamu n’okusaba kw’abatukuvu, ne gwambuka mu maaso ga Katonda okuva mu mukono gwa malayika. Malayika n’atwala ekyoterezo, n’akijjuza omuliro ogw’oku kyoto, n’agusuula ku nsi: ne wabaawo amaloboozi, n’okubwatuka okw’okubwatuka kw’eggulu, n’okumyansa, n’okukankana kw’ensi. Okubikkulirwa 8:1–5.</w:t>
      </w:r>
    </w:p>
    <w:p>
      <w:pPr>
        <w:pStyle w:val="ArticleBody"/>
        <w:jc w:val="left"/>
      </w:pPr>
      <w:r>
        <w:rPr>
          <w:rFonts w:ascii="Times New Roman" w:hAnsi="Times New Roman" w:eastAsia="Times New Roman" w:cs="Times New Roman"/>
        </w:rPr>
        <w:t>Nga bwe kyogeddwako mu kitundu ekiri mu The Great Controversy, enkuba ey’oluvannyuma etandika okufukibwa Malayika ow’amaanyi bw’akka wansi era n’atuangaza ensi n’ekitiibwa kye. Enkuba ey’oluvannyuma yatandika nga "enzimbe ennene ez’ekibuga New York zaasuulibwa wansi" ku Settemba 11, 2001.</w:t>
      </w:r>
    </w:p>
    <w:p>
      <w:pPr>
        <w:pStyle w:val="ArticleScripture"/>
        <w:jc w:val="left"/>
      </w:pPr>
      <w:r>
        <w:rPr>
          <w:rFonts w:ascii="Times New Roman" w:hAnsi="Times New Roman" w:eastAsia="Times New Roman" w:cs="Times New Roman"/>
        </w:rPr>
        <w:t>Kati wajje ekigambo nti nnategeeza nti New York ejja kusumulukibwa amayengo amanene g’enyanja? Ekyo ssaakyogeddeko. Nnagamba nti, nga ntunuulira ebizimbe ebinene ebyali bigulumizibwa eyo waggulu ku waggulu, nti, ‘Ebifaanaanyi eby’entiisa ki ebiribaawo Mukama bw’anaayimirira okukankanya ensi nnyo! Awo ebigambo eby’Okubikkulirwa 18:1-3 bijja kutuukirira.’ Omutwe ogw’ekkumi n’omunaana gw’Okubikkulirwa gwonna kwe kulabula ku ebigenda okujja ku nsi. Naye sirina musana gw’enjawulo ku by’egenda okujja ku New York, wabula kye mmanyi kwe nti olunaku lumu ebizimbe ebinene ebiri eyo bijja kusuulibwansi ng’amaanyi ga Katonda galibikyusa ne galibitembereza. Mu musana gwe bampa, mmanyi nti okuzikirira kuli mu nsi. Ekigambo kimu okuva eri Mukama, okukwatako kumwe kw’amaanyi ge amanene, ne bino ebizimbe ebinene bigwa. Bijja kubaawo ebifaanaanyi eby’entiisa ebitalyewerezebwa mu birowoozo byaffe. Review and Herald, July 5, 1906.</w:t>
      </w:r>
    </w:p>
    <w:p>
      <w:pPr>
        <w:pStyle w:val="ArticleBody"/>
        <w:jc w:val="left"/>
      </w:pPr>
      <w:r>
        <w:rPr>
          <w:rFonts w:ascii="Times New Roman" w:hAnsi="Times New Roman" w:eastAsia="Times New Roman" w:cs="Times New Roman"/>
        </w:rPr>
        <w:t>Ku 11 Sebuttemba 2001, enkuba ey’oluvannyuma yatandika okutonnya, era okuwiyibwa kw’eyo nkuba kugwa ku abo abakiikirirwa Yelija ne Musa, era kulimu ekiseera eky’okusirika. Ekiseera eky’okusirika eky’a Musa ne Yelija kiragisibwa ne mu Essuula ey’ekkumi n’emu ey’Okubikkulirwa, mwe Musa ne Yelija, bannabbi abo babiri abaali batulugunya ensi, “baattibwa” mu nguudo. Naye oluvannyuma lw’ennaku ssatu n’ekitundu ne bava mu mpuku e Horebu ne bayambuka mu ggulu. Mu byafaayo by’enkuba ey’oluvannyuma, obubaka obukiikirirwa abo ababaka babiri butibwa ne busuulibwa mu luguudo, naye tebwaziikibwa okutuusa lwe abo bombi bazuukizibwa. Kino kye kimu ku mazima ag’omusingi ag’Empologoma ey’ekika kya Yuda kati ng’aziggulawo.</w:t>
      </w:r>
    </w:p>
    <w:p>
      <w:pPr>
        <w:pStyle w:val="ArticleBody"/>
        <w:jc w:val="left"/>
      </w:pPr>
      <w:r>
        <w:rPr>
          <w:rFonts w:ascii="Times New Roman" w:hAnsi="Times New Roman" w:eastAsia="Times New Roman" w:cs="Times New Roman"/>
        </w:rPr>
        <w:t>Obusiba obusatu obwasembayo bulaga ekibiina eky’enkomerero eky’abantu ba Katonda, nga kiikiriddwa Eriya ne Musa. Ekibiina ekyo kifa era ne kizukizibwa. Kikibiina, kubanga Adiventizimu yatandikira ku kibiina ekitambula ekyayongerayo okutuusa mu 1863 lwe baateeka ku bbali amazima agasooka, bye William Miller yalagirwa okutegeera. Mu 1863 ekibiina kyaggwaawo, kubanga mu 1863 baafuna okwanikirizibwa okw’amateeka ne bafuuka ekkanisa. Alufa ne Omega asimbirira nti bwe yatandikawo abantu be ab’okusigalawo ng’ekibiina ekitambula, ajjakukikomekkereza nga kikibiina ekitambula.</w:t>
      </w:r>
    </w:p>
    <w:p>
      <w:pPr>
        <w:pStyle w:val="ArticleBody"/>
        <w:jc w:val="left"/>
      </w:pPr>
      <w:r>
        <w:rPr>
          <w:rFonts w:ascii="Times New Roman" w:hAnsi="Times New Roman" w:eastAsia="Times New Roman" w:cs="Times New Roman"/>
        </w:rPr>
        <w:t>Tumalirizza kati okutunuulira mu bufunze amakanisa omusanvu n’obusiba omusanvu. Mu busiba obusatu obusembayo tulaba ebika bibiri by’abaawonyezebwa ebyayimiririddwa Musa ne Eriya. Obusiba obwo bwonna bujulira omulayika ow’amaanyi ow’Okubikkulirwa ekitundu eky’ekkumi n’omunaana. Bwe yakkira ku 11 Ssettemba 2001, ebika bibiri by’abaawonyezebwa byayingira mu nkola y’okutukuza eyategekeddwa okulambulula n’okwaawula ebika bibiri by’abasinza mu mugendo gw’ekibiina ku nkomerero y’Obudiventisiti, ng’okufaananako n’omugendo ogwaliwo ku ntandikwa y’Obudiventisiti. Danyeri alaga nti ekika ekimu, kye ayita ababi, tebagenda kutegeera okweyongera kw’okumanya, naye ab’amagezi bakutegeera. Matayo atutegeeza nti abo ababuze okutegeera ku kumanya okugguddwawo be bafuuka “abawala ab’obusirusiru.” Abawala ab’amagezi balaga mu ttumbi ly’ekiro nti baategeera era balina okweyongera kw’okumanya. Ab’amagezi n’ab’obusirusiru bayimiririrwa ekkanisa eya Firadelfiya oba ekkanisa eya Lawodikiya. Ababi, abawala ab’obusirusiru ab’e Lawodikiya bagenda kusuulibwa okuva mu kamwa ka Mukama, ate ab’amagezi bafuna erinnya lya Katonda, oba ekikula kye, mu mabbanga g’emitwe gyabwe. Singa ekkanisa ey’omukaaga eya Firadelfiya eyimiririra ab’amagezi, kitya lwe kiva nti ekkanisa ey’omusanvu eya Lawodikiya eyimiririra ababi? Bwe kiba bwe kityo, empangiriro eba evudde mu ntegeka, si bwe kityo? Okuddamu kwe kuli mu Alufa ne Omega.</w:t>
      </w:r>
    </w:p>
    <w:p>
      <w:pPr>
        <w:pStyle w:val="ArticleBody"/>
        <w:jc w:val="left"/>
      </w:pPr>
      <w:r>
        <w:rPr>
          <w:rFonts w:ascii="Times New Roman" w:hAnsi="Times New Roman" w:eastAsia="Times New Roman" w:cs="Times New Roman"/>
        </w:rPr>
        <w:t>Ku ntandikwa y’eggwanga eryasooka okuyitibwa Abantu ba Katonda, Isirayiri ey’edda, Musa yali ekifaananyi kya Kristo, eyajja ku nkomerero y’eggwanga eryo.</w:t>
      </w:r>
    </w:p>
    <w:p>
      <w:pPr>
        <w:pStyle w:val="ArticleScripture"/>
        <w:jc w:val="left"/>
      </w:pPr>
      <w:r>
        <w:rPr>
          <w:rFonts w:ascii="Times New Roman" w:hAnsi="Times New Roman" w:eastAsia="Times New Roman" w:cs="Times New Roman"/>
        </w:rPr>
        <w:t>Kubanga ddala Musa yagamba bajjajja nti, Mukama Katonda wammwe anabaleetera nnabbi okuva mu baganda bammwe, ngange; mumuwulirenga mu byonna by’anaabagamba. Era kibeerenga nti buli muntu atawulira nnabbi oyo anazikirizibwa okuva mu bantu. Ebikolwa 3:22-23.</w:t>
      </w:r>
    </w:p>
    <w:p>
      <w:pPr>
        <w:pStyle w:val="ArticleBody"/>
        <w:jc w:val="left"/>
      </w:pPr>
      <w:r>
        <w:rPr>
          <w:rFonts w:ascii="Times New Roman" w:hAnsi="Times New Roman" w:eastAsia="Times New Roman" w:cs="Times New Roman"/>
        </w:rPr>
        <w:t>Ku nkomerero y’ekibiina ekyasooka ekyayitibwa Abantu ba Katonda, Yokaana Omubatiza yali omubaka wa Eriya eyateekateeka ekkubo ery’Okujja okw’osooka kwa Kristo. Ate Yesu n’aweebwayo ku musaalaba, era oluvannyuma n’atandika omulimu gwe ogw’obwa Kabona Omukulu mu Ekifo Ekitukuvu mu yeekaalu ey’omu ggulu. Ku ntandikwa y’ekibiina eky’okubiri ekyayitibwa Abantu ba Katonda, Isirayiri ya mulembe guno, William Miller ye yali omubaka wa Eriya eyateekateeka ekkubo ery’Okujja kwa Kristo okw’okubiri. Ate Yesu olwo n’ayingira amangu ddala mu Ekifo Ekitukuvu Ennyo n’atandika okusala omusango. Ku nkomerero y’ekibiina eky’okubiri ekyayitibwa Abantu ba Katonda, omubaka wa Eriya ow’enkomerero yateekateeka ekkubo Kristo alyoke atandike ekiseera ky’okusalira omusango abalamu, ekikomekkereza omulimu gwe nga Kabona Omukulu ow’omu ggulu era n’Okujja kwe okw’okubiri.</w:t>
      </w:r>
    </w:p>
    <w:p>
      <w:pPr>
        <w:pStyle w:val="ArticleBody"/>
        <w:jc w:val="left"/>
      </w:pPr>
      <w:r>
        <w:rPr>
          <w:rFonts w:ascii="Times New Roman" w:hAnsi="Times New Roman" w:eastAsia="Times New Roman" w:cs="Times New Roman"/>
        </w:rPr>
        <w:t>William Miller ayimirira si omubaka yekka, naye era n’ekibiina kyeyagattako.</w:t>
      </w:r>
    </w:p>
    <w:p>
      <w:pPr>
        <w:pStyle w:val="ArticleScripture"/>
        <w:jc w:val="left"/>
      </w:pPr>
      <w:r>
        <w:rPr>
          <w:rFonts w:ascii="Times New Roman" w:hAnsi="Times New Roman" w:eastAsia="Times New Roman" w:cs="Times New Roman"/>
        </w:rPr>
        <w:t>Nga akankana, William Miller yatandika okubikkululira abantu ebyama eby’obwakabaka bwa Katonda, ng’atambuza abamuwuliriza be okuyita mu bunnabbi okutuuka ku kujja okuw’okubiri kwa Kristo. Buli lw’agezaako, yongeranga amaanyi. Ng’Yokaana Omubatiza bwe yalangirira okujja okw’olubereberye kwa Yesu era n’ateekateeka ekkubo ery’okuja kwe, bwe kityo ne William Miller n’abo abamwegattaako ne balangirira okujja okw’okubiri kwa Mwana wa Katonda....</w:t>
      </w:r>
    </w:p>
    <w:p>
      <w:pPr>
        <w:pStyle w:val="ArticleScripture"/>
        <w:jc w:val="left"/>
      </w:pPr>
      <w:r>
        <w:rPr>
          <w:rFonts w:ascii="Times New Roman" w:hAnsi="Times New Roman" w:eastAsia="Times New Roman" w:cs="Times New Roman"/>
        </w:rPr>
        <w:t>Enkumi nnyingi zaakulemberwa okukkiriza amazima William Miller yabuulira, era abaweereza ba Katonda baayimusibwa mu mwoyo n’amaanyi ga Eriya okulangirira obubaka. Early Writings, 229, 230, 233.</w:t>
      </w:r>
    </w:p>
    <w:p>
      <w:pPr>
        <w:pStyle w:val="ArticleBody"/>
        <w:jc w:val="left"/>
      </w:pPr>
      <w:r>
        <w:rPr>
          <w:rFonts w:ascii="Times New Roman" w:hAnsi="Times New Roman" w:eastAsia="Times New Roman" w:cs="Times New Roman"/>
        </w:rPr>
        <w:t>Ku ntandikwa y’Isirayiri ey’edda Katonda yayita Musa, eyali afunye emyaka amakumi ana egy’obuyigirize obw’ononefu mu Misiri, ebyetaagisa emyaka amakumi ana egy’okubeera mu ddungu mu kaweefube w’okuggyamu ennyingiza ya Misiri ku butonde bwe. Bwe yatuuka ku myaka amakumi ana, ng’ategeera nti yalondebwa okukulembera abantu ba Katonda okuva mu Misiri, Musa n’akola mu maanyi g’omubiri n’atta Omumisiri. Emyaka amakumi ana oluvannyuma, ku kisaka ogwaka, yajeemera okuyitibwa kwa Katonda. Bwe yamaliriza okukkiriza okuyitibwa, teyalabirako kiragiro eky’okukomola omwana we okutuusa lwe yatiisibwa n’okufa. Ku nsalo y’Ettaka eryaasuubizibwa, yajeemera n’akuba ejjinja omulundi ogw’okubiri. Ku ntandikwa y’Isirayiri ey’edda, Musa yalina empisa z’Omulaodikiya. Naye n’atyo yatuukiriza okuyitibwa kwe okw’awaggulu era okutukuvu, nga n’ayimirira ng’ekifaananyi kya Kristo ku nkomerero y’Isirayiri ey’edda. Kristo, eyalwanagana n’Abayudaaya abeebuuzabuuzanga, oba abo abagambanga nti b’Abayudaaya kyokka ne bataba, yakiikirira empisa z’Omufiradelfiya. Ku ntandikwa y’Isirayiri ey’edda Musa yali akiikirira Omulaodikiya eyeetaaga zaabu, obusiige bw’amaso n’engoye ez’emweru. Ku nkomerero Kristo ye Omufiradelfiya.</w:t>
      </w:r>
    </w:p>
    <w:p>
      <w:pPr>
        <w:pStyle w:val="ArticleBody"/>
        <w:jc w:val="left"/>
      </w:pPr>
      <w:r>
        <w:rPr>
          <w:rFonts w:ascii="Times New Roman" w:hAnsi="Times New Roman" w:eastAsia="Times New Roman" w:cs="Times New Roman"/>
        </w:rPr>
        <w:t>Ku ntandikwa y’Adiventisimu, William Miller, akiikirwa abo abatono abaali mu Saadi abaataayonoona ebyambalo byabwe, yakiikirira Omufiradelfiya, era ne ekibiina ekyali kyeekutteko bwe kityo. Ku nkomerero ya Adiventisimu, ekibiina ekyategeera ekiseera eky’enkomerero mu 1989 kyali kya Lawodikiya mu ngeri emu nga Musa bwe yali. Ekibiina ky’Abamillerite kifaananyiriza ekibiina kya Future for America nga kyongerwako okunyonyola okw’obunnabbi nti ekibiina ekyasooka kyatuukirizibwa Abafiradelfiya mu mulembe gwa Firadelfiya, ate ekibiina eky’enkomerero kituukirizibwa Aba Lawodikiya mu mulembe gwa Lawodikiya.</w:t>
      </w:r>
    </w:p>
    <w:p>
      <w:pPr>
        <w:pStyle w:val="ArticleBody"/>
        <w:jc w:val="left"/>
      </w:pPr>
      <w:r>
        <w:rPr>
          <w:rFonts w:ascii="Times New Roman" w:hAnsi="Times New Roman" w:eastAsia="Times New Roman" w:cs="Times New Roman"/>
        </w:rPr>
        <w:t>Nze ndi mujulizi w’ebisinga mu byafaayo eby’obunnabbi eby’omuvimenti guno okuva mu 1989 okusinga omuntu yenna ayungiddwa ku byafaayo bya Future for America, era njuliriza nti nennyini natambulira mu byafaayo ebyatandika mu 1989 okweyongerayo nga ndi Adiventisiti wa Laodikiya omukakasiddwa. Waliwo abantu bangi mu kkubo eryo abayinza okuwagira obujulizi bwange. Era nsobola okujulira n’obukakafu nti abo abaalina enkolagana n’omuvimenti ku nkomerero y’Adiventisiti nabo baali Adiventisiti ba Laodikiya abakakasiddwa. Abantu abaasooka abaatuumibwa erinnya batandika ne Laodikiya n’afuuka Firadefiya, ne bamaliriza nga Firadefiya. Abantu ab’okubiri abaatuumibwa erinnya batandika ne Firadefiya era bamaliriza ne Laodikiya eyayitibwa okufuuka Firadefiya. Kino kye kasayini ka Alufa ne Omega.</w:t>
      </w:r>
    </w:p>
    <w:p>
      <w:pPr>
        <w:pStyle w:val="ArticleBody"/>
        <w:jc w:val="left"/>
      </w:pPr>
      <w:r>
        <w:rPr>
          <w:rFonts w:ascii="Times New Roman" w:hAnsi="Times New Roman" w:eastAsia="Times New Roman" w:cs="Times New Roman"/>
        </w:rPr>
        <w:t>Wadde nga waliwo obuzibe bw’omwoyo obw’ennaku n’obw’akabi ku mukulembeze n’abo abaamwegattaako, Katonda yakyali akulembera era n’afuga ebisanganzira eby’obunnabbi ebyayitamu okuva mu 1989 okutuusa kaakano. Wadde nga waliwo obwambalavu n’obwavu bw’omwoyo ku mukulembeze n’abo abaamwegattaako, Katonda yakyali akulembera okuggulwawo kw’amazima ge yalaba nga kisaanidde okuguggulwawo. Mu kisa kye ekitayawulibwa ku “mazima” ge, yategeka enkola y’okutukuzibwa eyaleetera ow’e Laodicea okufa n’oluvannyuma n’azukizibwa ng’ow’e Philadelphia. Okufa n’okuzuukira okwo kwalabirwako mu bawandiisi b’ebitabo bya Danyeri ne Okubikkulirwa, abombi abaakuttibwa mu kifaananyi ne bazuukizibwa. Yokaana yazuukizibwa okuva mu kufa olw’okusuulibwa mu kibya ky’amafuta agasushe, Danyeri okuva mu kinnya ky’empologoma ez’enjala. Noolwekyo, ebitabo byombi, ebiri kitabo kimu, bissaako omuzito ku kifaananyi eky’okufa n’okuzuukira ng’ekitundu ky’obubaka obuli kati nga buggulwawo.</w:t>
      </w:r>
    </w:p>
    <w:p>
      <w:pPr>
        <w:pStyle w:val="ArticleBody"/>
        <w:jc w:val="left"/>
      </w:pPr>
      <w:r>
        <w:rPr>
          <w:rFonts w:ascii="Times New Roman" w:hAnsi="Times New Roman" w:eastAsia="Times New Roman" w:cs="Times New Roman"/>
        </w:rPr>
        <w:t>Nga ekibiina mu 'ennaku ez'enkomerero' z’okusalira omusango okw’okunoonyereza (ekyafaananyizibwa mu kibiina kya ba Millerite) bwe kyasemberera enkomerero y’ekiseera, Katonda yateekateeka nti omukulembeze n’ekibiina battibwe era oluvannyuma bazuukizibwe. Mu nteekateeka y’amakkanisa musanvu, Laodicea yattibwa ku July 18, 2020 era ejja kuzuukizibwa nga Philadelphia nga tekinnatuuka etteeka lya Ssande eriggya. Ekibiina ekizuukiziddwa kinaabanga kya mu makkanisa musanvu, naye kinaabanga eky’omunaana. Ekibiina kinaabanga eky’omunaana, nga kya mu musanvu.</w:t>
      </w:r>
    </w:p>
    <w:p>
      <w:pPr>
        <w:pStyle w:val="ArticleBody"/>
        <w:jc w:val="left"/>
      </w:pPr>
      <w:r>
        <w:rPr>
          <w:rFonts w:ascii="Times New Roman" w:hAnsi="Times New Roman" w:eastAsia="Times New Roman" w:cs="Times New Roman"/>
        </w:rPr>
        <w:t>Ekyama kino ky’obunnabbi kiwagirwa mu kitabo ky’Okubikkulirwa n’obujulizi bungi, newankubadde okutuusa kaakano nga tekwategeerekedwa. Mu kiseera kino kati tuyingira mu kigezo ky’ekifaananyi ky’ensolo, kwe Sister White atutegeeza nti kye kigezo ekijja nga tekunnabaawo etteeka lya Ssande. Ku tteeka lya Ssande we ekkaluubwe lya Katonda liteekebwa ku ba Firadelfiya ab’omu mulembe ogwo. Naye balina okuyisa mu kigezo ky’ekifaananyi ky’ensolo ekijja nga tekunnaggwa ekiseera ky’okusaasirwa.</w:t>
      </w:r>
    </w:p>
    <w:p>
      <w:pPr>
        <w:pStyle w:val="ArticleScripture"/>
        <w:jc w:val="left"/>
      </w:pPr>
      <w:r>
        <w:rPr>
          <w:rFonts w:ascii="Times New Roman" w:hAnsi="Times New Roman" w:eastAsia="Times New Roman" w:cs="Times New Roman"/>
        </w:rPr>
        <w:t>Mukama andaze ddala nti ekifaananyi ky’ensolo kijja kuteekebwawo nga tekinnaggwa ekiseera ky’okugezesebwa; kubanga kijja kubeera ekigezo ekikulu eri abantu ba Katonda, mwe eby’obulamu bwabwe obutaggwaawo bijja okusalibwawo. Ensonga z’oyimirirako ziri mu kivuyo ky’ebitakwatagana okutuusa nti batono bokka be banaalimbibwa.</w:t>
      </w:r>
    </w:p>
    <w:p>
      <w:pPr>
        <w:pStyle w:val="ArticleScripture"/>
        <w:jc w:val="left"/>
      </w:pPr>
      <w:r>
        <w:rPr>
          <w:rFonts w:ascii="Times New Roman" w:hAnsi="Times New Roman" w:eastAsia="Times New Roman" w:cs="Times New Roman"/>
        </w:rPr>
        <w:t>Mu Okubikkulirwa 13 ensonga eno eragiddwa bulambulukufu; [Okubikkulirwa 13:11-17, kyasomeddwa].</w:t>
      </w:r>
    </w:p>
    <w:p>
      <w:pPr>
        <w:pStyle w:val="ArticleScripture"/>
        <w:jc w:val="left"/>
      </w:pPr>
      <w:r>
        <w:rPr>
          <w:rFonts w:ascii="Times New Roman" w:hAnsi="Times New Roman" w:eastAsia="Times New Roman" w:cs="Times New Roman"/>
        </w:rPr>
        <w:t>"Kino kye kigezo abantu ba Katonda kye balina okuyitamu nga tebannateekebwako akasiyiro. Bonna abaalaga obwesigwa bwabwe eri Katonda nga bakuuma amateeka ge, era ne bagaana okukkiriza Ssabbiiti ey'obulimba, baliyimirira wansi w'ekibendera kya Mukama Katonda Yakuwa, era balifuna akasiyiro ka Katonda omulamu. Abo abaleka amazima agava mu ggulu ne bakkiriza Ssabbiiti ya Ssande, balifuna akabonero k'ensolo." Manuscript Releases, volume 15, 15.</w:t>
      </w:r>
    </w:p>
    <w:p>
      <w:pPr>
        <w:pStyle w:val="ArticleBody"/>
        <w:jc w:val="left"/>
      </w:pPr>
      <w:r>
        <w:rPr>
          <w:rFonts w:ascii="Times New Roman" w:hAnsi="Times New Roman" w:eastAsia="Times New Roman" w:cs="Times New Roman"/>
        </w:rPr>
        <w:t>Mu byafaayo ebiriwo kaakano, ennyanga ebbiri ezasookanga kumanyibwa ng’obwa Repabulika n’obuProtesitanti zimaze okukyuka ne zifuuka demokulaasi n’obuProtesitanti obuwuguka. Bwe ziggattibwa ddala, zifuuka buyinza bumwe, nnyanga emu. Mu kiseera kimu ekyo, Katonda aliraga era alisitulawo ennyanga entuufu ey’obuProtesitanti okulabula ku kifaananyi ky’ensolo. Ennyanga ezo ebbiri zijja kutambulira mu mpenkana wamu okutuusa nga United States ekoma okuba obwakabaka obw’omukaaga mu obunnabbi bwa Baibuli.</w:t>
      </w:r>
    </w:p>
    <w:p>
      <w:pPr>
        <w:pStyle w:val="ArticleBody"/>
        <w:jc w:val="left"/>
      </w:pPr>
      <w:r>
        <w:rPr>
          <w:rFonts w:ascii="Times New Roman" w:hAnsi="Times New Roman" w:eastAsia="Times New Roman" w:cs="Times New Roman"/>
        </w:rPr>
        <w:t>Okubikkulirwa essuula ey’ekkumi n’omusanvu kiraga nti omukago ogw’ebitundu bisatu ogw’ekiyoka (Amawanga ag’Obumu), ensolo (obuyinza bwa Papa), n’nnabbi w’obulimba (Amerika) gwe buyinza obw’omutwe ogw’omunaana, nga buva mu mitwe musanvu. Emitwe egyo musanvu gye bwakabaka ebyogerwako mu bunnabbi bwa Bayibuli, nga bitandika ne Babulooni, ne Medi-Pezia, ne Bugereeki, oluvannyuma ne Loma ey’obupagani. Awo obwakabaka obw’okutaano kye Loma ey’obwa Papa, eyafuna mu bunnabbi ekiwundu ekitta mu 1798. Mu kiseera ekyo mu byafaayo, obwakabaka obw’omukaaga obwogerwako mu bunnabbi bwa Bayibuli, Amerika, bwatuula ku ntebe okutuusa lwe linaaggyibwako obuyinza mu kiseera ky’etteeka erya Sande eririkwanguwa okujja.</w:t>
      </w:r>
    </w:p>
    <w:p>
      <w:pPr>
        <w:pStyle w:val="ArticleBody"/>
        <w:jc w:val="left"/>
      </w:pPr>
      <w:r>
        <w:rPr>
          <w:rFonts w:ascii="Times New Roman" w:hAnsi="Times New Roman" w:eastAsia="Times New Roman" w:cs="Times New Roman"/>
        </w:rPr>
        <w:t>Mawanga Amagatte gajja olwo okusindikirizibwa obuyinza obusindikiriza ensi yonna okuteekawo ekifaananyi eky’ensolo. Mu kiseera ekyo obwakabaka obw’omukaaga nabwo bubeera bufunye ekiwundu ekitta, naye Amerika Amagatte ejja olwo okusindikiriza ensi yonna okukkiriza obukulembeze bwayo ku Mawanga Amagatte era ebasindikirize nabo okukkiriza obuyinza obw’empisa obw’obwakapapa okulamulira omwegatte ogw’obusatu.</w:t>
      </w:r>
    </w:p>
    <w:p>
      <w:pPr>
        <w:pStyle w:val="ArticleScripture"/>
        <w:jc w:val="left"/>
      </w:pPr>
      <w:r>
        <w:rPr>
          <w:rFonts w:ascii="Times New Roman" w:hAnsi="Times New Roman" w:eastAsia="Times New Roman" w:cs="Times New Roman"/>
        </w:rPr>
        <w:t>Era alimba abo abatuula ku nsi ng’akozesa ebyo eby’amagero bye yalina amaanyi okukola mu maaso g’ekisolo; ng’agamba abo abatuula ku nsi nti bakole ekifananyi eky’ekisolo, ekyaafuna ekiwundu olw’ekitala ne kibera bulamu. Era yalina amaanyi okuwa obulamu eri ekifaananyi ky’ekisolo, ne kiba nga kyogera, era ne kireetera abo bonna abatanaasinza ekifaananyi ky’ekisolo okuttibwa. Okubikkulirwa 13:13, 14.</w:t>
      </w:r>
    </w:p>
    <w:p>
      <w:pPr>
        <w:pStyle w:val="ArticleBody"/>
        <w:jc w:val="left"/>
      </w:pPr>
      <w:r>
        <w:rPr>
          <w:rFonts w:ascii="Times New Roman" w:hAnsi="Times New Roman" w:eastAsia="Times New Roman" w:cs="Times New Roman"/>
        </w:rPr>
        <w:t>Ennyinyonnyola emu yokka ey’“ekifaananyi ky’ensolo” mu byawandiikibwa ebyasikirizibwa kye nti kiraga okwegatta kwa kanisa (obuyinza bwa Papa) ne gavumenti (Kibiina ky’Amawanga Amagatte, nga Amerika efuga bakabaka abalala mwenda). Yezeberi ye obuyinza bwa Papa; Akabu ye Amerika, kabaka w’ebika kkumi eby’omu Bukiikakkono.</w:t>
      </w:r>
    </w:p>
    <w:p>
      <w:pPr>
        <w:pStyle w:val="ArticleBody"/>
        <w:jc w:val="left"/>
      </w:pPr>
      <w:r>
        <w:rPr>
          <w:rFonts w:ascii="Times New Roman" w:hAnsi="Times New Roman" w:eastAsia="Times New Roman" w:cs="Times New Roman"/>
        </w:rPr>
        <w:t>Nga Amerika bwe egwa ku tteeka lya Sande, Ttuulo (Obwa Papa) eyali erabiddwa bukya 1798 "ejjukirwa" era n’atandika okuyimba ebiyimba byayo eby’okutongoza. Olw’okugwa kw’eby’enfuna okwogerwako ng’ "okuzikirira kw’eggwanga" mu byawandiiko bya Ellen White, Amerika ekakasibwa okuŋŋaanya ensi yonna wamu okukwatako obuyinza obulabikibwa mu Bayibuli obuleeta emikono gya buli muntu wamu okumulumba. Obuyinza obwo kwe Buyisiramu, nga bukiikirirwa jjajja wa Buyisiramu Isimaeri.</w:t>
      </w:r>
    </w:p>
    <w:p>
      <w:pPr>
        <w:pStyle w:val="ArticleScripture"/>
        <w:jc w:val="left"/>
      </w:pPr>
      <w:r>
        <w:rPr>
          <w:rFonts w:ascii="Times New Roman" w:hAnsi="Times New Roman" w:eastAsia="Times New Roman" w:cs="Times New Roman"/>
        </w:rPr>
        <w:t>Malayika wa Mukama n’amugamba nti, Laba, olina olubuto, ojja kuzaala omwana w’obulenzi, era omutuume erinnya lye Isimaeri; kubanga Mukama awulidde okubonyaabonyezebwa kwo. Era aliba omusajja w’ensiko; omukono gwe guliba ku buli muntu, n’omukono gwa buli muntu guliba ku ye; era alibeera mu maaso ga baganda be bonna. Olubereberye 16:11, 12.</w:t>
      </w:r>
    </w:p>
    <w:p>
      <w:pPr>
        <w:pStyle w:val="ArticleBody"/>
        <w:jc w:val="left"/>
      </w:pPr>
      <w:r>
        <w:rPr>
          <w:rFonts w:ascii="Times New Roman" w:hAnsi="Times New Roman" w:eastAsia="Times New Roman" w:cs="Times New Roman"/>
        </w:rPr>
        <w:t>Amerika eyunga omukago ne bakabaka abalala mwenda, nga etwala ekifo ky’obukulembeze. Amerika ekola bw’eti okumala akaseera katono kyokka, era oluvannyuma erisimbirira nti obuyinza bwa Papa bubeere omutwe gw’omukago gwonna, nga bwe Yezeberi yafuga Akabu.</w:t>
      </w:r>
    </w:p>
    <w:p>
      <w:pPr>
        <w:pStyle w:val="ArticleBody"/>
        <w:jc w:val="left"/>
      </w:pPr>
      <w:r>
        <w:rPr>
          <w:rFonts w:ascii="Times New Roman" w:hAnsi="Times New Roman" w:eastAsia="Times New Roman" w:cs="Times New Roman"/>
        </w:rPr>
        <w:t>Noolwekyo, omukago ogw’obusatu ogw’omusota, ekisolo n’annabbi ow’obulimba bagenda wamu e Alumagedoni. Omuwendo munaana guyimirira okuzuukira, era obwakabaka obwategeezebwa mu bunnabbi nti bwafuna ekiwundu ekitta bwali obw’okutaano, obuyinza bwa Paapa. Bw’obuyinza bwa Paapa buzuukizibwa, bubeera obwakabaka obw’omunaana era buweebwa okufuga omukago ogw’obusatu, ate obwakabaka obwo obw’omunaana bwe mutwe gumu ku mitwe musanvu ogwategeezebwa nti gwafuna ekiwundu ekitta; naye obunnabbi bukiraga era n’okuwonawo kw’ekiwundu ekyo ekitta.</w:t>
      </w:r>
    </w:p>
    <w:p>
      <w:pPr>
        <w:pStyle w:val="ArticleScripture"/>
        <w:jc w:val="left"/>
      </w:pPr>
      <w:r>
        <w:rPr>
          <w:rFonts w:ascii="Times New Roman" w:hAnsi="Times New Roman" w:eastAsia="Times New Roman" w:cs="Times New Roman"/>
        </w:rPr>
        <w:t>“Bwe tunaatera okutuuka ku kizibu eky’enkomerero, kikulu nnyo okubeerawo okutegeeragana n’obumu mu bikozesebwa bya Mukama. Ensi ejjudde emiyaga, entalo n’obutakkanya. Naye wansi w’omutwe gumu—obuyinza bwa Papa—abantu bajja kuyingira mu bumwe okuwakanya Katonda nga babonyaabonya abajulirwa be. Obumu buno bunywezebwa omuvuddeko omukulu. Nga bw’anoonya okuŋŋaanya abakozi be mu kulwana n’amazima, anaakola okubawukanya n’okubasaasaanya abalwanirira amazima. Ye asendasenda obuggya, okwekengera okubi, n’okwogerera bubi, okuleeta obutabanguko n’okwawukana.” Obujulirwa, voliyumu 7, omuko 182.</w:t>
      </w:r>
    </w:p>
    <w:p>
      <w:pPr>
        <w:pStyle w:val="ArticleBody"/>
        <w:jc w:val="left"/>
      </w:pPr>
      <w:r>
        <w:rPr>
          <w:rFonts w:ascii="Times New Roman" w:hAnsi="Times New Roman" w:eastAsia="Times New Roman" w:cs="Times New Roman"/>
        </w:rPr>
        <w:t>Obwakabaka obw’okutaano, obw’omukaaga n’obw’omusanvu mu kiseera ekyo buba bumaze kufiirwa obwakabaka bwabyo obw’enjawulo, era obwakabaka bwabyo bwonna ne buzuukizibwa wamu nga bubeera obwakabaka obumu obulimu ebitundu bisatu, nga bukoppa mu bulimba enkola ey’obusatu ey’Obwa Katonda.</w:t>
      </w:r>
    </w:p>
    <w:p>
      <w:pPr>
        <w:pStyle w:val="ArticleBody"/>
        <w:jc w:val="left"/>
      </w:pPr>
      <w:r>
        <w:rPr>
          <w:rFonts w:ascii="Times New Roman" w:hAnsi="Times New Roman" w:eastAsia="Times New Roman" w:cs="Times New Roman"/>
        </w:rPr>
        <w:t>Obwakabaka obw’omukaaga obwatandika n’ennyanga ebbiri nga ez’endiga ento, ne buggwa nga bufuuka ennyanga emu eyogera nga ejjoka, bulina akabonero ak’obunnabbi ak’obuyinza bwa Paapa kubanga bufuuka ekifaananyi ky’ekisolo. Kye kisolo, obuyinza bwa Paapa, kye kisinga okuyimiririzibwa ng’obwakabaka bw’omunaana obuzuukusiddwa obwava mu musanvu. Naye newankubadde nga obuyinza bwa Paapa bwe businga okutuukiriza ekikukutu eky’obunnabbi eky’okuba nti omunaana wa mu musanvu, Amerika ezimba ekifaananyi ky’obuyinza bwa Paapa, era mu bunabbi ekolera ddala obubonero bwebumu ng’obw’obuyinza bwa Paapa.</w:t>
      </w:r>
    </w:p>
    <w:p>
      <w:pPr>
        <w:pStyle w:val="ArticleBody"/>
        <w:jc w:val="left"/>
      </w:pPr>
      <w:r>
        <w:rPr>
          <w:rFonts w:ascii="Times New Roman" w:hAnsi="Times New Roman" w:eastAsia="Times New Roman" w:cs="Times New Roman"/>
        </w:rPr>
        <w:t>Amerika yatandika mu 1798, ng’okugamba kwa Isaaya 23, Ttuulo, obuyinza bw’Obupapa, bwateekwa okwerabirwa okutuusa ku nkomerero y’obwakabaka obwe mukaaga. 1798 ky’kyaali ekiseera ky’enkomerero eri Abagoberezi ba Miller mu ntandikwa y’Adiventisimu. Okutuuka mu kiyanga kya 1844, Adiventisimu ey’Abagoberezi ba Miller yali yamaze okuyambala omwambalo gwa Bupurotestanti ogugendera wamu n’ennyanga y’oburepabulika ekiikirira gavumenti ya Amerika. Ennyanga ebbiri ziri ku nsolo emu, kale ziyita mu byafaayo wamu. Entandikwa n’enkomerero y’Adiventisimu bigendera wamu n’ennyanga ya Repabulika. Ebyafaayo bya 1798, okutuusa lwe Abaprotestanti baagaana obubaka bw’omalayika ow’olubereberye, byali bbanga Mukama Katonda mwe yanyweza ennyanga eyo ey’Obupurotestanti. Kino yakikola ng’ayisa mu kugezesa, nga bwe yakola ne nnyanga eya Repabulika. Waliwo bingi eby’okwogerako ku nnyanga ezigendera wamu, naye si kati.</w:t>
      </w:r>
    </w:p>
    <w:p>
      <w:pPr>
        <w:pStyle w:val="ArticleBody"/>
        <w:jc w:val="left"/>
      </w:pPr>
      <w:r>
        <w:rPr>
          <w:rFonts w:ascii="Times New Roman" w:hAnsi="Times New Roman" w:eastAsia="Times New Roman" w:cs="Times New Roman"/>
        </w:rPr>
        <w:t>Ennyanga ya Republican ekola obwenzi ne Protestantisimu eyajeemera, si ne nnyanga ya Protestanti ey’amazima, kubanga ennyanga ey’amazima ye mugole w’Omwana gw’endiga, era ali omuwala atamanyiddwa na musajja. Okuva ku kiseera eky’enkomerero mu 1989, wabawo bapulezidenti musanvu. Owa mukaaga ku abo bapulezidenti yafuna ekiwundu eky’okufa mu mwaka gwenyini, nga n’ekibiina ku nkomerero ya Adventismu naye ne kifuna ekiwundu eky’okufa. Owa munaana okuva ku kiseera eky’enkomerero mu 1989, y’ajja kuba y’oyo eyafuna ekiwundu eky’okufa, era ekiwundu ekyo kiwonyeddwa. Alina kubeera pulezidenti avamu ku basanvu. Mu kiseera kye kimu, mu 2020, lwe owa mukaaga yafuna ekiwundu kye eky’okufa, ennyanga kati eyambadde omwambaza gwa Protestanti nayo yattibwa. Nga bwe kiri ku nsolo y’Obukatoliki, era nga bwe kiri ku kifaananyi ky’ensolo kya Protestantisimu eyajeemera, bwe kityo ne ku nnyanga ey’amazima ya Protestanti. Ennyanga ya Protestanti eriragibwa ng’ekkanisa ey’omukaaga, eyefuuka ey’omunaana, naye eva mu basanvu.</w:t>
      </w:r>
    </w:p>
    <w:p>
      <w:pPr>
        <w:pStyle w:val="ArticleBody"/>
        <w:jc w:val="left"/>
      </w:pPr>
      <w:r>
        <w:rPr>
          <w:rFonts w:ascii="Times New Roman" w:hAnsi="Times New Roman" w:eastAsia="Times New Roman" w:cs="Times New Roman"/>
        </w:rPr>
        <w:t>Bwe okukebera ebyo ebigambibwa, jjukira nti obubaka obubikkulibwa nga okuggala kw’ekiseera ky’ekisa kutuuse kumpi, ddala ddala bujja kwolesebwa mu ngeri ey’okulaga nti entandikwa eraga enkomerero. Obubaka obwo bujja kwolesebwa nga bukozesa enkola eyitibwa "historicism," egatta ebyafaayo eby’omu Baibuli n’ebyafaayo by’ensi okulambulula enkomerero y’ensi. Obubaka obwo buvumbuka okuva mu ttaka.</w:t>
      </w:r>
    </w:p>
    <w:p>
      <w:pPr>
        <w:pStyle w:val="ArticleScripture"/>
        <w:jc w:val="left"/>
      </w:pPr>
      <w:r>
        <w:rPr>
          <w:rFonts w:ascii="Times New Roman" w:hAnsi="Times New Roman" w:eastAsia="Times New Roman" w:cs="Times New Roman"/>
        </w:rPr>
        <w:t>Amazima gujja kuva mu nsi; n’obutuukirivu bujja okutunuulira wansi okuva mu ggulu. Weewaawo, Mukama ajja kuwa ekirungi; era ensi yaffe erizaala ebibala byayo. Obutuukirivu bujja kugenda mu maaso ge; era bujja kututeeka mu kkubo ly’ebigere bye. Zabbuli 85:11-13.</w:t>
      </w:r>
    </w:p>
    <w:p>
      <w:pPr>
        <w:pStyle w:val="ArticleBody"/>
        <w:jc w:val="left"/>
      </w:pPr>
      <w:r>
        <w:rPr>
          <w:rFonts w:ascii="Times New Roman" w:hAnsi="Times New Roman" w:eastAsia="Times New Roman" w:cs="Times New Roman"/>
        </w:rPr>
        <w:t>Si kyokka nti ekigambo "nsi" mu kitundu ekyo kimanyizibwa ng’ "ettaka." Ekitundu mu Zabbuli tekimanyisa "ettaka" bwokka ng’ "ensolo ey’ensi" ey’Okubikkulirwa kkumi na ssatu, naye era kigamba nti "mazima" "ganaanuuka" okuva mu nsi.</w:t>
      </w:r>
    </w:p>
    <w:p>
      <w:pPr>
        <w:pStyle w:val="ArticleScripture"/>
        <w:jc w:val="left"/>
      </w:pPr>
      <w:r>
        <w:rPr>
          <w:rFonts w:ascii="Times New Roman" w:hAnsi="Times New Roman" w:eastAsia="Times New Roman" w:cs="Times New Roman"/>
        </w:rPr>
        <w:t>Eggwanga ki ery’Ensi Empya eryali mu mwaka gwa 1798 nga linyuka mu buyinza, nga liwa obusuubizo bw’amaanyi n’obukulu, era nga likwata obwegendereza bw’ensi yonna? Enkozesa y’akabonero kano tekusigalamu kubuusabuusa. Eggwanga limu, era limu lyokka, lituukiriza ebirambikiddwa mu bunnabbi buno; liraga bitaliimu kubuusabuusa nti lye United States of America. Emirundi mingi, endowooza—waakiri nga eriraanye nnyo ebigambo byennyini—by’omuwandiisi omutukuvu byakozeseddwawo nga batamanya, omwogezi n’omuwandiisi w’ebyafaayo bwe banyonnyola okulinnya n’okukula kw’eggwanga lino. Ensolo yalabibwa 'ng’ejja okuva mu nsi;' era, ng’abavvuunula bwe bagamba, ekigambo wano ekivvuunuddwa 'okujja waggulu' kitegeeza mu ngeri ya bwo bwennyini 'okukula oba okumeruka ng’ekimera.' The Great Controversy, 440.</w:t>
      </w:r>
    </w:p>
    <w:p>
      <w:pPr>
        <w:pStyle w:val="ArticleBody"/>
        <w:jc w:val="left"/>
      </w:pPr>
      <w:r>
        <w:rPr>
          <w:rFonts w:ascii="Times New Roman" w:hAnsi="Times New Roman" w:eastAsia="Times New Roman" w:cs="Times New Roman"/>
        </w:rPr>
        <w:t>Amerika ye ekisolo eky’ensi “ekitumbuka.” Noolwekyo, bw’oba okukebera ebyo ebyogereddwa mu biwandiiko bino, okusikirizibwa kulaga nti obubaka bujja kubeera bushingiriddwa ku nkomerero nga eragiddwa mu ntandikwa; bujja okuteekebwa mu nteekateeka y’ebyafaayo, olunyiriri ku lunyiriri; era bulina okuva mu ddoboozi eriri mu Amerika. Waliwo ddala amaddoboozi ag’obulimba mu Amerika, naye ng’okusinziira ku buyinza bw’Ekigambo kya Katonda, omubaka yenna oba obuweereza bwonna obuli oba obwatandikira ebweru wa Amerika, buba ettangaaza ery’obulimba. Adiventisimu yatandikira mu Amerika n’eddoboozi ly’omusajja n’ekibiina ekyateekebwawo mu Amerika. Yesu ayolesa enkomerero y’ekintu ng’agiraga mu ntandikwa yaakyo.</w:t>
      </w:r>
    </w:p>
    <w:p>
      <w:pPr>
        <w:pStyle w:val="ArticleBody"/>
        <w:jc w:val="left"/>
      </w:pPr>
      <w:r>
        <w:rPr>
          <w:rFonts w:ascii="Times New Roman" w:hAnsi="Times New Roman" w:eastAsia="Times New Roman" w:cs="Times New Roman"/>
        </w:rPr>
        <w:t>Alina okutu, awulire Omwoyo ky'agamba ebika by'ekkanisa.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Ennamba Ttaano</dc:title>
  <dc:subject>Ebisatu ebisembayo</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