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eteekaawo ekyolesebwa - Ennamba Emu</w:t>
      </w:r>
    </w:p>
    <w:p>
      <w:pPr>
        <w:pStyle w:val="ArticleSubtitle"/>
        <w:jc w:val="left"/>
      </w:pPr>
      <w:r>
        <w:rPr>
          <w:rFonts w:ascii="Arial" w:hAnsi="Arial" w:eastAsia="Arial" w:cs="Arial"/>
        </w:rPr>
        <w:t>Okunnyonnyola kw’omuntu yekka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2024-06-28</w:t>
      </w:r>
    </w:p>
    <w:p>
      <w:pPr>
        <w:pStyle w:val="ArticleScripture"/>
        <w:jc w:val="left"/>
      </w:pPr>
      <w:r>
        <w:rPr>
          <w:rFonts w:ascii="Times New Roman" w:hAnsi="Times New Roman" w:eastAsia="Times New Roman" w:cs="Times New Roman"/>
        </w:rPr>
        <w:t>Era mu biro ebyo bangi bajja kuyimirira okulwanyisa kabaka w’amaserengeta; era n’abanyazi b’abantu bo balyeewaggula okukakasa okwolesebwa; naye baligwa. Danyeri 11:14.</w:t>
      </w:r>
    </w:p>
    <w:p>
      <w:pPr>
        <w:pStyle w:val="ArticleBody"/>
        <w:jc w:val="left"/>
      </w:pPr>
      <w:r>
        <w:rPr>
          <w:rFonts w:ascii="Times New Roman" w:hAnsi="Times New Roman" w:eastAsia="Times New Roman" w:cs="Times New Roman"/>
        </w:rPr>
        <w:t>Ekigambo "enjigiriza" mu nsengeka ya Bukristaayo kiraga amazima agateekebwawo aga Bayibuli. Ebitongole eby'enjawulo ebyeewaaniriza nti bya Bukristaayo birina ebikungaanyizo eby'enjawulo bye babiyita "enjigiriza za Bayibuli", naye waliwo Mazima gumu kyokka. Okukyawula wakati w' "absolute truth" ne "pluralism" si nsonga gyetulowoozaako mu kiseera kino.</w:t>
      </w:r>
    </w:p>
    <w:p>
      <w:pPr>
        <w:pStyle w:val="ArticleScripture"/>
        <w:jc w:val="left"/>
      </w:pPr>
      <w:r>
        <w:rPr>
          <w:rFonts w:ascii="Times New Roman" w:hAnsi="Times New Roman" w:eastAsia="Times New Roman" w:cs="Times New Roman"/>
        </w:rPr>
        <w:t>Awo Pilato n’amugamba nti, Kale oli kabaka? Yesu n’amuddamu nti, Ggwe oyogedde nti ndi kabaka. Ku kino kwe nnazaalirwa, era olw’ensonga eno nnajja mu nsi, okujulira amazima. Buli ali ow’amazima awulira eddoboozi lyange. Pilato n’amubuuza nti, Amazima kye ki? Bwe yamaze okwogera kino, n’afuluma nate eri Abayudaaya, n’abagamba nti, siraba musango gwonna mu ye. Yokaana 18:37, 38.</w:t>
      </w:r>
    </w:p>
    <w:p>
      <w:pPr>
        <w:pStyle w:val="ArticleBody"/>
        <w:jc w:val="left"/>
      </w:pPr>
      <w:r>
        <w:rPr>
          <w:rFonts w:ascii="Times New Roman" w:hAnsi="Times New Roman" w:eastAsia="Times New Roman" w:cs="Times New Roman"/>
        </w:rPr>
        <w:t>Amazima ge Ekigambo kya Katonda; ge eddoboozi lye era ye Kristo yennyini.</w:t>
      </w:r>
    </w:p>
    <w:p>
      <w:pPr>
        <w:pStyle w:val="ArticleScripture"/>
        <w:jc w:val="left"/>
      </w:pPr>
      <w:r>
        <w:rPr>
          <w:rFonts w:ascii="Times New Roman" w:hAnsi="Times New Roman" w:eastAsia="Times New Roman" w:cs="Times New Roman"/>
        </w:rPr>
        <w:t>Tulina okumanya ffe ffennyini obukristaayo bwe buki, amazima kye ki, okukkiriza kwe twafuna kuli ki, n’ebiragiro bya Bayibuli—ebiragiro bye twawereddwa okuva eri obuyinza obusukkiridde. Waliwo bangi abakkiriza nga tebalina nsonga gyebasimbira okukkiriza kwabwe, nga tebalina obujulizi obumala ku mazima g’ensonga. Bwe wabaawo endowooza evaayo egasaana n’ebirowoozo bye baabadde beekozezza edda, bonna baba bategekedde okugikkiriza. Tebalowooza okuva ku kivuddeko okutuuka ku kivuddemu, okukkiriza kwabwe tekulina musingi gw’amazima, era mu kiseera ky’okugezibwa balizuula nti bazimbye ku musenyu.</w:t>
      </w:r>
    </w:p>
    <w:p>
      <w:pPr>
        <w:pStyle w:val="ArticleScripture"/>
        <w:jc w:val="left"/>
      </w:pPr>
      <w:r>
        <w:rPr>
          <w:rFonts w:ascii="Times New Roman" w:hAnsi="Times New Roman" w:eastAsia="Times New Roman" w:cs="Times New Roman"/>
        </w:rPr>
        <w:t>Ali akukkakkanye n'obumanyi bwe obw'obu kati obutakamilira ku Ebyawandiikibwa, nga alowooza nti bino bimukwanira okufuna obulokozi, abeera awummudde mu bulimba obw'okuzikiriza. Waliwo bangi abatateekeddwa bulungi n’eby’ensonga ebiva mu Ebyawandiikibwa, balyoke basobole okutegeera ensobi, era okusazaamu ennono zonna n’okukkiriza okw’obulimba okwasindikibwa ng’amazima. Sitaani ayingizizza endowooza ze mu kusinzibwa kwa Katonda, alyoke awonone obutereevu n'obulongoofu bw'Enjiri ya Kristo. Abangi nnyo abagamba nti bakkiriza amazima g’obu kati, tebamanyi kye kituukiriza okukkiriza okwawaayo omulundi gumu eri abatukuvu—Kristo mu mmwe, essuubi ly’ekitiibwa. Balowooza nti bawagira emisingi egy’edda, naye bali ba bbugumu obutono era tebalina kye babala. Tebamanyi kye kitegeeza okutunga mu by’obulamu bwabwe n’okubeera n’empisa entuufu ey’okwagala n’okukkiriza. Si basomi ba Bayibuli ab’amaanyi; wabula bagayaavu era batatunuulira bulungi. Bwe wabaawo obutakkaanya ku byawandiiko ebyo mu Ebyawandiikibwa, abo abatayize na kigendererwa era abatasalawo ku kye bakkiriza, bava ku mazima. Tulina okukakasiza buli omu obwetaavu bw’okunoonya n’obunyiikivu amazima ga Katonda, balyoke bamanye ddala nti bamanyi mazima ki. Abamu bagamba nti balina obumanyi bungi, era bakukkanyizibwa embeera yaabwe, nga tebalina buggumu mu mulimu, so nga tebalina kwagala okwaka eri Katonda n’eri emmeeme Kristo ze yafirira, nga bwe kyandibadde nga tebaamumanyi. Tebasoma Bayibuli okuliisa emmeeme zaabwe n’obugagga obw’omwoyo obuli mu yo. Tebawulira nti ddoboozi lya Katonda libagamba. Naye bwe twandiyagadde okutegeera ekkubo ery’obulokozi, bwe twandiyagadde okulaba emititiri g’Enjuba ey’obutuukirivu, tulina okuyiga Ebyawandiikibwa nga tulina ekigendererwa, kubanga ebisuubizo n’obunnabbi bwa Bayibuli bimurika emititiri emirongoofu egy’ekitiibwa ku nteekateeka entukuvu ey’okununulwa; amazima amanene ago tegategeerwa bulungi. The 1888 Materials, 403.</w:t>
      </w:r>
    </w:p>
    <w:p>
      <w:pPr>
        <w:pStyle w:val="ArticleBody"/>
        <w:jc w:val="left"/>
      </w:pPr>
      <w:r>
        <w:rPr>
          <w:rFonts w:ascii="Times New Roman" w:hAnsi="Times New Roman" w:eastAsia="Times New Roman" w:cs="Times New Roman"/>
        </w:rPr>
        <w:t>Tuteekeddwa okumanya enjigiriza ezo bwe ziri, era n’engeri y’okuyanjula, okukakasa n’okulwanirira amazima ago.</w:t>
      </w:r>
    </w:p>
    <w:p>
      <w:pPr>
        <w:pStyle w:val="ArticleScripture"/>
        <w:jc w:val="left"/>
      </w:pPr>
      <w:r>
        <w:rPr>
          <w:rFonts w:ascii="Times New Roman" w:hAnsi="Times New Roman" w:eastAsia="Times New Roman" w:cs="Times New Roman"/>
        </w:rPr>
        <w:t>Kati kitulabikira nga tekisoboka nti waliwo anaateekwa okusimama yekka; naye bw’aba nga Katonda abadde ayogera ng’ayita mu nze, ekiseera kijja lwe tulireetebwa mu maaso g’amalukiiko ne mu maaso g’enkumi za bantu olw’Erinnya lye, era buli omu alibeera mwetaavu okuwa ensonga y’okukkiriza kwe. Olwo walijja okunenyeza okw’amaanyi ennyo ku buli kifo kye tweyimirizaako olw’amazima. Kyetaagisa kale okwekenneenya ekigambo kya Katonda, tulyoke tumanye lwaki tukiriza enjigiriza ze tuwagira. Tulina okunoonyereza ennyo n’obwegendereza mu bigambo ebiramu bya Yehova. Review and Herald, 18 Desemba 1888.</w:t>
      </w:r>
    </w:p>
    <w:p>
      <w:pPr>
        <w:pStyle w:val="ArticleBody"/>
        <w:jc w:val="left"/>
      </w:pPr>
      <w:r>
        <w:rPr>
          <w:rFonts w:ascii="Times New Roman" w:hAnsi="Times New Roman" w:eastAsia="Times New Roman" w:cs="Times New Roman"/>
        </w:rPr>
        <w:t>Okutwalibwa mu maaso ga "enkumi", kirabika bulungi nti abamu ku balwanirizi b’amazima mu nnaku ez’enkomerero banaakakibwa okulwanirira amazima mu ngeri ng’etterevuuzini oba okusasaanya ku mutimbagano. Enkumi z’abantu ziinza zitya okulaba obujulizi obuwaiddwa ab’emitwalo kkumi n’ennya n’enkumi nnya? Enjigiriza ze tuwagira ziraga essinziro ly’okukkiriza kwaffe.</w:t>
      </w:r>
    </w:p>
    <w:p>
      <w:pPr>
        <w:pStyle w:val="ArticleScripture"/>
        <w:jc w:val="left"/>
      </w:pPr>
      <w:r>
        <w:rPr>
          <w:rFonts w:ascii="Times New Roman" w:hAnsi="Times New Roman" w:eastAsia="Times New Roman" w:cs="Times New Roman"/>
        </w:rPr>
        <w:t>"Abammemba b'ekkanisa, buli omu, ajjakukeberebwa era agezweebwe. Bajja kuteekebwa mu mbeera mwe banaasindikirizibwa okuwa obujulizi eri amazima. Abangi bajjakuyitibwa okwogera mu maaso g'amakiiko n'embuga z'amateeka, mpozi buli omu nga yawukanye, ayimiridde yekka. Obumanyirivu obubadde bubayamba mu mbeera y'amangu eno baalulalira okulufuna, era emyoyo gyabwe giremeddwa obuzito bw'okwennyamira olw'emikisa egyonooneddwa n'obuyinza obw'enjawulo obwalalirirwa." Obujulizi, ekitundu 5, 463.</w:t>
      </w:r>
    </w:p>
    <w:p>
      <w:pPr>
        <w:pStyle w:val="ArticleBody"/>
        <w:jc w:val="left"/>
      </w:pPr>
      <w:r>
        <w:rPr>
          <w:rFonts w:ascii="Times New Roman" w:hAnsi="Times New Roman" w:eastAsia="Times New Roman" w:cs="Times New Roman"/>
        </w:rPr>
        <w:t>Ekigambo kya Katonda tekirema, era olw’ekyo bwe tuba nga tugenda okubalwa wamu n’abo emitwalo kkumi na nnya n’enkumi ennya, tulina okumanya kye tukkiriza nga tukisinziza ku kye kiwandiikiddwa mu Kigambo kya Katonda. Nga tekunnatuuka ekiseera eky’okugezesebwa, abantu ba Katonda lwe banaawalirizibwa okunnyonnyola enjigiriza ze bakkiriza, Katonda akkiriza ensobi okuyingizibwa okuwaliriza abantu be okwekenneenya n’obwegendereza Ekigambo lye.</w:t>
      </w:r>
    </w:p>
    <w:p>
      <w:pPr>
        <w:pStyle w:val="ArticleScripture"/>
        <w:jc w:val="left"/>
      </w:pPr>
      <w:r>
        <w:rPr>
          <w:rFonts w:ascii="Times New Roman" w:hAnsi="Times New Roman" w:eastAsia="Times New Roman" w:cs="Times New Roman"/>
        </w:rPr>
        <w:t>Eky’okuba nti tewali kuwakana newaakubadde okutabanguka mu bantu ba Katonda tekiteekwa kutwalibwa ng’obujulizi obukakafu nti bakwatira bbugumu ku njigiriza entuufu. Waliwo ensonga ey’okutya nti basobola obutategeera bulungi okwawula wakati w’amazima n’obulimba. Bwe kiba nti okunoonyereza mu Ebyawandiikibwa Ebitukuvu tekuleeta mibuzo mipya, era bwe waba nga tewali kusiyana kw’endowooza okuleetera abantu okwekenneenya Bayibuli bo bennyini okukakasa nti balina amazima, walibaawo bangi kaakano, nga bwe kyali mu biseera eby’edda, abalikwatira ku nnono ne basinza kye batamanyi.</w:t>
      </w:r>
    </w:p>
    <w:p>
      <w:pPr>
        <w:pStyle w:val="ArticleScripture"/>
        <w:jc w:val="left"/>
      </w:pPr>
      <w:r>
        <w:rPr>
          <w:rFonts w:ascii="Times New Roman" w:hAnsi="Times New Roman" w:eastAsia="Times New Roman" w:cs="Times New Roman"/>
        </w:rPr>
        <w:t>Nkulagiddwa nti bangi abagamba nti balina okumanya ku mazima ag’omu kiseera kino tebamanyi kye bakkiriza. Tebategeera obujjulizi bw’okukkiriza kwabwe. Tebalina kumanya omuwendo gw’omulimu ogw’omu kiseera kino. Bwe kinaatuuka ekiseera ky’okugezebwa, waliwo kati abasajja ababuulira abalala abalikiraba nti, bwe banaakebera ebifo bye bayimiriddeko, waliwo ebintu bingi bye bataayinza kuwaako nsonga emalirivu. Okutuusa lwe bagezebwa bwe batyo, tebaamanyanga obutamanyi bwabwe obunene. Era waliwo bangi mu kkanisa abateeka mu maaso nti bategeera kye bakkiriza; naye, okutuusa entakkaano lwe zizuukawo, tebamanyi bunnanfu bwabwe. Bwe banawulibwa ku bannabwe ab’ekkiriza erimu ne bawalirizibwa okuyimirira bokka ne bennyini okulambulula okukkiriza kwabwe, balyewuunya okulaba nga bwetabuse ennyo endowooza zaabwe ku kye baali bakkirizza ng’amazima. Kiri eky’amazima nti wakati mu ffe wabaddewo okwava eri Katonda omulamu ne tukyukira abantu, nga tutadde amagezi g’abantu mu kifo ky’amagezi ga Katonda.</w:t>
      </w:r>
    </w:p>
    <w:p>
      <w:pPr>
        <w:pStyle w:val="ArticleScripture"/>
        <w:jc w:val="left"/>
      </w:pPr>
      <w:r>
        <w:rPr>
          <w:rFonts w:ascii="Times New Roman" w:hAnsi="Times New Roman" w:eastAsia="Times New Roman" w:cs="Times New Roman"/>
        </w:rPr>
        <w:t>Katonda alikukumula abantu be; ssinga engeri endala zigaana, enjigiriza ez’obukyamu zijja kuyingira mu bo, ne zibasunsuza, nga zisunsula obusuwa okuva ku eŋaano. Omukama ayita bonna abakkiriza ekigambo kye okuzuukuka okuva mu tulo. Omusana ogw’omuwendo gutuuse, ogukwatirira ekiseera kino. Guno gwe mazima ga Bayibuli, agalaga obulabe obututuuseeko. Omusana guno gulina okutuleeta mu kunoonyereza okw’amaanyi mu Byawandiikibwa n’okwekenneenya ennyo ebyo bye tuyimirirako. Katonda ayagala buli njuyi n’ebifo by’amazima binoonyerezebwemu ddala, n’obugumiikiriza, nga tusaba era nga tusiba omukanda. Abakkiriza tebasaanidde kwesigamira ku bitekerezebwa byokka n’endowooza ezitalambikidde bulungi ku kye kituumibwa amazima. Okukkiriza kwabwe kuteekwa okuzimbibwa ku Kigambo kya Katonda nga kunywevu, era bwe kinaatuuka ekiseera eky’okukemebwa ne baleetebwa mu maaso g’obukiiko okuddamu olw’okukkiriza kwabwe, basobole okuwa ensonga y’ensuubirwa eri mu bo, n’obukkakkamu n’okutya.</w:t>
      </w:r>
    </w:p>
    <w:p>
      <w:pPr>
        <w:pStyle w:val="ArticleScripture"/>
        <w:jc w:val="left"/>
      </w:pPr>
      <w:r>
        <w:rPr>
          <w:rFonts w:ascii="Times New Roman" w:hAnsi="Times New Roman" w:eastAsia="Times New Roman" w:cs="Times New Roman"/>
        </w:rPr>
        <w:t>Mukubirize, mukubirize, mukubirize. Ebisonga bye tuteeka mu maaso g’ensi biteekwa okutufukira ddala eby’amazima ebiramu. Kikulu nnyo nti mu kulwanirira enjigiriza z’etukiririzaamu nga musingi gw’okukkiriza kwaffe, tetukkirize kweyambisa nsonga ezitali nnamu ddala. Ezo zisobola okusirisa oyo ageguganya, naye tezza kitiibwa mu mazima. Tuteekwa okuteeka mu maaso ensonga ennamu, ezitagenda kusirisa bokka abatugaanira, naye ne ziyinza okuyimirira mu kukebera okw’amaanyi ennyo n’okunoonyereza okusembayo. Eri abo abeeyigizza okuwoza empaka, waliwo obulabe bunene nti tebagenda kukwata Ekigambo kya Katonda mu bwenkanya. Bwe tusisinkana omuwakanya, kisaana nnyo tuteeke ebisonga mu ngeri eyazuukusa okukakasa mu mutima gwe, si kunoonya kyokka kugumya omukkiriza.</w:t>
      </w:r>
    </w:p>
    <w:p>
      <w:pPr>
        <w:pStyle w:val="ArticleScripture"/>
        <w:jc w:val="left"/>
      </w:pPr>
      <w:r>
        <w:rPr>
          <w:rFonts w:ascii="Times New Roman" w:hAnsi="Times New Roman" w:eastAsia="Times New Roman" w:cs="Times New Roman"/>
        </w:rPr>
        <w:t>Ne bwe magezi g’omuntu gayongera nnyo, takirizenga na kaseera katono kulowooza nti tewetaagisa okunoonya Ebyawandiikibwa Ebitukuvu mu bujjuvu era mu ngeri ey’obutayimirira, olw’okufuna okutangaaza okusinga. Nga bantu, buli omu ku ffe ayitiddwa okubeera muyizi w’obunnabbi. Kitugwanira okwetegereza n’obunyikivu tulyoke tutegeere akayaka konna k’okutangaaza ke Katonda anaatulaga. Tuteekwa okukwata mangu obuyilayila obwasooka bw’amazima; era okuyigira mu kusaba kuyinza okutuwa okutangaaza okutereera ennyo, okwo ne tuyinza okuleetera abalala. Obujulizi, ekitabo eky’okutaano, omuko 708.</w:t>
      </w:r>
    </w:p>
    <w:p>
      <w:pPr>
        <w:pStyle w:val="ArticleBody"/>
        <w:jc w:val="left"/>
      </w:pPr>
      <w:r>
        <w:rPr>
          <w:rFonts w:ascii="Times New Roman" w:hAnsi="Times New Roman" w:eastAsia="Times New Roman" w:cs="Times New Roman"/>
        </w:rPr>
        <w:t>“Abayizi b’obunnabbi” abajja okugatta ekibinja ky’emitwalo kkumi na nnya n’enkumi nnya, bajja kugezebwa ne bakakasibwa buli omu, nga tekunnabaawo okwolekagana kwabwe n’amaanyi g’ensi agaleeta obuzibu bw’etteeka lya Sande obugenda okujja mangu n’okuyigganyizibwa. Abeesigwa balisooka “okuzuukusibwa” Katonda. Abawere abebase bajja “okuzuukusibwa” okuva mu tulo lwe baagwamu mu kiseera eky’okulindirira. Singa tebaazuukuka olw’obubaka Katonda bwe yategeezezza okuyita mu biwandiiko ebyawerezeddwa okuva mu Julaayi wa 2023, olwo Katonda alikiriza “ennyigiriza ezikyamu” “okuyingira mu bo,” ezinaamaliriza okuwawula ngano n’ensagazi okuyita mu kusunsula. Kati tuli mu nteekateeka eyo ey’okusunsula.</w:t>
      </w:r>
    </w:p>
    <w:p>
      <w:pPr>
        <w:pStyle w:val="ArticleBody"/>
        <w:jc w:val="left"/>
      </w:pPr>
      <w:r>
        <w:rPr>
          <w:rFonts w:ascii="Times New Roman" w:hAnsi="Times New Roman" w:eastAsia="Times New Roman" w:cs="Times New Roman"/>
        </w:rPr>
        <w:t>Waliwo engeri ssatu ez’okulondako eziriwo eri abo ababadde bagoberera empaka ezikwata ku kumanya mu ngeri entuufu ani gwe Roma y’omu biro bino. Ekimu kye kiri nti Amerika ye Roma y’omu biro bino, ekirala nti obuyinza obwa Papa ye Roma y’omu biro bino, ate eky’okusatu kye kiri nti ebiteeso byombi ebyasooka sibituufu, era nti obuyinza obulala buyimirirwa abazzigu b’abantu ba Danyeri, abeyimusa, ne bagwa, ne banyweza olwolesebwa mu Danyeri essuula ey’ekkumi n’emu, olunyiriri olw’ekkumi n’enna.</w:t>
      </w:r>
    </w:p>
    <w:p>
      <w:pPr>
        <w:pStyle w:val="ArticleBody"/>
        <w:jc w:val="left"/>
      </w:pPr>
      <w:r>
        <w:rPr>
          <w:rFonts w:ascii="Times New Roman" w:hAnsi="Times New Roman" w:eastAsia="Times New Roman" w:cs="Times New Roman"/>
        </w:rPr>
        <w:t>Ndiwaddeyo ensonga nti obutakkanya ku nsonga y’okuba nti Roma ya mu kiseera kino ye buyinza bwa Papa oba Amerika, bwakkiriziddwa okuyingizibwa mu kibiina kino n’ekigendererwa ky’okusindika abantu be okunoonyereza ku Kigambo kye eky’obunnabbi. Katonda ye aleese empaka zino mu kulabikira kw’ekisa kye. Ntegeeza nti obutakkanya buno businga kuba ku kubategekera abantu be emitawaana egigenda okujja okusinga kubeera kukumanya kwokka ani alina obutuufu n’ani ali mu nsobi ku Roma ya mu kiseera kino. Obutakkanya buno bwakkirizibwa era bwategekebwa Katonda okulaga, eri buli ayagala okulaba, nti okutegeera kwabwe okw’ekigambo kye eky’obunnabbi tekukamala oba kukyamu. Kale, empaka zino bujulizi bw’ekisa kya Katonda.</w:t>
      </w:r>
    </w:p>
    <w:p>
      <w:pPr>
        <w:pStyle w:val="ArticleBody"/>
        <w:jc w:val="left"/>
      </w:pPr>
      <w:r>
        <w:rPr>
          <w:rFonts w:ascii="Times New Roman" w:hAnsi="Times New Roman" w:eastAsia="Times New Roman" w:cs="Times New Roman"/>
        </w:rPr>
        <w:t>Okukontana tekukoma ku kumanya ani ye buyinza obukiikirirwa abanyazi b’abantu bo, naye era ne ku kubuuza oba enkola ey’olunyiriri ku linyiriri, enjuyi zombi ez’okukontana ze zewaaniririzaako, eteekebwa mu nkola mu ngeri entuufu. Amateeka g’eby’obunnabbi agakwatanira ku nkola ey’olunyiriri ku linyiriri galimu ensonga ez’enjawulo ez’eby’obunnabbi, ezijja okubeera ekitundu ky’omutendera ogw’okusunsula eŋŋano n’ebisagazi. Ebitundu bisatu by’enkola ey’olunyiriri ku linyiriri bye nkakasa nti bitegeerwa bubi mu kukontana okw’omu kiseera kino bye bino: Kristo nga Mazima, Kristo nga Alufa era n’Omega, n’okuteekebwa mu nkola okw’emirundi esatu kw’obunnabbi.</w:t>
      </w:r>
    </w:p>
    <w:p>
      <w:pPr>
        <w:pStyle w:val="ArticleBody"/>
        <w:jc w:val="left"/>
      </w:pPr>
      <w:r>
        <w:rPr>
          <w:rFonts w:ascii="Times New Roman" w:hAnsi="Times New Roman" w:eastAsia="Times New Roman" w:cs="Times New Roman"/>
        </w:rPr>
        <w:t>Mu nkomerero, abo abakwata ku kutegeera okutali butuufu ku olunyiriri olw’ekkumi na nnya mu Danyeri essuula ey’ekkumi na emu balizuulibwa nga ennyigiriza yaabwe ey’eddiini esinziira ku kunnyonnyola kw’omuntu yekka.</w:t>
      </w:r>
    </w:p>
    <w:p>
      <w:pPr>
        <w:pStyle w:val="ArticleScripture"/>
        <w:jc w:val="left"/>
      </w:pPr>
      <w:r>
        <w:rPr>
          <w:rFonts w:ascii="Times New Roman" w:hAnsi="Times New Roman" w:eastAsia="Times New Roman" w:cs="Times New Roman"/>
        </w:rPr>
        <w:t>Era tulina n’ekigambo ky’obunnabbi ekisinga okukakasa; kye mukola bulungi bwe mwekuumira, ng’ettaala emurika mu kifo ekizikiza, okutuusa olunaku lw’okya, n’emunyenye ey’enkya n’eyaka mu mitima gyammwe: nga mumanyi kino okusooka, nti obunnabbi bw’Ebyawandiikibwa tebuva mu kunnyonnyola kwa muntu yekka. Kubanga obunnabbi tebwajja edda lwa kwegomba kwa muntu; naye abantu abatukuvu ba Katonda baayogera nga bakwatiddwa Omwoyo Omutukuvu. 2 Peetero 1:19-21.</w:t>
      </w:r>
    </w:p>
    <w:p>
      <w:pPr>
        <w:pStyle w:val="ArticleBody"/>
        <w:jc w:val="left"/>
      </w:pPr>
      <w:r>
        <w:rPr>
          <w:rFonts w:ascii="Times New Roman" w:hAnsi="Times New Roman" w:eastAsia="Times New Roman" w:cs="Times New Roman"/>
        </w:rPr>
        <w:t>Mu butakkanya obuli ku ekitundu ekya kkumi nnya, eky'okulabirako kye ntegeera okuba "okunnyonnyola okw'omuntu omu" kisangibwa mu The Great Controversy.</w:t>
      </w:r>
    </w:p>
    <w:p>
      <w:pPr>
        <w:pStyle w:val="ArticleScripture"/>
        <w:jc w:val="left"/>
      </w:pPr>
      <w:r>
        <w:rPr>
          <w:rFonts w:ascii="Times New Roman" w:hAnsi="Times New Roman" w:eastAsia="Times New Roman" w:cs="Times New Roman"/>
        </w:rPr>
        <w:t>Nga Ssabbiiti efuuse ensonga ey’enjawulo ey’okukontana mu nsi y’obukristaayo yonna, era obuyinza bw’eddiini n’obw’ensi bwegatta okukakasa okukuuma Ssande, okugaana okw’enkanankana kw’abatonotono okugondera okusaba kwa bannansi kunaabafuula ekintu ekikolimibwa mu nsi yonna. Wanaateekebwako nti abatono abayimiridde okweggugunya ku kiragiro kya kkanisa n’etteeka ly’eggwanga tebalina kugumiikirizibwa; nti kirungi bo okubonyaabonyezebwa okusinga amawanga gonna okusuulibwamu obutabanguko n’obumenyi bw’amateeka. Endowooza y’emu emyaka mingi egiyise yaleetebwa ku Kristo ‘abakulembeze b’abantu.’ ‘Kisaanira ffe,’ Kayafa omukumpanya n’agamba, ‘omuntu omu okufa olw’abantu, era eggwanga lyonna lireme okubula.’ Yokaana 11:50. Endowooza eno erirabika ng’eyamaliriza ensonga; era mu nkomerero ekiragiro kinaayisibwa ku abo abatukuza Ssabbiiti ey’ekiragiro eky’okuna, ng’ebalanga nga bagwanira obubonerezo obukambwe ennyo era nga giwa abantu olukusa, oluvannyuma lw’ebbanga eritegekeddwa, okubatta. Oburomani mu Nsi Enkadde n’Obupurotesitanti obujeemu mu Nsi Empya bijja kugoberera engeri efaanana eri abo abassa ekitiibwa ku biragiro bya Katonda byonna.</w:t>
      </w:r>
    </w:p>
    <w:p>
      <w:pPr>
        <w:pStyle w:val="ArticleBody"/>
        <w:jc w:val="left"/>
      </w:pPr>
      <w:r>
        <w:rPr>
          <w:rFonts w:ascii="Times New Roman" w:hAnsi="Times New Roman" w:eastAsia="Times New Roman" w:cs="Times New Roman"/>
        </w:rPr>
        <w:t>“Christendom” kiyimirira ekibiina ky’abakristaayo eky’ensi yonna oba omubiri ogw’awamu gw’amawanga n’ennono mwe abakristaayo be basinga obungi. Ekigambo kino kikozesebwa emirundi mingi okulaga ebitundu by’ensi mwe Obukristaayo lwe ddiini esinga amaanyi era lukozeeko nnyo ku buwangwa, amateeka, n’obukwakkulizo obwa bulijjo. Christendom eteerawo obugazi bw’Obukristaayo mu nsi yonna mu by’abaligoberera baayo, mu ngeri gye yakosezza ku buwangwa, era n’obukulu bwaayo mu byafaayo. Nga tetuggyawo eby’okuddamu ebiri mu Ellen White CD-ROM, ekigambo “Christendom” kivuddeyo emirundi 176. Mu by’ettaka n’ebitundu by’ensi, Sister White alaga nti, mu bufunze, Christendom kiyimirira Yolopa n’Amerika. Mu nteekateeka ya Sister White, Yolopa ye Ensi Enkadde, ate Amerika ze Ensi Empya.</w:t>
      </w:r>
    </w:p>
    <w:p>
      <w:pPr>
        <w:pStyle w:val="ArticleScripture"/>
        <w:jc w:val="left"/>
      </w:pPr>
      <w:r>
        <w:rPr>
          <w:rFonts w:ascii="Times New Roman" w:hAnsi="Times New Roman" w:eastAsia="Times New Roman" w:cs="Times New Roman"/>
        </w:rPr>
        <w:t>Naye ensolo ey’amasanga agafaanana ag’omwana w’endiga yalabika ‘ng’ejja okuva mu nsi.’ Mu kifo ky’okuwangula obuyinza obulala okwesimbawo, eggwanga eryo eryeeragiddwa bwe litya liteekwa okusituka mu kitundu ekyali nga tekituulwamu bantu, era likule mpola mpola mu mirembe. Kale terisobola okusitukira wakati mu mawanga agajjudde era agalwanagana ag’ensi Enkadde—ennyanja ey’amayengo amanyi eya ‘bantu, n’ebibiinja, n’amawanga, n’enimi.’ Kiteekwa okunoonyezebwa ku lukalu lw’ebugwanjuba.</w:t>
      </w:r>
    </w:p>
    <w:p>
      <w:pPr>
        <w:pStyle w:val="ArticleScripture"/>
        <w:jc w:val="left"/>
      </w:pPr>
      <w:r>
        <w:rPr>
          <w:rFonts w:ascii="Times New Roman" w:hAnsi="Times New Roman" w:eastAsia="Times New Roman" w:cs="Times New Roman"/>
        </w:rPr>
        <w:t>“Eggwanga ki mu Nsi Empya eryali mu mwaka gwa 1798 nga linyuka mu buyinza, nga liwa essuubi ery’amaanyi n’obukulu, era nga likwata obwegendereza bw’ensi yonna? Okukozesebwa kw’akabonero tekuleka kubuusabuusa kwonna. Eggwanga limu, era limu lyokka, lituukiriza ebilambikiddwa by’obunnabbi buno; liraga awatali kubuusabuusa ku United States of America.” The Great Controversy, 441.</w:t>
      </w:r>
    </w:p>
    <w:p>
      <w:pPr>
        <w:pStyle w:val="ArticleBody"/>
        <w:jc w:val="left"/>
      </w:pPr>
      <w:r>
        <w:rPr>
          <w:rFonts w:ascii="Times New Roman" w:hAnsi="Times New Roman" w:eastAsia="Times New Roman" w:cs="Times New Roman"/>
        </w:rPr>
        <w:t>Sentensi esembayo mu kitundu kye tukebera yakozeseddwa okulaga nti "ObuRoma mu Nsi Enkadde n’ObuProtestanti obwajeemu mu Nsi Empya" kidenteefula "ObuRoma bw’Ensi Enkadde" nga Obupapa mu Ekyasa eky’ekizikiza, ate Amerika ey’Obumwe (ObuProtestanti obwajeemu) nga Roma y’omu mulembe guno, ekiragibwa mu kigambo "ObuProtestanti obwajeemu mu Nsi Empya." "Enkadde" kitegeezebwa nga ebyafaayo ebyayita, ate "Empya" kitegeezebwa nga ebyafaayo by’omu mulembe guno oba eby’ennaku zino. Okukozesa okwo kuvuunika okutegeera okwateekebwawo kwa Mukyala White ku Bwakulisitaayo awamu n’ensi Enkadde n’ensi Empya.</w:t>
      </w:r>
    </w:p>
    <w:p>
      <w:pPr>
        <w:pStyle w:val="ArticleBody"/>
        <w:jc w:val="left"/>
      </w:pPr>
      <w:r>
        <w:rPr>
          <w:rFonts w:ascii="Times New Roman" w:hAnsi="Times New Roman" w:eastAsia="Times New Roman" w:cs="Times New Roman"/>
        </w:rPr>
        <w:t>Abo abakikozesa mu ngeri ey’ebyafaayo ebyayita n’ebijja, bateekawo ‘okutaputa kwabwe bokka’ okunyegaana butereevu n’amakulu Sister White ge yayagala okutegeeza. Ekiteeso kiri nti ‘Ensi Enkadde’ eyimirira ku lw’ebyafaayo ebyayita, ate ‘Empya’ eyimirira ku lw’ebyafaayo eby’omulembe guno oba eby’omu kiseera kino (Empya).</w:t>
      </w:r>
    </w:p>
    <w:p>
      <w:pPr>
        <w:pStyle w:val="ArticleBody"/>
        <w:jc w:val="left"/>
      </w:pPr>
      <w:r>
        <w:rPr>
          <w:rFonts w:ascii="Times New Roman" w:hAnsi="Times New Roman" w:eastAsia="Times New Roman" w:cs="Times New Roman"/>
        </w:rPr>
        <w:t>Ekitundu ky’ebyawandiiko kigamba nti, “baligoberera.” ObuKatoorika bwa Roma n’ObuProtestanti obwamenyawo “birigoberera enkola efaanagana eri abo abassa ekitiibwa mu biragiro bya Katonda byonna.” “Old World” mu kitundu kino ye Yulopa, ate “New World” ye Amerika zombi. Mukyala White ayigiriza nti ensi yonna ejja kwesangamu okwegerezebwa kw’etteeka erya Sande, era nti ObuKatoorika bwa Roma bugenda kukulemberamu okubonyaabonya mu Yulopa, ate ObuProtestanti obwamenyawo bugenda kukulemberamu okubonyaabonya mu Amerika zombi. Amerika zombi ne Yulopa bye bitegeerwa nga “Christendom.” ObuKatoorika bwa Roma n’ObuProtestanti obwamenyawo byombi “birigoberera enkola efaanagana eri abo abassa ekitiibwa mu biragiro bya Katonda byonna.”</w:t>
      </w:r>
    </w:p>
    <w:p>
      <w:pPr>
        <w:pStyle w:val="ArticleBody"/>
        <w:jc w:val="left"/>
      </w:pPr>
      <w:r>
        <w:rPr>
          <w:rFonts w:ascii="Times New Roman" w:hAnsi="Times New Roman" w:eastAsia="Times New Roman" w:cs="Times New Roman"/>
        </w:rPr>
        <w:t>"Will pursue" eraga ekikolwa eky’omu maaso ekinaakolebwa obuyinza bwombi, era mu by’enfuga y’olulimi tekisoboka kulaga nti Romanism ey’ensi enkadde ye buyinza bwa Papa obw’Omulembe gw’ekizikiza. Okutulugunya okukolebwa obuyinza bwombi kuliba mu biseera ebigenda okujja. Ennyinyonnyola y’ekigambo kino ye "will pursue", era kitegeeza okugoberera oba okugoba ekintu nga waliwo ekigendererwa eky’okukituukako oba okukifuna. Kino kiraga ekikolwa eky’omu maaso mwe omuntu oba ekibiina beewaddeyo okwemalira mu kunoonya mu maanyi ekigendererwa oba kye bagenderera.</w:t>
      </w:r>
    </w:p>
    <w:p>
      <w:pPr>
        <w:pStyle w:val="ArticleBody"/>
        <w:jc w:val="left"/>
      </w:pPr>
      <w:r>
        <w:rPr>
          <w:rFonts w:ascii="Times New Roman" w:hAnsi="Times New Roman" w:eastAsia="Times New Roman" w:cs="Times New Roman"/>
        </w:rPr>
        <w:t>Ekigambo ‘will pursue’ kisobola okukozesebwa mu mbeera ez’enjawulo: “Ajja okugoberera omwuga gw’obusawo,” kitegeeza nti alina enteekateeka z’okukola okulaba ng’afuuka omukugu mu by’obusawo. “Ajja okugoberera diguli mu by’enjiniya,” kitegeeza nti agenderera okuyiga enjiniya ku ttendekero ery’awaggulu. “Ttimu ejja okugoberera projekiti okutuusa lw’emaliriziddwa,” kiraga nti ttimu ejja kwongera okukola ku projekiti okutuusa nga yamaliriziddwa. “Bajja okutwala kampuni mu kkooti,” kitegeeza nti bagenderera okuyitira mu mateeka okuddamu okwemulugunya kwabwe oba okunoonya obwenkanya. Mu bufunze, “will pursue” kiraga obumalirivu, obwesimbu, n’enteekateeka entegeerekeka ey’okutuukiriza ekigendererwa ekirambikiddwa mu biseera eby’omu maaso.</w:t>
      </w:r>
    </w:p>
    <w:p>
      <w:pPr>
        <w:pStyle w:val="ArticleBody"/>
        <w:jc w:val="left"/>
      </w:pPr>
      <w:r>
        <w:rPr>
          <w:rFonts w:ascii="Times New Roman" w:hAnsi="Times New Roman" w:eastAsia="Times New Roman" w:cs="Times New Roman"/>
        </w:rPr>
        <w:t>Olunnyonnyolo olw’obwannannyini olukozeebwa okuyigiriza nti Romanisimu w’ensi enkadde kya dda mu byafaayo, oluvannyuma lukozesebwa ng’ensika y’okunyweza enkozesa enkyamu ey’okuteekako emirundi esatu kw’obunnabbi. Kulaga nti waliwo Roma ey’obpagani, nga eddirwako Roma ya Papa, ate oluvannyuma ne United States ng’ey’okusatu ku Roma essatu. Enkozesa enkyamu efaanana nnyo eyo yakozesebwa mu bbanga ttono oluvannyuma lwa September 11, 2001, bwe waliwo ekibinja ekyawukana okuva mu muvimenti olw’ekitabo kya Yoweeri.</w:t>
      </w:r>
    </w:p>
    <w:p>
      <w:pPr>
        <w:pStyle w:val="ArticleBody"/>
        <w:jc w:val="left"/>
      </w:pPr>
      <w:r>
        <w:rPr>
          <w:rFonts w:ascii="Times New Roman" w:hAnsi="Times New Roman" w:eastAsia="Times New Roman" w:cs="Times New Roman"/>
        </w:rPr>
        <w:t>Obutakkaanya ne butandika ku lukuŋŋaana lw’omu lusiisira e Kanada, mwe baayingiziza mu kitabo kya Yoweeri okukozesa emirundi esatu kw’ennaku ssatu, nga kuyigiriza nti Isilamu ey’ennaku ey’okusatu ye ggwanga eryajja okulumba ensi mu olunyiriri mukaaga olw’essuula esooka. Eggwanga eryo ye Loma ey’Obwa Papa, naye ne baleeta ennyinyonyola ey’obwannannyini nga egamba nti eggwanga eryo lye Isilamu. Okukozesa emirundi esatu kw’ennaku ssatu kwali kutaddewo Isilamu ng’obuyinza obw’ebyaliwo ku Septemba 11, 2001, era ennyinyonyola empya ey’obwannannyini ne yakakasa nti obuyinza bwa Papa obw’omu Yoweeri essuula esooka mu mazima bwali Isilamu. Ennyinyonyola ey’obwannannyini eyagaana okutegeerwa obutuufu obw’obuyinza bwa Papa mu kitabo kya Yoweeri yannywezebwa ku kukozesebwa obutali butuufu kw’ennaku ssatu. Kati baleeta ennyinyonyola ey’obwannannyini esuula ku ludda obuyinza bwa Papa n’eteeka Amerika mu kifo kyabwo.</w:t>
      </w:r>
    </w:p>
    <w:p>
      <w:pPr>
        <w:pStyle w:val="ArticleScripture"/>
        <w:jc w:val="left"/>
      </w:pPr>
      <w:r>
        <w:rPr>
          <w:rFonts w:ascii="Times New Roman" w:hAnsi="Times New Roman" w:eastAsia="Times New Roman" w:cs="Times New Roman"/>
        </w:rPr>
        <w:t>Ekyaliwo kye kinaabeerawo; n’ekikolebwa kye kinaakolebwa; era tewali kintu kipya wansi w’enjuba. Waliwo ekintu ekisobola okugambwako nti, Laba, kino kipya? Kyaliwo dda edda, mu biseera eby’edda ebyaliwo nga tetunnaba kubaawo. Omubuulizi 1:9, 10.</w:t>
      </w:r>
    </w:p>
    <w:p>
      <w:pPr>
        <w:pStyle w:val="ArticleBody"/>
        <w:jc w:val="left"/>
      </w:pPr>
      <w:r>
        <w:rPr>
          <w:rFonts w:ascii="Times New Roman" w:hAnsi="Times New Roman" w:eastAsia="Times New Roman" w:cs="Times New Roman"/>
        </w:rPr>
        <w:t>Obutakkaanya obw’ennaku ez’enkomerero bulimu n’okuddamu empaka ez’enkadde, era Danyeri essuula ey’ekkumi n’emu kirimu obutakkaanya bwa Uriah Smith bwe yateeka okutaputa kwe okw’obwannannyini ku akabonero akalaga kabaka ow’Obukiikakkono. Mu kukikola bwe kityo, yaakola okutegeera ku Danyeri essuula 11 okwaleeta ekizikiza kyokka. Mu nnaku zino ez’enkomerero, empaka eziddayo zisinga kulaga ebibala ebyava mu kukozesa okutaputa okw’obwannannyini ku mazima agakakasiddwa. Kino kye yakola Smith mu kitabo kye, Danyeri n’Okubikkulirwa. Kino kye kyakolebwa mu butakkaanya obw’omu kitabo kya Yoweeri, era ye nkola y’emu egakozesebwa bwe batwala akatundu kamu okuva mu The Great Controversy ne beewala ennyinyonnyola esangibwa mu nsi ne mu byawandiiko bya Ellen White ku kye “Christendom” kye kiraga, wamu n’okugaana amateeka agasookerwako ag’olulimi agalaga nti ekigambo “will pursue” kiraga ekintu ekijja mu biseera eby’omu maaso. Okuva ku nsonda eyo, endowooza enkyamu eyogera nti “Ensi Enkadde” kitegeeza ebyafaayo by’obuyinza bwa Papa okuva mu 538 okutuuka mu 1798, ne bakozesa ekyo okuwakana n’okutegeera okukkiriziddwa ku ennyinyonnyola y’okukozesebwa mu nkola esatu kw’obunnabbi.</w:t>
      </w:r>
    </w:p>
    <w:p>
      <w:pPr>
        <w:pStyle w:val="ArticleScripture"/>
        <w:jc w:val="left"/>
      </w:pPr>
      <w:r>
        <w:rPr>
          <w:rFonts w:ascii="Times New Roman" w:hAnsi="Times New Roman" w:eastAsia="Times New Roman" w:cs="Times New Roman"/>
        </w:rPr>
        <w:t>Byonna Katonda bye yalaga mu byafaayo eby’obunnabbi nti binaatuukirira mu biseera ebyayita byatuukiridde, era byonna ebikyasigadde okujja mu nteekateeka yaabyo bijja kutuukirira. Danyeri, nnabbi wa Katonda, ayimirira mu kifo kye. Yokaana ayimirira mu kifo kye. Mu Kitabo ky’Okubikkulirwa Empologoma ey’ekika kya Yuda aggulidde abayizi b’obunnabbi ekitabo kya Danyeri, era bwe kityo Danyeri ayimirira mu kifo kye. Awa obujulirwa bwe, obwo Mukama bwe yamubikkulira mu kwolesebwa kw’ebintu ebikulu era ebikakanyavu bye tulina okumanya nga tuyimiridde ku mulyango gwenyini ogw’okutuukirira kwabyo.</w:t>
      </w:r>
    </w:p>
    <w:p>
      <w:pPr>
        <w:pStyle w:val="ArticleScripture"/>
        <w:jc w:val="left"/>
      </w:pPr>
      <w:r>
        <w:rPr>
          <w:rFonts w:ascii="Times New Roman" w:hAnsi="Times New Roman" w:eastAsia="Times New Roman" w:cs="Times New Roman"/>
        </w:rPr>
        <w:t>Mu byafaayo ne mu bubaka bw’obunnabbi, Ekigambo kya Katonda kiraga olutalo olwamaze ebbanga ddene wakati w’amazima n’obulimba. Olutalo olwo lukyagenda mu maaso. Ebyo ebyaliwo bijja okuddibwamu. Empaka enkadde zijja kuzukizibwa, era n’endowooza empya zijja okweyongera okulabika bulijjo. Naye abantu ba Katonda, ababadde mu kukkiriza kwabwe n’okutuukirizibwa kw’obunnabbi bakozeeko ekitundu mu kulangirira obubaka bw’omumalayika asooka, ow’okubiri, n’ow’okusatu, bamanyi we bayimiridde. Balina obumanyirivu obw’omuwendo ogusinga zaabu entongole. Balina okuyimirira buggumu ng’olwaazi, nga bakwatirira ku ntandikwa y’okukkakasa kwabwe nga bakakamu okutuusa ku nkomerero. Obubaka Olulondeddwa, ekitabo 2, 109.</w:t>
      </w:r>
    </w:p>
    <w:p>
      <w:pPr>
        <w:pStyle w:val="ArticleBody"/>
        <w:jc w:val="left"/>
      </w:pPr>
      <w:r>
        <w:rPr>
          <w:rFonts w:ascii="Times New Roman" w:hAnsi="Times New Roman" w:eastAsia="Times New Roman" w:cs="Times New Roman"/>
        </w:rPr>
        <w:t>Kisoboka okulaga mangu nti Sister White alambulula ekigambo kya Pawulo ekigamba ‘entandikwa y’okwesiga kwabwe’ ng’amazima ag’omu musingi g’Adiventizimu. Millerites baayigiriza nti ‘abanyazi b’abantu bo’ kye buyinza bwa Paapa, era okuva mu 1989 okudda mu maaso, ekibiina kya 144,000 ky’alambuludde emirundi mingi okutegeera kye kimu ku kabonero, nga bwe baakitegeeranga Millerites. Kati waliwo endowooza empya ku bbo be ‘abanyazi b’abantu bo’, era etandise bupya empaka ezakadde kubanga ekozesa okulambulula okutali butuufu ku kabonero k’obunnabbi akakkiriziddwa dda okuzimba omulabirirwako gw’obunnabbi ogusimbiddwa ku musenyu. Obanga kyali okutaputa kw’obwannannyini kwa Smith, oba okukozesa okw’obulimba kw’eggwanga mu Yoweeri essuula esooka, oba okulambulula Amerika (United States) ng’e Loma ey’omu mulembe guno; eby’obulimba byonna ebisatu bino byerumba okutegeera okutufu ku Loma ya Paapa mu nnaku ez’enkomerero, era bwe batyo byerumba akabonero akassaawo okwolesebwa kw’obunnabbi akalambulula oba abantu ba Katonda bazikirira oba balamu.</w:t>
      </w:r>
    </w:p>
    <w:p>
      <w:pPr>
        <w:pStyle w:val="ArticleBody"/>
        <w:jc w:val="left"/>
      </w:pPr>
      <w:r>
        <w:rPr>
          <w:rFonts w:ascii="Times New Roman" w:hAnsi="Times New Roman" w:eastAsia="Times New Roman" w:cs="Times New Roman"/>
        </w:rPr>
        <w:t>Mu biseera eby’omu maaso, obuKatoliki bw’e Roma mu Yulaya n’obuProtesitanti obukyamye mu Amerika "baligoberera" okubonyaabonya kw’abakuuma Ssabbiiti, nga bwe kyakolebwa mu byafaayo ebitukuvu byonna.</w:t>
      </w:r>
    </w:p>
    <w:p>
      <w:pPr>
        <w:pStyle w:val="ArticleScripture"/>
        <w:jc w:val="left"/>
      </w:pPr>
      <w:r>
        <w:rPr>
          <w:rFonts w:ascii="Times New Roman" w:hAnsi="Times New Roman" w:eastAsia="Times New Roman" w:cs="Times New Roman"/>
        </w:rPr>
        <w:t>Katonda alizuukusa abantu be; singa engeri endala zigaana okukola, enjigiriza ez’obulimba zijja okuyingira wakati mu bo, zijja okubasunsula, nga ziwaanyawo obukoova okuva ku engaano. Mukama ayita abo bonna abakkiriza ekigambo kye okuzuukuka okuva mu ttulo. Omusana omwendo gwazze, ogukwatagana n’ebbanga lino. Guno kye mazima ga Bayibuli, gulaga obulabe obuli ku ffe ddala. Omusana guno gusaanidde okutukulembera mu kusoma Ebyawandiikibwa n’obunyiikivu, era mu okwekenneenya okunyikivu ennyo ebyo bye tuyimirirako. Katonda ayagala ebitundu byonna n’eby’enjawulo by’amazima binoonyerezebweko mu bujjuvu era n’obugumiikiriza, nga wamu n’okusaba n’okusiiba. Abakkiriza tebalina kwesigamira ku by’okuteebereza n’ebirowoozo ebitalambulukusiddwa bulungi ebyo ebikwata ku bwe mazima bwe bubeera. Gospel Workers, 299.</w:t>
      </w:r>
    </w:p>
    <w:p>
      <w:pPr>
        <w:pStyle w:val="ArticleBody"/>
        <w:jc w:val="left"/>
      </w:pPr>
      <w:r>
        <w:rPr>
          <w:rFonts w:ascii="Times New Roman" w:hAnsi="Times New Roman" w:eastAsia="Times New Roman" w:cs="Times New Roman"/>
        </w:rPr>
        <w:t>Tujja okwongera ku birowoozo bino mu kiwandiiko ekiddako.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eteekaawo ekyolesebwa - Ennamba Emu</dc:title>
  <dc:subject>Okunnyonnyola kw’omuntu yekka</dc:subject>
  <dc:creator>Jeff Pippenger</dc:creator>
  <cp:keywords/>
  <dc:description>Generated by ArticleDigger from modern_rome\01_modern_rome.json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