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Eteekaawo Okwolesebwa - Ennamba Ssatu</w:t>
      </w:r>
    </w:p>
    <w:p>
      <w:pPr>
        <w:pStyle w:val="ArticleSubtitle"/>
        <w:jc w:val="left"/>
      </w:pPr>
      <w:r>
        <w:rPr>
          <w:rFonts w:ascii="Arial" w:hAnsi="Arial" w:eastAsia="Arial" w:cs="Arial"/>
        </w:rPr>
        <w:t>Steeti Ezegatte ez’Amerika n’Ekyolesebwa eky’Obunnabbi: Okukubiriza eri okusoma n’okutegeera kwa Bayibuli mu bujjuvu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Mu biwandiiko bibiri ebyasooka ebyogerera ku kunnyonnyola okw’omu okugamba nti United States (Amerika) erafaananyizibwa ng’“abanyazi b’abantu bo” ab “bateekawo okwolesebwa” mu Danyeri essuula kkumi n’emu olunyiriri kkumi na nnya, twayogerako ku katundu okuva mu kalamu ka Ellen White akagamba nti, “Abammemba b’ekkanisa buli omu ajjakugezebwa era akakasibwe.” Omulimu ogwo ogw’okukakasa, okukebera n’okwesunsula, oguragiddwa ng’Omubaka w’Endagaano mu Malaki essuula esatu nga atukuza feza ne zaabu, gukolebwa kati. Mu Malaki essuula esatu gulambulula okusunsula.</w:t>
      </w:r>
    </w:p>
    <w:p>
      <w:pPr>
        <w:pStyle w:val="ArticleScripture"/>
        <w:jc w:val="left"/>
      </w:pPr>
      <w:r>
        <w:rPr>
          <w:rFonts w:ascii="Times New Roman" w:hAnsi="Times New Roman" w:eastAsia="Times New Roman" w:cs="Times New Roman"/>
        </w:rPr>
        <w:t>Era alituula ng’omuyunguzi era omutukuzi w’effeeza: era alitukuza batabani ba Leevi, n’abayungula ng’azaabu n’effeeza, balyewaayo eri Mukama ekiweebwayo mu butuukirivu. Olwo ekiweebwayo kya Yuda ne Yerusaalemi kijja okusiimibwa eri Mukama, ng’ennaku ez’edda, era ng’emyaka egyayita. Malaki 3:3, 4.</w:t>
      </w:r>
    </w:p>
    <w:p>
      <w:pPr>
        <w:pStyle w:val="ArticleBody"/>
        <w:jc w:val="left"/>
      </w:pPr>
      <w:r>
        <w:rPr>
          <w:rFonts w:ascii="Times New Roman" w:hAnsi="Times New Roman" w:eastAsia="Times New Roman" w:cs="Times New Roman"/>
        </w:rPr>
        <w:t>Abo abanywedde ku kulowooza nti United States ye kabonero akateekawo ekyolesebwa tebasobodde oba tebayagadde okutegeera nti obubaka obwaggulwawo mu mwezi gwa July w’omwaka gwa 2023 kye busunsula abakandidato ab’okubeera mu emitwalo kkumi n’ena n’enkumi nnya. Mu ekisinagogi e Kaperunawumu, okusunsulwa okwasembayo kw’emitwalo kkumi n’ena n’enkumi nnya kwafaananyizibwa.</w:t>
      </w:r>
    </w:p>
    <w:p>
      <w:pPr>
        <w:pStyle w:val="ArticleScripture"/>
        <w:jc w:val="left"/>
      </w:pPr>
      <w:r>
        <w:rPr>
          <w:rFonts w:ascii="Times New Roman" w:hAnsi="Times New Roman" w:eastAsia="Times New Roman" w:cs="Times New Roman"/>
        </w:rPr>
        <w:t>Yesu yabagamba mu lwatu nti, ‘Waliwo abamu ku mmwe abatakkiriza;’ n’ayyongera nti, ‘Kyenvudde mbagamba nti tewali muntu ayinza okujja gye ndi wabula nga kimuweereddwa Kitange.’ Yayagala bategeere nti bwe tebasikirizibwa gy’ali, kyali kubanga emitima gyabwe tegyali biggule eri Omwoyo Omutukuvu. ‘Omuntu ow’omubiri takkiriza bintu by’Omwoyo wa Katonda; kubanga bimuboneka nga busirusiru; era takyayinza kubimanya, kubanga bimanyibwa mu ngeri ey’omwoyo.’ 1 Abakkolinso 2:14. Mu kukkiriza mwe emmeeme eraba ekitiibwa kya Yesu. Ekitiibwa kino kikwekeddwa okutuusa nga, okuyita mu Mwoyo Omutukuvu, okukkiriza kukumiddwa mu mmeeme.</w:t>
      </w:r>
    </w:p>
    <w:p>
      <w:pPr>
        <w:pStyle w:val="ArticleScripture"/>
        <w:jc w:val="left"/>
      </w:pPr>
      <w:r>
        <w:rPr>
          <w:rFonts w:ascii="Times New Roman" w:hAnsi="Times New Roman" w:eastAsia="Times New Roman" w:cs="Times New Roman"/>
        </w:rPr>
        <w:t>Olw’okukangavvulwa mu lwatu olw’obutakkiriza bwabwe, abayigirizwa bano ne bayongera okweyawula okuva eri Yesu. Baasunguwala nnyo, era nga baagala kumulumya Omulokozi ne basanyusa obubi bw’Abafalisaayo, ne bamukuba emabega, ne bamuvuddeko n’obunyoomo. Baabadde bamalirizza okusalawo—ne bakwata ekifaananyi kyokka awatali Omwoyo, ekikumba awatali ensigo. Okusalawo kwabwe tekyakyusibwa nate; kubanga tebaakyaddamu okutambulira wamu ne Yesu.</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Mu "bigambo eby'amazima" mwe byayimiririzibwa zaabu ne ffeeza eby’omu kulabirako kwa Malaki okw’okutukuza kwa yeekaalu okusembayo okw’abantu 144,000.</w:t>
      </w:r>
    </w:p>
    <w:p>
      <w:pPr>
        <w:pStyle w:val="ArticleScripture"/>
        <w:jc w:val="left"/>
      </w:pPr>
      <w:r>
        <w:rPr>
          <w:rFonts w:ascii="Times New Roman" w:hAnsi="Times New Roman" w:eastAsia="Times New Roman" w:cs="Times New Roman"/>
        </w:rPr>
        <w:t>Laba, ndisindika omubaka wange, aliteekateeka ekkubo mu maaso gange: era Mukama gwe munoonya, alijja mangu mu yeekaalu ye, era omubaka w’endagaano gwe mwegomba: laba, ajja, bw’ayogera Mukama w’eggye. Naye ani ayinza okusigalawo ku lunaku lw’okujja kwe? era ani ayimirira bw’alirabika? kubanga ali ng’omuliro gw’omutemeza effeeza, era ng’ensabuni y’abasuukusa. Malaki 3:1, 2.</w:t>
      </w:r>
    </w:p>
    <w:p>
      <w:pPr>
        <w:pStyle w:val="ArticleBody"/>
        <w:jc w:val="left"/>
      </w:pPr>
      <w:r>
        <w:rPr>
          <w:rFonts w:ascii="Times New Roman" w:hAnsi="Times New Roman" w:eastAsia="Times New Roman" w:cs="Times New Roman"/>
        </w:rPr>
        <w:t>Bannabbi bonna, nga n’e Malaki, balaga ennaku ez’enkomerero. Mu ky’ekisooka ku bino bye twajuliriza, The 1888 Materials, omuko 403, mwe tubuulirwa nti, “Oyo awummulira ng’asiimye okumanya kwe okw’obutatuukirivu kw’alina kati ku Ebyawandiikibwa, ng’alowooza nti kuno kumumala olw’obulokozi bwe, aba awummudde mu kulimbibwa okuzikiriza. Waliwo bangi abatateekebwateekebwa ddala n’empaka ez’Ebyawandiikibwa, okuba nga basobola okutegeera ensobi, ne bagaana ennono zonna n’okukkiriza okw’obutamanya okwateekeddwawo ng’amazima.” Abo abalambiddwa mu kyawandiikibwa kye kimu “si basomi ba Bayibuli abegendereza ennyo,” era “tebasomye na kigendererwa” ebitundu by’Ebyawandiikibwa “mwe mulimu obutakkaanya bw’ebirowoozo.” Abo aboogeddwako “tebasoma Bayibuli okwetwalira omujjuvu n’obugimu mu myoyo gyabwe. Tebawulira nti ddoboozi lya Katonda libayogerako. Naye, singa twandyagadde okutegeera ekkubo ery’obulokozi, singa twandyagadde okulaba emimuli gy’Omusana ogw’obutuukirivu,” “balina okusoma Ebyawandiikibwa n’ekigendererwa.”</w:t>
      </w:r>
    </w:p>
    <w:p>
      <w:pPr>
        <w:pStyle w:val="ArticleBody"/>
        <w:jc w:val="left"/>
      </w:pPr>
      <w:r>
        <w:rPr>
          <w:rFonts w:ascii="Times New Roman" w:hAnsi="Times New Roman" w:eastAsia="Times New Roman" w:cs="Times New Roman"/>
        </w:rPr>
        <w:t>Ekiwandiiko ekisooka kyalaga nti emu ku bitundu by’enkoola yaabwe ey’obunnabbi etalungamye kye kitundu okuva mu The Great Controversy, ekigamba nti, "Obukatoliki bw’e Roma mu Nsi Enkadde n’ObuProtestanti obujeemu mu Nsi Empya banaakolanga mu ngeri efaanagana eri abo abassa ekitiibwa mu biragiro bya Katonda byonna." The Great Controversy, 615. Okutaputa kwabwe okw’obwannannyini kugamba nti sentensi eno ewa obulambuzi nga "Obukatoliki bw’e Roma" kye byafaayo ebyayita, ate "ObuProtestanti obujeemu" ye nsi ya leero. Oluvannyuma lw’obujjulizi obw’eby’enjogera obulaga nti enkozesa gye bakoze ku sentensi eno bagiggyizza ku makulu gaayo amatuufu, tebaakola kusazaamu kwonna mu lwatu ku nkozesa eyo ey’obulimba. Mu butuufu, bakozesezza ddala ekitundu ekyo okutangaza olukuŋŋaana lwabwe oluddako ku Zoom. Naye tumanyisiddwa nti, "Kisaanidde tuteeke mu mitima gya bonna obwetaavu bw’okunoonyereza ennyo mu mazima ga Katonda, balyoke bamanye nti ddala bamanyi kye mazima." Tewabangawo kugezaako kusazaamu ekiteeso ekyo eky’obulimba, ekirabika nga bujjulizi nti abo abawagiza enkozesa eyo ey’obulimba tebalina "okunoonyereza ennyo" "okumanya kye mazima."</w:t>
      </w:r>
    </w:p>
    <w:p>
      <w:pPr>
        <w:pStyle w:val="ArticleBody"/>
        <w:jc w:val="left"/>
      </w:pPr>
      <w:r>
        <w:rPr>
          <w:rFonts w:ascii="Times New Roman" w:hAnsi="Times New Roman" w:eastAsia="Times New Roman" w:cs="Times New Roman"/>
        </w:rPr>
        <w:t>Okuva ku ntandikwa y’okukyayanira kuno, twakikwatira nga kisukkiridde kubeera kuwakana kwa bulijjo wakati w’amazima n’ensobi ku nsonga y’ani abanyazi b’abantu bo b’akiikirira, era nkyeyimirira ku kifo ekyo. Ebiwandiiko ku kitabo kya Danyeri byali bituuse ku namba 200, nga mu kiseera ekyo amakulu g’ennyiriri 13 okutuuka ku 15 mu Danyeri 11 gaali galambikiddwa bulungi. Ennyiriri ezo zikiikirira ebyafaayo okuva mu 1989 okutuuka ku tteeka lya Sande eririrawo ddala, eryogerwako mu nnyiriri amakumi ana eya Danyeri 11.</w:t>
      </w:r>
    </w:p>
    <w:p>
      <w:pPr>
        <w:pStyle w:val="ArticleBody"/>
        <w:jc w:val="left"/>
      </w:pPr>
      <w:r>
        <w:rPr>
          <w:rFonts w:ascii="Times New Roman" w:hAnsi="Times New Roman" w:eastAsia="Times New Roman" w:cs="Times New Roman"/>
        </w:rPr>
        <w:t>Tukibadde tukiraga nti ebyafaayo ebyo bye byafaayo ebyakwekebwa eby’olunyiriri amakumi ana. Era tukizuudde nti, Sister White bw’agamba nti, “ekitabo ekyasibiddwa si Okubikkulirwa, wabula ekitundu eky’obunnabbi bwa Danyeri ekikwata ku nnaku ez’enkomerero,” kiba kitegeeza nti ebyafaayo ebyakwekebwa eby’omu Danyeri essuula kkumi n’emu, olunyiriri amakumi ana bye “ekyo kitundu eky’obunnabbi bwa Danyeri.” Ennyiriri kkumi n’asatu okutuuka ku kkumi n’ettaano ziyimiririra amazima g’obunnabbi agaggulwawo mu nnaku ez’enkomerero. Noolwekyo ennyiriri ezo ssatu nazo ziyimiririrwa nga “Okubikkulirwa kwa Yesu Kristo” era nga “Enkuba Musanvu” mu kitabo ky’Okubikkulirwa ekiggulwawo nga kinaatera okuggwaawo ekiseera eky’okukkirizibwa. Sister White bw’ayogerako ku “kitundu ekyo eky’ekitabo kya Danyeri,” ekitundu ky’ebyawandiikibwa mwe waliyo ekigambo ekyo kigamba nti:</w:t>
      </w:r>
    </w:p>
    <w:p>
      <w:pPr>
        <w:pStyle w:val="ArticleScripture"/>
        <w:jc w:val="left"/>
      </w:pPr>
      <w:r>
        <w:rPr>
          <w:rFonts w:ascii="Times New Roman" w:hAnsi="Times New Roman" w:eastAsia="Times New Roman" w:cs="Times New Roman"/>
        </w:rPr>
        <w:t>Tewabeewo alowooza nti olw’okuba tebasobola kunnyonnyola amakulu g’akabonero buli kimu mu Kubikkulirwa, tewali kiganyulo eri bo okunoonyereza mu kitabo kino nga bagezaako okumanya amakulu g’amazima mwe mulimu. Oyo eyabikkulira Yokaana ebyama bino aligaba omunoonya amazima omunyiikivu akamanyirizo akasookerwako ku bintu eby’eggulu. Abo abalina emitima egyaggule mu kuwaniriza amazima balisobozesebwa okutegeera eby’okuyigiriza byagyo, era baligabwa omukisa ogusuubiziddwa abo abawulira ebigambo by’obunnabbi buno, ne bakuuma ebyo ebyawandiikiddwa omuli.</w:t>
      </w:r>
    </w:p>
    <w:p>
      <w:pPr>
        <w:pStyle w:val="ArticleScripture"/>
        <w:jc w:val="left"/>
      </w:pPr>
      <w:r>
        <w:rPr>
          <w:rFonts w:ascii="Times New Roman" w:hAnsi="Times New Roman" w:eastAsia="Times New Roman" w:cs="Times New Roman"/>
        </w:rPr>
        <w:t>Mu Kitabo ky’Okubikkulirwa ebitabo byonna eby’Bayibuli byungana era we bikkoma. Wano mulimu okutuukiriza kw’Ekitabo kya Danyeri. Ekimu ky’obunnabbi; ekirala ky’okubikkulirwa. Ekitabo ekyateekebwako akabonero si Ekitabo ky’Okubikkulirwa, wabula ekitundu ky’obunnabbi bwa Danyeri ekikwata ku nnaku ez’enkomerero. Malayika n’alagira nti, “Naye ggwe, ayi Danyeri, ziba ebigambo, era ossaako akabonero mu kitabo, okutuusa ku biro eby’enkomerero.” Danyeri 12:4. Ebikolwa by’Abatume, 584, 585.</w:t>
      </w:r>
    </w:p>
    <w:p>
      <w:pPr>
        <w:pStyle w:val="ArticleBody"/>
        <w:jc w:val="left"/>
      </w:pPr>
      <w:r>
        <w:rPr>
          <w:rFonts w:ascii="Times New Roman" w:hAnsi="Times New Roman" w:eastAsia="Times New Roman" w:cs="Times New Roman"/>
        </w:rPr>
        <w:t>Ekigambo "complement" kitegeeza okuleta ekintu mu butuukirivu. Ekitundu ky'ekitabo kya Danyeri ekikwata ku nnaku ez'enkomerero, ekigguddwawo mu kiseera ky'enkomerero, kituukirizibwa nga kiyungiddwa, "olunyiriri ku linyiriri," ne "Okubikkulirwa kwa Yesu Kristo," n’ "Enkuba omusanvu." Ebisatu ebyo bye bubaka obugguddwawo, era ne bityo biraga "ebigambo eby’amazima" ebikozesebwa "okutukuza" abo 144,000 mu kutukuza okusembayo kw’yeekaalu okw’ogerwaako e Malaki, nga bwe kulagibwa mu Danyeri essuula 11, eby’ekitundu 13 okutuuka ku 15. Ekitundu ekiri wakati kye kitundu we ziragiribwa empaka eziriwo kaakano, era bwe kityo kiraga empaka zimu ddala ze baasisinkana abagoberezi ba Miller mu byafaayo by’obunnabbi byabwe.</w:t>
      </w:r>
    </w:p>
    <w:p>
      <w:pPr>
        <w:pStyle w:val="ArticleBody"/>
        <w:jc w:val="left"/>
      </w:pPr>
      <w:r>
        <w:rPr>
          <w:rFonts w:ascii="Times New Roman" w:hAnsi="Times New Roman" w:eastAsia="Times New Roman" w:cs="Times New Roman"/>
        </w:rPr>
        <w:t>Okugamba nti ‘abambuzi b’abantu bo’ ab’omu olunyiriri olw’ekkumi n’ennya be United States kufaanagana ddala n’engeri Abaprotesitanti ab’omu byafaayo bya Millerite gye baagambamu nti ‘abambuzi’ be Antiochus Epiphanes. Obutakkaanya buno bujja kusunsula obukyafu okuva mu zzaabu n’efeza, naye ekisinga obukulu kwe kuba nti obutakkaanya buno bukkiriziddwa okukulembera abo abakiikiriddwa Abeleva ab’omu Malaki essuula essatu okuzama mu Kigambo kya Katonda eky’obunnabbi okusinga edda. ‘Omusajja w’omuko’ mu kirooto kya William Miller kati asuula ensimbi enkemu n’amayinja g’ekiwani okuva mu kisenge, nga ateekateekera omulimu gwe ogw’okuddamu okukungaanya amayinja amatuufu n’okugatereeza mu ntegeka entuufu eyaka emirundi kkumi okusinga enjuba.</w:t>
      </w:r>
    </w:p>
    <w:p>
      <w:pPr>
        <w:pStyle w:val="ArticleBody"/>
        <w:jc w:val="left"/>
      </w:pPr>
      <w:r>
        <w:rPr>
          <w:rFonts w:ascii="Times New Roman" w:hAnsi="Times New Roman" w:eastAsia="Times New Roman" w:cs="Times New Roman"/>
        </w:rPr>
        <w:t>Empaka zino zakkirizibwa okubaawo okutuukiriza omulimu ogwo gwennyini, kubanga twategeezebwa nti, "Katonda ajja kugolokesa abantu be; singa emikodyo emirala giremererwa, enyigiriza enkyamu zijja okuyingira mu bo, ne zibasunsula, ne ziwawula obuwuya ku eŋaano. Mukama ayita bonna abakkiriza ekigambo kye okuzuukuka okuva mu tulo. Omusana omwendo guzze, ogw'ekiseera kino. Omusana guno gwe mazima ga Baibuli, era gulaga obulabe obututuukiriddeko. Omusana guno gusaanidde okutuleetera okuyiga Ebyawandiikibwa n'obunyiikivu, era n'okukebera ennyo n'obwegendereza ebifo by'okukkiriza bye tuyimiriddeko. Katonda ayagala ebikwata ku mazima byonna n'ebifo byagyo byonna binonyerezebweko mu bujjuvu era n'obugumiikiriza, nga waliwo okusaba n'okusaala enjala. Abakkiriza tebalina kuwummulira mu biteeberezebwa n'ebirowoozo ebitalambulukiriziddwa ku kye mazima kye kiri."</w:t>
      </w:r>
    </w:p>
    <w:p>
      <w:pPr>
        <w:pStyle w:val="ArticleBody"/>
        <w:jc w:val="left"/>
      </w:pPr>
      <w:r>
        <w:rPr>
          <w:rFonts w:ascii="Times New Roman" w:hAnsi="Times New Roman" w:eastAsia="Times New Roman" w:cs="Times New Roman"/>
        </w:rPr>
        <w:t>"Ebiyigiriza eby'obulimba" by'akkiriza era by'akozesa okuzuukusa abatukuvu be abeebase bye "empaka enkadde."</w:t>
      </w:r>
    </w:p>
    <w:p>
      <w:pPr>
        <w:pStyle w:val="ArticleScripture"/>
        <w:jc w:val="left"/>
      </w:pPr>
      <w:r>
        <w:rPr>
          <w:rFonts w:ascii="Times New Roman" w:hAnsi="Times New Roman" w:eastAsia="Times New Roman" w:cs="Times New Roman"/>
        </w:rPr>
        <w:t>Mu byafaayo ne mu bubaka bw’obunnabbi, Ekigambo kya Katonda kiraga olutalo olwamaze ebbanga ddene wakati w’amazima n’obulimba. Olutalo olwo lukyagenda mu maaso. Ebyo ebyaliwo bijja okuddibwamu. Empaka enkadde zijja kuzukizibwa, era n’endowooza empya zijja okweyongera okulabika bulijjo. Naye abantu ba Katonda, ababadde mu kukkiriza kwabwe n’okutuukirizibwa kw’obunnabbi bakozeeko ekitundu mu kulangirira obubaka bw’omumalayika asooka, ow’okubiri, n’ow’okusatu, bamanyi we bayimiridde. Balina obumanyirivu obw’omuwendo ogusinga zaabu entongole. Balina okuyimirira buggumu ng’olwaazi, nga bakwatirira ku ntandikwa y’okukkakasa kwabwe nga bakakamu okutuusa ku nkomerero. Obubaka Olulondeddwa, ekitabo 2, 109.</w:t>
      </w:r>
    </w:p>
    <w:p>
      <w:pPr>
        <w:pStyle w:val="ArticleBody"/>
        <w:jc w:val="left"/>
      </w:pPr>
      <w:r>
        <w:rPr>
          <w:rFonts w:ascii="Times New Roman" w:hAnsi="Times New Roman" w:eastAsia="Times New Roman" w:cs="Times New Roman"/>
        </w:rPr>
        <w:t>Obutakkanya ku "banyazi b'abantu bo" bwe butakkanya bwa dda obuva mu byafaayo by'Abamillerite, era ebyafaayo ebyo bye "entandikwa y'okukakasa kwabwe" bye bategeeza okunywererako okutuusa ku nkomerero. "Okutandika kw'okukakasa kw'abantu 144,000" kwe mazima ag'ensisi agalagibwa ku bipande bya 1843 ne 1850 eby'abatandisi.</w:t>
      </w:r>
    </w:p>
    <w:p>
      <w:pPr>
        <w:pStyle w:val="ArticleScripture"/>
        <w:jc w:val="left"/>
      </w:pPr>
      <w:r>
        <w:rPr>
          <w:rFonts w:ascii="Times New Roman" w:hAnsi="Times New Roman" w:eastAsia="Times New Roman" w:cs="Times New Roman"/>
        </w:rPr>
        <w:t>Omulabe agezaako okuwabya ebirowoozo bya baganda baffe n’abannyinaffe okuva ku mulimu ogw’okutegeka abantu okuyimirira mu nnaku zino ez’enkomerero. Enjogana ze ez’obulimba zitegekeddwa okuggyamu ebirowoozo ku bulabe n’obuvunaanyizibwa obw’essaawa eno. Bagitwala nga si kintu ekitangaala Kristo kye yava mu ggulu okuwa Yokaana olw’abantu be. Bayigiriza nti ebintu ebiri ddala mu maaso gaffe tebirina bukulu bumala okufuna okwegendereza okw’enjawulo. Bagagyamu amaanyi amazima agava mu ggulu, era banyaga abantu ba Katonda ebyo bye bayitamu edda, ne babawa mu kifo kyabyo sayansi ey’obulimba.</w:t>
      </w:r>
    </w:p>
    <w:p>
      <w:pPr>
        <w:pStyle w:val="ArticleScripture"/>
        <w:jc w:val="left"/>
      </w:pPr>
      <w:r>
        <w:rPr>
          <w:rFonts w:ascii="Times New Roman" w:hAnsi="Times New Roman" w:eastAsia="Times New Roman" w:cs="Times New Roman"/>
        </w:rPr>
        <w:t>'Bw'ati bw'ayogera Mukama nti, muyimirire mu makubo, mutunuulire, mubuuze ku makubo ag'edda, ekkubo erirungi liri ludda wa, mugendemwo.'</w:t>
      </w:r>
    </w:p>
    <w:p>
      <w:pPr>
        <w:pStyle w:val="ArticleScripture"/>
        <w:jc w:val="left"/>
      </w:pPr>
      <w:r>
        <w:rPr>
          <w:rFonts w:ascii="Times New Roman" w:hAnsi="Times New Roman" w:eastAsia="Times New Roman" w:cs="Times New Roman"/>
        </w:rPr>
        <w:t>Tewaba n’omu anoonya okumenyaawo emisingi gy’okukkiriza kwaffe—emisingi egyateekebwawo ku ntandikwa y’omulimu gwaffe, mu kwekenneenya Ekigambo nga tuli mu kusaba era ne mu kubikkulirwa. Ku misingi gino tumaze emyaka amakumi ataano nga tuzimbirako. Abantu bayinza okulowooza nti bazudde engeri empya, era nti bayinza okuteeka omusingi omugumu okusinga ogwateekebwawo. Naye kino ky’obulimba obukulu. Tewali muntu ayinza okuteeka omusingi omulala okujjako ogwateekebwawo.</w:t>
      </w:r>
    </w:p>
    <w:p>
      <w:pPr>
        <w:pStyle w:val="ArticleScripture"/>
        <w:jc w:val="left"/>
      </w:pPr>
      <w:r>
        <w:rPr>
          <w:rFonts w:ascii="Times New Roman" w:hAnsi="Times New Roman" w:eastAsia="Times New Roman" w:cs="Times New Roman"/>
        </w:rPr>
        <w:t>Edda bangi baakwatamu omulimu gw’okuzimba okukkiriza okuggya, n’okuteekawo emisingi emipya. Naye obuzimbe bwabwe bwayimirira okumala ebbanga ki? Bwagwa mangu; kubanga tebwazimbirwa ku lwazi.</w:t>
      </w:r>
    </w:p>
    <w:p>
      <w:pPr>
        <w:pStyle w:val="ArticleScripture"/>
        <w:jc w:val="left"/>
      </w:pPr>
      <w:r>
        <w:rPr>
          <w:rFonts w:ascii="Times New Roman" w:hAnsi="Times New Roman" w:eastAsia="Times New Roman" w:cs="Times New Roman"/>
        </w:rPr>
        <w:t>Abayigirizwa abaasooka tebaalina okusisinkana ebigambo by’abantu? Tebaalina kuwuliriza enjigiriza ezikyamu, era oluvannyuma, nga bamaze okutuukiriza byonna, ne bayimirira nga bakakanye, nga bagamba nti, ‘Tewali ntandikwa ndala omuntu asobola okuteekawo okuggyako eyaateekebwawo’?</w:t>
      </w:r>
    </w:p>
    <w:p>
      <w:pPr>
        <w:pStyle w:val="ArticleScripture"/>
        <w:jc w:val="left"/>
      </w:pPr>
      <w:r>
        <w:rPr>
          <w:rFonts w:ascii="Times New Roman" w:hAnsi="Times New Roman" w:eastAsia="Times New Roman" w:cs="Times New Roman"/>
        </w:rPr>
        <w:t>Kale tuteekwa okukuuma okutandikira kw’obwesige bwaffe nga tuli banywevu okutuusa ku nkomerero. Ebigambo eby’amaanyi byatumiddwa Katonda ne Kristo eri abantu bano, nga bibaggya mu nsi, kimu ku kimu, ne bibayingiza mu mwangaza omutereevu gw’amazima ag’ennaku zino. N’emimwa egyakwatiddwa omuliro omutukuvu, abaddu ba Katonda balangiridde obubaka. Eddoboozi ly’Obwakatonda lyassaako akasirika ku butuufu bw’amazima agalangiriddwa. Review and Herald, nga 3 Maachi 1904.</w:t>
      </w:r>
    </w:p>
    <w:p>
      <w:pPr>
        <w:pStyle w:val="ArticleBody"/>
        <w:jc w:val="left"/>
      </w:pPr>
      <w:r>
        <w:rPr>
          <w:rFonts w:ascii="Times New Roman" w:hAnsi="Times New Roman" w:eastAsia="Times New Roman" w:cs="Times New Roman"/>
        </w:rPr>
        <w:t>‘Emiryendo egy’edda’ gya Yeremiya ge ‘emisingi egyateekebwawo ku ntandikwa y’omulimu gwaffe.’ Ebyo eby’amazima byasimbibwa ‘ku Jjinja,’ era mu byafaayo bya ba Millerite ebyo eby’amazima eby’emisingi byali obubaka bwa ‘amazima ag’ekiseera’ obw’abuulibwa mu 1842, 1843 ne 1844.</w:t>
      </w:r>
    </w:p>
    <w:p>
      <w:pPr>
        <w:pStyle w:val="ArticleScripture"/>
        <w:jc w:val="left"/>
      </w:pPr>
      <w:r>
        <w:rPr>
          <w:rFonts w:ascii="Times New Roman" w:hAnsi="Times New Roman" w:eastAsia="Times New Roman" w:cs="Times New Roman"/>
        </w:rPr>
        <w:t>Katonda abayambe okwaniriza ebigambo bye nnyogedde. Abayimirira ng’abalinzi ba Katonda ku bbugwe bwa Sayuuni babe abantu abasobola okulaba obulabe obulindiridde abantu, abantu abayinza okwaawula wakati w’amazima n’obukyamu, obutuukirivu n’obutali butuukirivu.</w:t>
      </w:r>
    </w:p>
    <w:p>
      <w:pPr>
        <w:pStyle w:val="ArticleScripture"/>
        <w:jc w:val="left"/>
      </w:pPr>
      <w:r>
        <w:rPr>
          <w:rFonts w:ascii="Times New Roman" w:hAnsi="Times New Roman" w:eastAsia="Times New Roman" w:cs="Times New Roman"/>
        </w:rPr>
        <w:t>Okulabula kuzze: Tewali kintu ky’okukkirizibwa kuyingira ekisobola okutabangula omusingi gw’okukkiriza gwe twazimbirako okuva lwe lwajja obubaka mu 1842, 1843, ne 1844. Nnali mu bubaka buno, era okuva olwo mbadde nnyimirira mu maaso g’ensi, nga mwesigwa eri ekitangaala Katonda ky’atuwadde. Tetusuubira kuggyamu ebigere byaffe ku pulatifomu gye byateekebwako, kubanga buli lunaku twanoonyanga Mukama mu kusaba okw’amaanyi, nga tunoona ekitangaala. Mulowooza nti nandyinza kulekeraawo ekitangaala Katonda kye yampa? Kigenda okuba ng’ejjinja ery’emirembe gyonna. Kibadde kinkulembera okuva lwe kyawa. Bannange basajja n’abakyala, Katonda mulamu era afuga era akola leero. Omukono gwe guli ku volanti, era mu buyinza bwe obw’okulabirira azungula volanti nga kigoberera okwagala kwe. Abantu tebalina kwekwata ku biwandiiko, ne bagamba kye banaakola n’ebyo bye bataakola. Bekkate ku Mukama Katonda w’eggulu. Awo ekitangaala eky’eggulu kijja kumulira mu yeekaalu y’emmeeme, era tunaalaba obulokozi bwa Katonda. Review and Herald, Epreeri 14, 1903.</w:t>
      </w:r>
    </w:p>
    <w:p>
      <w:pPr>
        <w:pStyle w:val="ArticleBody"/>
        <w:jc w:val="left"/>
      </w:pPr>
      <w:r>
        <w:rPr>
          <w:rFonts w:ascii="Times New Roman" w:hAnsi="Times New Roman" w:eastAsia="Times New Roman" w:cs="Times New Roman"/>
        </w:rPr>
        <w:t>Obubaka obwalangirirwa mu 1842, 1843 ne 1844 kye kimu n’obubaka obwalagibwa ku chaati ya bapayoniya ey’omwaka gwa 1843. Mu Meyi wa 1842, chaati za 1843 bikumi bisatu zaafulumizibwa. Ellen White n’abapayoniya bonna baawa obujulizi nti chaati eyo yali okutuukirira kw’ekiragiro ekiri mu Habakkuku essuula ey’okubiri ekigamba nti, “wandiika olwoleso era olukole lwangu ku bipande.” Mu mulembe ogwo waaliwo ababuulizi ba Millerite bikumi bisatu, era bannabyafaayo ba SDA bajuliriza nti bonna baakozesa chaati ya 1843.</w:t>
      </w:r>
    </w:p>
    <w:p>
      <w:pPr>
        <w:pStyle w:val="ArticleBody"/>
        <w:jc w:val="left"/>
      </w:pPr>
      <w:r>
        <w:rPr>
          <w:rFonts w:ascii="Times New Roman" w:hAnsi="Times New Roman" w:eastAsia="Times New Roman" w:cs="Times New Roman"/>
        </w:rPr>
        <w:t>Kiki ekiyinza okuleetera omuntu okutegeeza nti okulambulula kw’abasooka nti Loma be banyazi b’abantu bo, nga bwe kulagiddwa ku chati, kukyamu? Kiki ekiyinza okuleetera omuntu okukkiriza ekyo ekigambibwa? Kyokka, kiki ekituleetera ffe abegamba nti twakkiriza okutegeera kw’abasooka nti Loma efananyizibwa mu kigambo, “banyazi b’abantu bo,” ate mu mazima nga tetusobola kuwabirira okutegeera okwo ku lwaffe?</w:t>
      </w:r>
    </w:p>
    <w:p>
      <w:pPr>
        <w:pStyle w:val="ArticleBody"/>
        <w:jc w:val="left"/>
      </w:pPr>
      <w:r>
        <w:rPr>
          <w:rFonts w:ascii="Times New Roman" w:hAnsi="Times New Roman" w:eastAsia="Times New Roman" w:cs="Times New Roman"/>
        </w:rPr>
        <w:t>Mu kiwandiiko ekyasooka twanukula ebigambo ebiddako:</w:t>
      </w:r>
    </w:p>
    <w:p>
      <w:pPr>
        <w:pStyle w:val="ArticleScripture"/>
        <w:jc w:val="left"/>
      </w:pPr>
      <w:r>
        <w:rPr>
          <w:rFonts w:ascii="Times New Roman" w:hAnsi="Times New Roman" w:eastAsia="Times New Roman" w:cs="Times New Roman"/>
        </w:rPr>
        <w:t>"Wadde nga omuntu ayinza okuyongera mu magezi bwe bwonna, taleeme na kaseera konna kulowooza nti tewetaagisa okunoonyereza mu Byawandiikibwa mu bujjuvu era obutawummula okufuna omusana ogw'okusinga. Nga bantu, buli omu ku ffe ayitiddwa okubeera omusomi w'obunnabbi. Kiteekwa okubeera nti tutunula n'obunyikivu tulyoke tutegere omusana ogutono gwonna Katonda gw'anaatuleetera." Testimonies, Voliyumu 5, 708.</w:t>
      </w:r>
    </w:p>
    <w:p>
      <w:pPr>
        <w:pStyle w:val="ArticleBody"/>
        <w:jc w:val="left"/>
      </w:pPr>
      <w:r>
        <w:rPr>
          <w:rFonts w:ascii="Times New Roman" w:hAnsi="Times New Roman" w:eastAsia="Times New Roman" w:cs="Times New Roman"/>
        </w:rPr>
        <w:t>Nnemeza nti “ekitangaala Katonda” ky’ali okutulaga “ffe” kaakano kye kuli nti tetunnazuukuka ddala ku buvunaanyizibwa bwaffe obw’okutegeera mu bwannannyini ennyiriri kkumi n’ettano ezisooka ez’Essuula ey’ekkumi n’emu mu kitabo kya Daniela, era nti tetutegeedde nti ennyiriri kkumi na ssatu okutuuka ku kkumi n’ettano ez’omu essuula eryo gennyini ziyimiririra amazima agatuukiriza okutukuza okw’enkomerero n’okutekebwako akabonero kw’aba 144,000. Singa tewaaliiyo enjigiriza ez’obukyamu ezaleeteddwa mu byafaayo bino bennyini kyandibadde obujulizi nti tuzuukuse nnyo. Naye obutakkaanya buno bulaga nti si bwe kityo.</w:t>
      </w:r>
    </w:p>
    <w:p>
      <w:pPr>
        <w:pStyle w:val="ArticleScripture"/>
        <w:jc w:val="left"/>
      </w:pPr>
      <w:r>
        <w:rPr>
          <w:rFonts w:ascii="Times New Roman" w:hAnsi="Times New Roman" w:eastAsia="Times New Roman" w:cs="Times New Roman"/>
        </w:rPr>
        <w:t>Okuba nti tewali mpaka oba kutabuka mu bantu ba Katonda tekirina kutwalibwa ng’obukakafu obumalirivu nti bakwatirira ku nyigiriza entuufu. Waliwo ensonga z’okutya nti tebasobola bulungi okuyawula amazima n’obulimba. Bwe waba nga tewali mibuuzo mipya egitandikibwa mu kunoonyereza ku Byawandiikibwa, bwe waba nga tewali enjawukana mu birowoozo evaako abantu okunoonyereza mu Baibuli bo bennyini okukakasa nti balina amazima, walibaawo bangi kaakano, nga bwe kyali mu biseera eby’edda, abanakwatira ku nnono ne basinza kye batamanyi. . ..</w:t>
      </w:r>
    </w:p>
    <w:p>
      <w:pPr>
        <w:pStyle w:val="ArticleScripture"/>
        <w:jc w:val="left"/>
      </w:pPr>
      <w:r>
        <w:rPr>
          <w:rFonts w:ascii="Times New Roman" w:hAnsi="Times New Roman" w:eastAsia="Times New Roman" w:cs="Times New Roman"/>
        </w:rPr>
        <w:t>Katonda alikukumula abantu be; ssinga engeri endala zigaana, enjigiriza ez’obukyamu zijja kuyingira mu bo, ne zibasunsuza, nga zisunsula obusuwa okuva ku eŋaano. Omukama ayita bonna abakkiriza ekigambo kye okuzuukuka okuva mu tulo. Omusana ogw’omuwendo gutuuse, ogukwatirira ekiseera kino. Guno gwe mazima ga Bayibuli, agalaga obulabe obututuuseeko. Omusana guno gulina okutuleeta mu kunoonyereza okw’amaanyi mu Byawandiikibwa n’okwekenneenya ennyo ebyo bye tuyimirirako. Katonda ayagala buli njuyi n’ebifo by’amazima binoonyerezebwemu ddala, n’obugumiikiriza, nga tusaba era nga tusiba omukanda. Abakkiriza tebasaanidde kwesigamira ku bitekerezebwa byokka n’endowooza ezitalambikidde bulungi ku kye kituumibwa amazima. Okukkiriza kwabwe kuteekwa okuzimbibwa ku Kigambo kya Katonda nga kunywevu, era bwe kinaatuuka ekiseera eky’okukemebwa ne baleetebwa mu maaso g’obukiiko okuddamu olw’okukkiriza kwabwe, basobole okuwa ensonga y’ensuubirwa eri mu bo, n’obukkakkamu n’okutya.</w:t>
      </w:r>
    </w:p>
    <w:p>
      <w:pPr>
        <w:pStyle w:val="ArticleScripture"/>
        <w:jc w:val="left"/>
      </w:pPr>
      <w:r>
        <w:rPr>
          <w:rFonts w:ascii="Times New Roman" w:hAnsi="Times New Roman" w:eastAsia="Times New Roman" w:cs="Times New Roman"/>
        </w:rPr>
        <w:t>"Mukangavvule, mukangavvule, mukangavvule. Ensonga ze tutegeeza eri ensi zibeerenga gye tuli mazima amalamu. Kikulu nti bwe tulwanirira enjigiriza ze tutwala ng’emisingi egy’okukkiriza, tetukkirizenga ffe bennyini kweyambisa nsonga ezitali entufu mu bujjuvu." Obujulizi, ekitabo eky’okutaano, 708.</w:t>
      </w:r>
    </w:p>
    <w:p>
      <w:pPr>
        <w:pStyle w:val="ArticleBody"/>
        <w:jc w:val="left"/>
      </w:pPr>
      <w:r>
        <w:rPr>
          <w:rFonts w:ascii="Times New Roman" w:hAnsi="Times New Roman" w:eastAsia="Times New Roman" w:cs="Times New Roman"/>
        </w:rPr>
        <w:t>Nga bwe tuyongera mu kunoonyereza kuno ku abannyazi b’abantu ba Katonda, tujja kulaga nti empaka ku Danyeri 11:14 wakati w’Abaprotestanti n’Abamillerite zimu ddala n’empaka eziri wakati w’okutaputa okuggya era okw’obwannannyini okugamba nti United States, si Roma, ye esimbawo okwolesebwa. Okuteesa nti The Great Controversy ekozesa ekigambo, "old world," okutegeeza ebyafaayo ebyayita kwe "kuteebereza n’ekirowoozo ekitalambulukuse bulungi," era kya kulabirako ku "mpaka ezitali z’amazima ddala."</w:t>
      </w:r>
    </w:p>
    <w:p>
      <w:pPr>
        <w:pStyle w:val="ArticleBody"/>
        <w:jc w:val="left"/>
      </w:pPr>
      <w:r>
        <w:rPr>
          <w:rFonts w:ascii="Times New Roman" w:hAnsi="Times New Roman" w:eastAsia="Times New Roman" w:cs="Times New Roman"/>
        </w:rPr>
        <w:t>Abo abakozesezza ekitundu ky'Ebyawandiikibwa okunyweza okuteebereza kwabwe nti Aba Millerite baali bakyamu mu kubalaga nti Abaroma be bambuzi b'abantu bo, balina okujuza obuvunaanyizibwa bwabwe bwa Kikristaayo era mu lwatu basazeemu kye bagamba, kubanga tekisoboka kukiwagira mu mateeka g'enjogera wadde mu byafaayo. Eri abo abali ku mabbali mu mpaka zino, muli n'obuvunaanyizibwa okuteekateeka bulungi ekigambo eky'amazima, kubanga muyitiddwa okubeera abayizi b'obunnabbi, si bagoberezi b'endowooza y'omuntu.</w:t>
      </w:r>
    </w:p>
    <w:p>
      <w:pPr>
        <w:pStyle w:val="ArticleBody"/>
        <w:jc w:val="left"/>
      </w:pPr>
      <w:r>
        <w:rPr>
          <w:rFonts w:ascii="Times New Roman" w:hAnsi="Times New Roman" w:eastAsia="Times New Roman" w:cs="Times New Roman"/>
        </w:rPr>
        <w:t>Abantu bavuunika Ebyawandiikibwa Ebitukuvu okuzikirira kwabwe kennyini.</w:t>
      </w:r>
    </w:p>
    <w:p>
      <w:pPr>
        <w:pStyle w:val="ArticleScripture"/>
        <w:jc w:val="left"/>
      </w:pPr>
      <w:r>
        <w:rPr>
          <w:rFonts w:ascii="Times New Roman" w:hAnsi="Times New Roman" w:eastAsia="Times New Roman" w:cs="Times New Roman"/>
        </w:rPr>
        <w:t>Era mulowooze nti obugumiikiriza bwa Mukama waffe bwe bulokozi; era nga ne muganda waffe omwagalwa Pawulo, ng’amagezi ge yaweebwa bwe gali, yabawandiikira; nga era mu bbaluwa ze zonna ayogeramu ku bintu bino; mwe mulimu ebimu ebizibu okutegeera, ebyo abatamanyi n’abatanywevu babivuunika, nga bwe bakola n’ebyawandiikibwa ebirala, okuleetera okuzikirira kwabwe kennyini. Kale mmwe abeeyagibwa, kubanga mumanyi dda ebintu bino, mwekuume mulemenga okugoberera ensobi y’ababi ne mugwa okuva mu kunywera kwammwe. Naye mukule mu kisa, era mu kumanya kwa Mukama waffe n’Omulokozi waffe Yesu Kristo. Ekitiibwa kibeere eri ye kaakano n’emirembe gyonna. Amina. 2 Peetero 3:15-18.</w:t>
      </w:r>
    </w:p>
    <w:p>
      <w:pPr>
        <w:pStyle w:val="ArticleBody"/>
        <w:jc w:val="left"/>
      </w:pPr>
      <w:r>
        <w:rPr>
          <w:rFonts w:ascii="Times New Roman" w:hAnsi="Times New Roman" w:eastAsia="Times New Roman" w:cs="Times New Roman"/>
        </w:rPr>
        <w:t>Peetero agamba nti “abatayiga era abatali beesigika” be “bakyamya” Ebyawandiikibwa “okutuuka ku kuzikirira kwabwe bo bennyini.” Nga kikwatagana n’ekkyo, Sister White atulabula emirundi mingi tusome ffennyini. Bwe tutatuukiriza obuvunaanyizibwa bwaffe okubeera abayizi b’obunnabbi, tuba twesaliraawo okuzikirira kwaffe.</w:t>
      </w:r>
    </w:p>
    <w:p>
      <w:pPr>
        <w:pStyle w:val="ArticleBody"/>
        <w:jc w:val="left"/>
      </w:pPr>
      <w:r>
        <w:rPr>
          <w:rFonts w:ascii="Times New Roman" w:hAnsi="Times New Roman" w:eastAsia="Times New Roman" w:cs="Times New Roman"/>
        </w:rPr>
        <w:t>Abanyazi b’abantu bo be bateekaawo okwolesebwa, ate Sulemaani alaga nti awatali kwolesebwa abantu bazikirira.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Omu ku makulu g’ekigambo “perish” kwe kufuulibwa bwereere. Bwe wabaawo okutegeera okw’enkyamu ku kwolesebwa, kuba kuzimbiddwa ku nsonga nti akabonero akateekawo kwolesebwa tekategeereddwa, oba kaategeereddwa mu ngeri enkyamu. Okuba mu abo abazikirira mu kulabula kwa Sulemaani kwe kukakasa obwereere obukiikirizibwa Ab’e Lawodikiya abasuulibwa okuva mu kamwa ka Mukama mu banga ttono nga etteeka lya Sande lijja. Lwaki twandikkiriza endowooza erisemesa amakulu ameerufu g’ebigambo bya Mukyala White ku Nsi Enkadde n’Ensi Empya, era erigaana okutegeera kw’Abamillerite nti Roma ye eteekawo kwolesebwa, ekyalabisibwa butereevu ku lupapula lwa 1843, olulaga amazima ag’omusingi g’ObuAdiventisi, era omusingi guno ye Kristo, Olwazi lw’Emirembe gyonna, olw’eragibwa mu buli kifaananyi ekitukuvu eky’emisingi?</w:t>
      </w:r>
    </w:p>
    <w:p>
      <w:pPr>
        <w:pStyle w:val="ArticleScripture"/>
        <w:jc w:val="left"/>
      </w:pPr>
      <w:r>
        <w:rPr>
          <w:rFonts w:ascii="Times New Roman" w:hAnsi="Times New Roman" w:eastAsia="Times New Roman" w:cs="Times New Roman"/>
        </w:rPr>
        <w:t>Naye ekizimbe kyonna ekizimbiddwa ku musingi omulala atali Kigambo kya Katonda kijja kugwa. Oyo, nga Abayudaaya mu biro bya Kristo, azimba ku musingi gw’ebirowoozo n’ebiteeso by’abantu, ku nnono n’emikolo egyateekebwawo omuntu, oba ku bikolwa byonna by’asobola okukola nga talina kisa kya Kristo, abeera azimba ekizimbe ky’empisa ze ku musenyi ogwekyuka-kyuka. Emiyaga egikambwe egy’okugezesebwa gijja kusangula omusingi ogw’omusenyi ne gireka ennyumba ye nga yazikiridde ku mabbali g’ebiro.</w:t>
      </w:r>
    </w:p>
    <w:p>
      <w:pPr>
        <w:pStyle w:val="ArticleScripture"/>
        <w:jc w:val="left"/>
      </w:pPr>
      <w:r>
        <w:rPr>
          <w:rFonts w:ascii="Times New Roman" w:hAnsi="Times New Roman" w:eastAsia="Times New Roman" w:cs="Times New Roman"/>
        </w:rPr>
        <w:t>'Kale bw'ati bw'ayogera Mukama Katonda, ... Nditeeka okusalira emisango ku mpeta, n'obutuukirivu ku mubajje: omuzira gunaasangula ekiddukiriro ky'obulimba, n'amazzi ganaasukkirira ekifo eky'okwekwekamo.' Isaaya 28:16, 17.</w:t>
      </w:r>
    </w:p>
    <w:p>
      <w:pPr>
        <w:pStyle w:val="ArticleScripture"/>
        <w:jc w:val="left"/>
      </w:pPr>
      <w:r>
        <w:rPr>
          <w:rFonts w:ascii="Times New Roman" w:hAnsi="Times New Roman" w:eastAsia="Times New Roman" w:cs="Times New Roman"/>
        </w:rPr>
        <w:t>Naye leero ekisa kwegayirira omwonoonyi. ‘Nga bwe ndi omulamu, bw’ayogera Mukama Katonda, sirina ssanyu mu kufa kw’omubi; wabula omubi akyuke okuva mu kkubo lye, abeere mulamu: mukyuke, mukyuke okuva mu makubo gammwe amabi; kubanga lwaki mufa?’ Ezeekyeri 33:11. Eddoboozi eryogera eri abatakyuka mu bibi byabwe leero lye ddoboozi lya oyo eyayogerera waggulu mu nnaku z’omutima bwe yalengera ekibuga eky’okwagala kwe: ‘Ai Yerusaalemi, Yerusaalemi, attira bannabbi, n’akuba amayinja abo abaamutumibwa eri ye! emirundi emingi nga nnyagalanga okukuŋŋaanya abaana bo wamu, ng’enkoko bw’ekuŋŋaanya abaana bwayo wansi w’ebiwawaatiro byayo, nammwe ne mutayagala! Laba, ennyumba yammwe ebirekedde nga matongo.’ Lukka 13:34, 35, R.V. Mu Yerusaalemi, Yesu yalaba akabonero k’ensi eyagaanye era eyanyooma ekisa kye. Yali akaaba, ai mutima omugumu, ku lulwo! Ne bwe amaziga ga Yesu gaali nga gatonnya ku lusozi, Yerusaalemi yandisobodde okwenenya, n’ewonya okuzikirira kwayo. Mu kaseera katono, Ekirabo eky’omu ggulu kyaguma ng’alindirira okukkirizibwa kwe. Kale, ai mutima, gy’oli Kristo akyakyogera mu ddoboozi ery’okwagala: ‘Laba, nnyimiridde ku mulyango, ne nkuba: omuntu yenna bw’awulira eddoboozi lyange, n’aggulawo omulyango, ndiyingira gy’ali, ne ndya naye, era naye n’arye nange.’ ‘Kati kye kiseera ekikkiriziddwa; laba, kati ye lunaku olw’obulokozi.’ Okubikkulirwa 3:20; 2 Abakkolinso 6:2.</w:t>
      </w:r>
    </w:p>
    <w:p>
      <w:pPr>
        <w:pStyle w:val="ArticleScripture"/>
        <w:jc w:val="left"/>
      </w:pPr>
      <w:r>
        <w:rPr>
          <w:rFonts w:ascii="Times New Roman" w:hAnsi="Times New Roman" w:eastAsia="Times New Roman" w:cs="Times New Roman"/>
        </w:rPr>
        <w:t>Mmwe abatadde essuubi lyammwe mu mmwe bennyini, muzimba ku musenyu. Naye tekinnaba kulwawo kusimattuka okuzikirira okusemberedde. Nga omuyaga omuyitirivu tekannabwatuka, muddukire ku musingi ogw'ekakasa. 'Bw'ati bw'ayogera Mukama Katonda nti, Laba, nteeka mu Sayuuni ejjinja ery'omusingi, ejjinja erigezeseddwa, ejjinja ery'ensonda ery'omuwendo omungi, ery'omusingi ogw'ekakasa: oyo akkiriza tayanguwa.' 'Muntunuulire Nze, mulyoke mulokoke, mmwe ensonda zonna z'ensi: kubanga Nze Katonda, era tewali mulala.' 'Totya; kubanga ndi naawe: teweewuniikirira; kubanga nze Katonda wo: nnaakunyweza; weewaawo, nnaakuyamba; weewaawo, nnaakulamira n'omukono gwange ogwa ddyo ogw'obutuukirivu bwange.' 'Temujja kuswala so temutataaganyizibwa emirembe gyonna ogutaggwaawo.' Isaaya 28:16, R.V.; 45:22; 41:10; 45:17. Ebirowoozo okuva ku Lusozi olw'Emikisa, 150-152.</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Eteekaawo Okwolesebwa - Ennamba Ssatu</dc:title>
  <dc:subject>Steeti Ezegatte ez’Amerika n’Ekyolesebwa eky’Obunnabbi: Okukubiriza eri okusoma n’okutegeera kwa Bayibuli mu bujjuvu</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